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3366"/>
          <w:sz w:val="40"/>
        </w:rPr>
        <w:t>인카금융 TOP사업단</w:t>
      </w:r>
    </w:p>
    <w:p>
      <w:pPr>
        <w:jc w:val="center"/>
      </w:pPr>
      <w:r>
        <w:rPr>
          <w:b/>
          <w:sz w:val="48"/>
        </w:rPr>
        <w:t>보험설계사 리쿠르팅 통합 마케팅 전략</w:t>
      </w:r>
    </w:p>
    <w:p/>
    <w:p>
      <w:pPr>
        <w:jc w:val="center"/>
      </w:pPr>
      <w:r>
        <w:rPr>
          <w:color w:val="646464"/>
          <w:sz w:val="32"/>
        </w:rPr>
        <w:t>최종 실행안</w:t>
      </w:r>
    </w:p>
    <w:p/>
    <w:p/>
    <w:p>
      <w:pPr>
        <w:jc w:val="center"/>
      </w:pPr>
      <w:r>
        <w:rPr>
          <w:sz w:val="24"/>
        </w:rPr>
        <w:t>작성일: 2026년 3월 22일</w:t>
      </w:r>
    </w:p>
    <w:p>
      <w:pPr>
        <w:jc w:val="center"/>
      </w:pPr>
      <w:r>
        <w:rPr>
          <w:sz w:val="24"/>
        </w:rPr>
        <w:t>대상 조직: 인카금융 TOP사업단</w:t>
      </w:r>
    </w:p>
    <w:p/>
    <w:p/>
    <w:p>
      <w:pPr>
        <w:pStyle w:val="Heading1"/>
      </w:pPr>
      <w:r>
        <w:t>목차</w:t>
      </w:r>
    </w:p>
    <w:p>
      <w:pPr>
        <w:spacing w:before="80" w:after="80"/>
      </w:pPr>
      <w:r>
        <w:rPr>
          <w:sz w:val="22"/>
        </w:rPr>
        <w:t>1. 통합 마케팅 전략서 (strategy.md)</w:t>
      </w:r>
    </w:p>
    <w:p>
      <w:pPr>
        <w:spacing w:before="80" w:after="80"/>
      </w:pPr>
      <w:r>
        <w:rPr>
          <w:sz w:val="22"/>
        </w:rPr>
        <w:t>2. Meta 광고 카피 세트 (meta-ads.md)</w:t>
      </w:r>
    </w:p>
    <w:p>
      <w:pPr>
        <w:spacing w:before="80" w:after="80"/>
      </w:pPr>
      <w:r>
        <w:rPr>
          <w:sz w:val="22"/>
        </w:rPr>
        <w:t>3. Google 검색 광고 세트 (google-ads.md)</w:t>
      </w:r>
    </w:p>
    <w:p>
      <w:pPr>
        <w:spacing w:before="80" w:after="80"/>
      </w:pPr>
      <w:r>
        <w:rPr>
          <w:sz w:val="22"/>
        </w:rPr>
        <w:t>4. 블로그 콘텐츠 기획안 (blog-content.md)</w:t>
      </w:r>
    </w:p>
    <w:p>
      <w:pPr>
        <w:spacing w:before="80" w:after="80"/>
      </w:pPr>
      <w:r>
        <w:rPr>
          <w:sz w:val="22"/>
        </w:rPr>
        <w:t>5. ThreadAuto 게시물 토픽 (thread-topics.md)</w:t>
      </w:r>
    </w:p>
    <w:p>
      <w:pPr>
        <w:spacing w:before="80" w:after="80"/>
      </w:pPr>
      <w:r>
        <w:rPr>
          <w:sz w:val="22"/>
        </w:rPr>
        <w:t>6. Meta A/B 테스트 실행 계획 (ab-test-plan.md)</w:t>
      </w:r>
    </w:p>
    <w:p>
      <w:pPr>
        <w:spacing w:before="80" w:after="80"/>
      </w:pPr>
      <w:r>
        <w:rPr>
          <w:sz w:val="22"/>
        </w:rPr>
        <w:t>7. 30일→2트랙 실행 캘린더 (execution-calendar.md)</w:t>
      </w:r>
    </w:p>
    <w:p>
      <w:pPr>
        <w:spacing w:before="80" w:after="80"/>
      </w:pPr>
      <w:r>
        <w:rPr>
          <w:sz w:val="22"/>
        </w:rPr>
        <w:t>8. CPL/ROAS 벤치마크 보고서 (benchmark-report.md)</w:t>
      </w:r>
    </w:p>
    <w:p>
      <w:pPr>
        <w:spacing w:before="80" w:after="80"/>
      </w:pPr>
      <w:r>
        <w:rPr>
          <w:sz w:val="22"/>
        </w:rPr>
        <w:t>9. 전략 개선 제안서 v2 (improvements-v2.md)</w:t>
      </w:r>
    </w:p>
    <w:p>
      <w:pPr>
        <w:spacing w:before="80" w:after="80"/>
      </w:pPr>
      <w:r>
        <w:rPr>
          <w:sz w:val="22"/>
        </w:rPr>
        <w:t>10. Threads 채널 30일 검증 기준 (threads-validation-criteria.md)</w:t>
      </w:r>
    </w:p>
    <w:p>
      <w:pPr>
        <w:spacing w:before="80" w:after="80"/>
      </w:pPr>
      <w:r>
        <w:rPr>
          <w:sz w:val="22"/>
        </w:rPr>
        <w:t>11. 에이전트 미팅 기록 (meeting notes)</w:t>
      </w:r>
    </w:p>
    <w:p>
      <w:r>
        <w:br w:type="page"/>
      </w:r>
    </w:p>
    <w:p>
      <w:pPr>
        <w:jc w:val="center"/>
      </w:pPr>
      <w:r>
        <w:rPr>
          <w:b/>
          <w:color w:val="003366"/>
          <w:sz w:val="28"/>
        </w:rPr>
        <w:t>━━━ 1. 통합 마케팅 전략서 ━━━</w:t>
      </w:r>
    </w:p>
    <w:p/>
    <w:p>
      <w:pPr>
        <w:pStyle w:val="Heading1"/>
      </w:pPr>
      <w:r>
        <w:t>인카금융 TOP사업단 보험설계사 리쿠르팅 통합 마케팅 전략서</w:t>
      </w:r>
    </w:p>
    <w:p>
      <w:r>
        <w:rPr>
          <w:sz w:val="20"/>
        </w:rPr>
      </w:r>
      <w:r>
        <w:rPr>
          <w:b/>
          <w:sz w:val="20"/>
        </w:rPr>
        <w:t>작성자</w:t>
      </w:r>
      <w:r>
        <w:rPr>
          <w:sz w:val="20"/>
        </w:rPr>
        <w:t>: 므네모시네 (마케팅 전략가)</w:t>
      </w:r>
    </w:p>
    <w:p>
      <w:r>
        <w:rPr>
          <w:sz w:val="20"/>
        </w:rPr>
      </w:r>
      <w:r>
        <w:rPr>
          <w:b/>
          <w:sz w:val="20"/>
        </w:rPr>
        <w:t>작성일</w:t>
      </w:r>
      <w:r>
        <w:rPr>
          <w:sz w:val="20"/>
        </w:rPr>
        <w:t>: 2026년 3월 22일</w:t>
      </w:r>
    </w:p>
    <w:p>
      <w:r>
        <w:rPr>
          <w:sz w:val="20"/>
        </w:rPr>
      </w:r>
      <w:r>
        <w:rPr>
          <w:b/>
          <w:sz w:val="20"/>
        </w:rPr>
        <w:t>버전</w:t>
      </w:r>
      <w:r>
        <w:rPr>
          <w:sz w:val="20"/>
        </w:rPr>
        <w:t>: v1.0</w:t>
      </w:r>
    </w:p>
    <w:p>
      <w:r>
        <w:rPr>
          <w:sz w:val="20"/>
        </w:rPr>
      </w:r>
      <w:r>
        <w:rPr>
          <w:b/>
          <w:sz w:val="20"/>
        </w:rPr>
        <w:t>대상 조직</w:t>
      </w:r>
      <w:r>
        <w:rPr>
          <w:sz w:val="20"/>
        </w:rPr>
        <w:t>: 인카금융 TOP사업단</w:t>
      </w:r>
    </w:p>
    <w:p>
      <w:r>
        <w:rPr>
          <w:color w:val="B4B4B4"/>
          <w:sz w:val="16"/>
        </w:rPr>
        <w:t>────────────────────────────────────────────────────────────</w:t>
      </w:r>
    </w:p>
    <w:p>
      <w:pPr>
        <w:pStyle w:val="Heading2"/>
      </w:pPr>
      <w:r>
        <w:t>목차</w:t>
      </w:r>
    </w:p>
    <w:p>
      <w:pPr>
        <w:pStyle w:val="ListNumber"/>
      </w:pPr>
      <w:r>
        <w:rPr>
          <w:sz w:val="20"/>
        </w:rPr>
        <w:t>전략 개요 및 핵심 목표</w:t>
      </w:r>
    </w:p>
    <w:p>
      <w:pPr>
        <w:pStyle w:val="ListNumber"/>
      </w:pPr>
      <w:r>
        <w:rPr>
          <w:sz w:val="20"/>
        </w:rPr>
        <w:t>타겟 세분화 — 경력직 설계사 페르소나 3개</w:t>
      </w:r>
    </w:p>
    <w:p>
      <w:pPr>
        <w:pStyle w:val="ListNumber"/>
      </w:pPr>
      <w:r>
        <w:rPr>
          <w:sz w:val="20"/>
        </w:rPr>
        <w:t>채널별 전략</w:t>
      </w:r>
    </w:p>
    <w:p>
      <w:pPr>
        <w:pStyle w:val="ListNumber"/>
      </w:pPr>
      <w:r>
        <w:rPr>
          <w:sz w:val="20"/>
        </w:rPr>
        <w:t>예산 배분안</w:t>
      </w:r>
    </w:p>
    <w:p>
      <w:pPr>
        <w:pStyle w:val="ListNumber"/>
      </w:pPr>
      <w:r>
        <w:rPr>
          <w:sz w:val="20"/>
        </w:rPr>
        <w:t>퍼널 설계 (5단계)</w:t>
      </w:r>
    </w:p>
    <w:p>
      <w:pPr>
        <w:pStyle w:val="ListNumber"/>
      </w:pPr>
      <w:r>
        <w:rPr>
          <w:sz w:val="20"/>
        </w:rPr>
        <w:t>사전 필터링 전략</w:t>
      </w:r>
    </w:p>
    <w:p>
      <w:pPr>
        <w:pStyle w:val="ListNumber"/>
      </w:pPr>
      <w:r>
        <w:rPr>
          <w:sz w:val="20"/>
        </w:rPr>
        <w:t>KPI 목표 지표</w:t>
      </w:r>
    </w:p>
    <w:p>
      <w:pPr>
        <w:pStyle w:val="ListNumber"/>
      </w:pPr>
      <w:r>
        <w:rPr>
          <w:sz w:val="20"/>
        </w:rPr>
        <w:t>30일 실행 캘린더</w:t>
      </w:r>
    </w:p>
    <w:p>
      <w:r>
        <w:rPr>
          <w:color w:val="B4B4B4"/>
          <w:sz w:val="16"/>
        </w:rPr>
        <w:t>────────────────────────────────────────────────────────────</w:t>
      </w:r>
    </w:p>
    <w:p>
      <w:pPr>
        <w:pStyle w:val="Heading2"/>
      </w:pPr>
      <w:r>
        <w:t>1. 전략 개요 및 핵심 목표</w:t>
      </w:r>
    </w:p>
    <w:p>
      <w:pPr>
        <w:pStyle w:val="Heading3"/>
      </w:pPr>
      <w:r>
        <w:t>배경 및 문제 정의</w:t>
      </w:r>
    </w:p>
    <w:p>
      <w:r>
        <w:rPr>
          <w:sz w:val="20"/>
        </w:rPr>
        <w:t>현재 Meta 광고를 통해 문의는 발생하고 있으나(2~3일에 1~2건), 경력직 보험설계사가 아닌 부적합 인재의 유입 비중이 높다는 구조적 문제가 있다. 이는 광고 타겟팅의 정밀도 부족과 콘텐츠 사전 필터링 기능 미흡에서 기인한다.</w:t>
      </w:r>
    </w:p>
    <w:p>
      <w:r>
        <w:rPr>
          <w:sz w:val="20"/>
        </w:rPr>
        <w:t>Google 검색 광고는 아직 집행하지 않은 신규 채널이며, 네이버 블로그·티스토리·ThreadAuto 등 유기적 채널과의 연동도 체계화가 필요하다.</w:t>
      </w:r>
    </w:p>
    <w:p>
      <w:r>
        <w:rPr>
          <w:sz w:val="20"/>
        </w:rPr>
        <w:t xml:space="preserve">2026년 6월까지는 </w:t>
      </w:r>
      <w:r>
        <w:rPr>
          <w:b/>
          <w:sz w:val="20"/>
        </w:rPr>
        <w:t>1200% 룰 긴급성 메시지</w:t>
      </w:r>
      <w:r>
        <w:rPr>
          <w:sz w:val="20"/>
        </w:rPr>
        <w:t>를 핵심 동인으로 활용할 수 있는 한정 기간이다. 2026년 7월부터 GA에 1200% 룰이 적용되면 첫해 수수료+정착지원금+시책의 총액이 제한되며, 2027년에는 4년 분급, 2029년에는 7년 분급 구조로 전환된다. 이 사실은 팩트 그대로 전달한다.</w:t>
      </w:r>
    </w:p>
    <w:p>
      <w:pPr>
        <w:pStyle w:val="Heading3"/>
      </w:pPr>
      <w:r>
        <w:t>전략 핵심 방향</w:t>
      </w:r>
    </w:p>
    <w:p>
      <w:pPr>
        <w:pStyle w:val="ListNumber"/>
      </w:pPr>
      <w:r>
        <w:rPr>
          <w:sz w:val="20"/>
        </w:rPr>
      </w:r>
      <w:r>
        <w:rPr>
          <w:b/>
          <w:sz w:val="20"/>
        </w:rPr>
        <w:t>타겟 정밀화</w:t>
      </w:r>
      <w:r>
        <w:rPr>
          <w:sz w:val="20"/>
        </w:rPr>
        <w:t>: 경력직 설계사 중 이직 의향이 있는 인재만 유입</w:t>
      </w:r>
    </w:p>
    <w:p>
      <w:pPr>
        <w:pStyle w:val="ListNumber"/>
      </w:pPr>
      <w:r>
        <w:rPr>
          <w:sz w:val="20"/>
        </w:rPr>
      </w:r>
      <w:r>
        <w:rPr>
          <w:b/>
          <w:sz w:val="20"/>
        </w:rPr>
        <w:t>사전 필터링 강화</w:t>
      </w:r>
      <w:r>
        <w:rPr>
          <w:sz w:val="20"/>
        </w:rPr>
        <w:t>: 광고 크리에이티브와 랜딩페이지가 스스로 필터 역할</w:t>
      </w:r>
    </w:p>
    <w:p>
      <w:pPr>
        <w:pStyle w:val="ListNumber"/>
      </w:pPr>
      <w:r>
        <w:rPr>
          <w:sz w:val="20"/>
        </w:rPr>
      </w:r>
      <w:r>
        <w:rPr>
          <w:b/>
          <w:sz w:val="20"/>
        </w:rPr>
        <w:t>채널 역할 분리</w:t>
      </w:r>
      <w:r>
        <w:rPr>
          <w:sz w:val="20"/>
        </w:rPr>
        <w:t>: 각 채널이 퍼널의 특정 단계를 명확히 담당</w:t>
      </w:r>
    </w:p>
    <w:p>
      <w:pPr>
        <w:pStyle w:val="ListNumber"/>
      </w:pPr>
      <w:r>
        <w:rPr>
          <w:sz w:val="20"/>
        </w:rPr>
      </w:r>
      <w:r>
        <w:rPr>
          <w:b/>
          <w:sz w:val="20"/>
        </w:rPr>
        <w:t>긴급성 메시지 기한 활용</w:t>
      </w:r>
      <w:r>
        <w:rPr>
          <w:sz w:val="20"/>
        </w:rPr>
        <w:t>: 2026년 6월까지 incar-top1.tistory.com 중심으로 집중 운용</w:t>
      </w:r>
    </w:p>
    <w:p>
      <w:pPr>
        <w:pStyle w:val="Heading3"/>
      </w:pPr>
      <w:r>
        <w:t>목표 (월간)</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지표</w:t>
            </w:r>
          </w:p>
        </w:tc>
        <w:tc>
          <w:tcPr>
            <w:tcW w:type="dxa" w:w="3024"/>
          </w:tcPr>
          <w:p>
            <w:pPr/>
            <w:r>
              <w:rPr>
                <w:b/>
                <w:sz w:val="16"/>
              </w:rPr>
              <w:t>현재</w:t>
            </w:r>
          </w:p>
        </w:tc>
        <w:tc>
          <w:tcPr>
            <w:tcW w:type="dxa" w:w="3024"/>
          </w:tcPr>
          <w:p>
            <w:pPr/>
            <w:r>
              <w:rPr>
                <w:b/>
                <w:sz w:val="16"/>
              </w:rPr>
              <w:t>목표</w:t>
            </w:r>
          </w:p>
        </w:tc>
      </w:tr>
      <w:tr>
        <w:tc>
          <w:tcPr>
            <w:tcW w:type="dxa" w:w="3024"/>
          </w:tcPr>
          <w:p>
            <w:pPr/>
            <w:r>
              <w:rPr>
                <w:sz w:val="16"/>
              </w:rPr>
              <w:t>월 문의 건수</w:t>
            </w:r>
          </w:p>
        </w:tc>
        <w:tc>
          <w:tcPr>
            <w:tcW w:type="dxa" w:w="3024"/>
          </w:tcPr>
          <w:p>
            <w:pPr/>
            <w:r>
              <w:rPr>
                <w:sz w:val="16"/>
              </w:rPr>
              <w:t>약 10~15건</w:t>
            </w:r>
          </w:p>
        </w:tc>
        <w:tc>
          <w:tcPr>
            <w:tcW w:type="dxa" w:w="3024"/>
          </w:tcPr>
          <w:p>
            <w:pPr/>
            <w:r>
              <w:rPr>
                <w:sz w:val="16"/>
              </w:rPr>
              <w:t>20건 이상</w:t>
            </w:r>
          </w:p>
        </w:tc>
      </w:tr>
      <w:tr>
        <w:tc>
          <w:tcPr>
            <w:tcW w:type="dxa" w:w="3024"/>
          </w:tcPr>
          <w:p>
            <w:pPr/>
            <w:r>
              <w:rPr>
                <w:sz w:val="16"/>
              </w:rPr>
              <w:t>적합 인재 비율</w:t>
            </w:r>
          </w:p>
        </w:tc>
        <w:tc>
          <w:tcPr>
            <w:tcW w:type="dxa" w:w="3024"/>
          </w:tcPr>
          <w:p>
            <w:pPr/>
            <w:r>
              <w:rPr>
                <w:sz w:val="16"/>
              </w:rPr>
              <w:t>낮음(추정)</w:t>
            </w:r>
          </w:p>
        </w:tc>
        <w:tc>
          <w:tcPr>
            <w:tcW w:type="dxa" w:w="3024"/>
          </w:tcPr>
          <w:p>
            <w:pPr/>
            <w:r>
              <w:rPr>
                <w:sz w:val="16"/>
              </w:rPr>
              <w:t>50% 이상</w:t>
            </w:r>
          </w:p>
        </w:tc>
      </w:tr>
      <w:tr>
        <w:tc>
          <w:tcPr>
            <w:tcW w:type="dxa" w:w="3024"/>
          </w:tcPr>
          <w:p>
            <w:pPr/>
            <w:r>
              <w:rPr>
                <w:sz w:val="16"/>
              </w:rPr>
              <w:t>랜딩페이지 전환율</w:t>
            </w:r>
          </w:p>
        </w:tc>
        <w:tc>
          <w:tcPr>
            <w:tcW w:type="dxa" w:w="3024"/>
          </w:tcPr>
          <w:p>
            <w:pPr/>
            <w:r>
              <w:rPr>
                <w:sz w:val="16"/>
              </w:rPr>
              <w:t>미측정</w:t>
            </w:r>
          </w:p>
        </w:tc>
        <w:tc>
          <w:tcPr>
            <w:tcW w:type="dxa" w:w="3024"/>
          </w:tcPr>
          <w:p>
            <w:pPr/>
            <w:r>
              <w:rPr>
                <w:sz w:val="16"/>
              </w:rPr>
              <w:t>3% 이상</w:t>
            </w:r>
          </w:p>
        </w:tc>
      </w:tr>
      <w:tr>
        <w:tc>
          <w:tcPr>
            <w:tcW w:type="dxa" w:w="3024"/>
          </w:tcPr>
          <w:p>
            <w:pPr/>
            <w:r>
              <w:rPr>
                <w:sz w:val="16"/>
              </w:rPr>
              <w:t>상담 전환율 (문의→상담)</w:t>
            </w:r>
          </w:p>
        </w:tc>
        <w:tc>
          <w:tcPr>
            <w:tcW w:type="dxa" w:w="3024"/>
          </w:tcPr>
          <w:p>
            <w:pPr/>
            <w:r>
              <w:rPr>
                <w:sz w:val="16"/>
              </w:rPr>
              <w:t>미측정</w:t>
            </w:r>
          </w:p>
        </w:tc>
        <w:tc>
          <w:tcPr>
            <w:tcW w:type="dxa" w:w="3024"/>
          </w:tcPr>
          <w:p>
            <w:pPr/>
            <w:r>
              <w:rPr>
                <w:sz w:val="16"/>
              </w:rPr>
              <w:t>60% 이상</w:t>
            </w:r>
          </w:p>
        </w:tc>
      </w:tr>
    </w:tbl>
    <w:p>
      <w:r>
        <w:rPr>
          <w:color w:val="B4B4B4"/>
          <w:sz w:val="16"/>
        </w:rPr>
        <w:t>────────────────────────────────────────────────────────────</w:t>
      </w:r>
    </w:p>
    <w:p>
      <w:pPr>
        <w:pStyle w:val="Heading2"/>
      </w:pPr>
      <w:r>
        <w:t>2. 타겟 세분화 — 경력직 설계사 페르소나 3개</w:t>
      </w:r>
    </w:p>
    <w:p>
      <w:pPr>
        <w:pStyle w:val="Heading3"/>
      </w:pPr>
      <w:r>
        <w:t>페르소나 A: "지금 당장 이직 결심형" (이직 의향 강도: 상)</w:t>
      </w:r>
    </w:p>
    <w:p>
      <w:r>
        <w:rPr>
          <w:sz w:val="20"/>
        </w:rPr>
      </w:r>
      <w:r>
        <w:rPr>
          <w:b/>
          <w:sz w:val="20"/>
        </w:rPr>
        <w:t>프로필</w:t>
      </w:r>
      <w:r>
        <w:rPr>
          <w:sz w:val="20"/>
        </w:rPr>
      </w:r>
    </w:p>
    <w:p>
      <w:pPr>
        <w:pStyle w:val="ListBullet"/>
      </w:pPr>
      <w:r>
        <w:rPr>
          <w:sz w:val="20"/>
        </w:rPr>
        <w:t>경력 3~10년차, 현재 소속 GA 또는 생보/손보 전속</w:t>
      </w:r>
    </w:p>
    <w:p>
      <w:pPr>
        <w:pStyle w:val="ListBullet"/>
      </w:pPr>
      <w:r>
        <w:rPr>
          <w:sz w:val="20"/>
        </w:rPr>
        <w:t>정착지원금·수수료 테이블 비교를 이미 시작한 상태</w:t>
      </w:r>
    </w:p>
    <w:p>
      <w:pPr>
        <w:pStyle w:val="ListBullet"/>
      </w:pPr>
      <w:r>
        <w:rPr>
          <w:sz w:val="20"/>
        </w:rPr>
        <w:t>현 조직에 불만이 명확함 (수수료 삭감, 관리자 갈등, 성장 정체 등)</w:t>
      </w:r>
    </w:p>
    <w:p>
      <w:pPr>
        <w:pStyle w:val="ListBullet"/>
      </w:pPr>
      <w:r>
        <w:rPr>
          <w:sz w:val="20"/>
        </w:rPr>
        <w:t>수도권 또는 부산 거주</w:t>
      </w:r>
    </w:p>
    <w:p>
      <w:pPr>
        <w:pStyle w:val="ListBullet"/>
      </w:pPr>
      <w:r>
        <w:rPr>
          <w:sz w:val="20"/>
        </w:rPr>
        <w:t>월 계약 실적 보유 (DB 영업 또는 지인 영업 경험 있음)</w:t>
      </w:r>
    </w:p>
    <w:p>
      <w:r>
        <w:rPr>
          <w:sz w:val="20"/>
        </w:rPr>
      </w:r>
      <w:r>
        <w:rPr>
          <w:b/>
          <w:sz w:val="20"/>
        </w:rPr>
        <w:t>심리적 트리거</w:t>
      </w:r>
      <w:r>
        <w:rPr>
          <w:sz w:val="20"/>
        </w:rPr>
      </w:r>
    </w:p>
    <w:p>
      <w:pPr>
        <w:pStyle w:val="ListBullet"/>
      </w:pPr>
      <w:r>
        <w:rPr>
          <w:sz w:val="20"/>
        </w:rPr>
        <w:t>"지금 옮기면 정착지원금을 최대로 받을 수 있다"</w:t>
      </w:r>
    </w:p>
    <w:p>
      <w:pPr>
        <w:pStyle w:val="ListBullet"/>
      </w:pPr>
      <w:r>
        <w:rPr>
          <w:sz w:val="20"/>
        </w:rPr>
        <w:t>"1200% 룰 적용 전에 이동해야 유리하다"</w:t>
      </w:r>
    </w:p>
    <w:p>
      <w:pPr>
        <w:pStyle w:val="ListBullet"/>
      </w:pPr>
      <w:r>
        <w:rPr>
          <w:sz w:val="20"/>
        </w:rPr>
        <w:t>"잔여수수료 승계 지원 여부를 확인하고 싶다"</w:t>
      </w:r>
    </w:p>
    <w:p>
      <w:r>
        <w:rPr>
          <w:sz w:val="20"/>
        </w:rPr>
      </w:r>
      <w:r>
        <w:rPr>
          <w:b/>
          <w:sz w:val="20"/>
        </w:rPr>
        <w:t>메인 메시지</w:t>
      </w:r>
      <w:r>
        <w:rPr>
          <w:sz w:val="20"/>
        </w:rPr>
      </w:r>
    </w:p>
    <w:p>
      <w:pPr>
        <w:ind w:left="567"/>
      </w:pPr>
      <w:r>
        <w:rPr>
          <w:i/>
          <w:color w:val="505050"/>
          <w:sz w:val="18"/>
        </w:rPr>
        <w:t>▎ "2026년 7월 전에 움직이는 설계사가 정착지원금을 지킨다. 경력직 최대 직전연봉 50% 지원, 지금 확인하세요."</w:t>
      </w:r>
    </w:p>
    <w:p>
      <w:r>
        <w:rPr>
          <w:sz w:val="20"/>
        </w:rPr>
      </w:r>
      <w:r>
        <w:rPr>
          <w:b/>
          <w:sz w:val="20"/>
        </w:rPr>
        <w:t>적합 채널</w:t>
      </w:r>
      <w:r>
        <w:rPr>
          <w:sz w:val="20"/>
        </w:rPr>
        <w:t>: Google 검색 광고 + incar-top1.tistory.com + Meta 직접 전환 광고</w:t>
      </w:r>
    </w:p>
    <w:p>
      <w:r>
        <w:rPr>
          <w:color w:val="B4B4B4"/>
          <w:sz w:val="16"/>
        </w:rPr>
        <w:t>────────────────────────────────────────────────────────────</w:t>
      </w:r>
    </w:p>
    <w:p>
      <w:pPr>
        <w:pStyle w:val="Heading3"/>
      </w:pPr>
      <w:r>
        <w:t>페르소나 B: "비교·검토 중인 관망형" (이직 의향 강도: 중)</w:t>
      </w:r>
    </w:p>
    <w:p>
      <w:r>
        <w:rPr>
          <w:sz w:val="20"/>
        </w:rPr>
      </w:r>
      <w:r>
        <w:rPr>
          <w:b/>
          <w:sz w:val="20"/>
        </w:rPr>
        <w:t>프로필</w:t>
      </w:r>
      <w:r>
        <w:rPr>
          <w:sz w:val="20"/>
        </w:rPr>
      </w:r>
    </w:p>
    <w:p>
      <w:pPr>
        <w:pStyle w:val="ListBullet"/>
      </w:pPr>
      <w:r>
        <w:rPr>
          <w:sz w:val="20"/>
        </w:rPr>
        <w:t>경력 1~5년차, 현 조직에서 성과는 어느 정도 내고 있음</w:t>
      </w:r>
    </w:p>
    <w:p>
      <w:pPr>
        <w:pStyle w:val="ListBullet"/>
      </w:pPr>
      <w:r>
        <w:rPr>
          <w:sz w:val="20"/>
        </w:rPr>
        <w:t>이직을 고려하되 타이밍을 재는 중</w:t>
      </w:r>
    </w:p>
    <w:p>
      <w:pPr>
        <w:pStyle w:val="ListBullet"/>
      </w:pPr>
      <w:r>
        <w:rPr>
          <w:sz w:val="20"/>
        </w:rPr>
        <w:t>다른 GA나 설계사 커뮤니티에서 TOP사업단 관련 내용을 접한 적 있거나 곧 접할 예정</w:t>
      </w:r>
    </w:p>
    <w:p>
      <w:pPr>
        <w:pStyle w:val="ListBullet"/>
      </w:pPr>
      <w:r>
        <w:rPr>
          <w:sz w:val="20"/>
        </w:rPr>
        <w:t>교육 시스템, AI 자동화 지원, 조직 문화에 민감</w:t>
      </w:r>
    </w:p>
    <w:p>
      <w:r>
        <w:rPr>
          <w:sz w:val="20"/>
        </w:rPr>
      </w:r>
      <w:r>
        <w:rPr>
          <w:b/>
          <w:sz w:val="20"/>
        </w:rPr>
        <w:t>심리적 트리거</w:t>
      </w:r>
      <w:r>
        <w:rPr>
          <w:sz w:val="20"/>
        </w:rPr>
      </w:r>
    </w:p>
    <w:p>
      <w:pPr>
        <w:pStyle w:val="ListBullet"/>
      </w:pPr>
      <w:r>
        <w:rPr>
          <w:sz w:val="20"/>
        </w:rPr>
        <w:t>"내가 이 조직에 가면 어떤 시스템을 쓸 수 있나"</w:t>
      </w:r>
    </w:p>
    <w:p>
      <w:pPr>
        <w:pStyle w:val="ListBullet"/>
      </w:pPr>
      <w:r>
        <w:rPr>
          <w:sz w:val="20"/>
        </w:rPr>
        <w:t>"AI 자동화라는 게 실제로 도움이 되는 건지 궁금하다"</w:t>
      </w:r>
    </w:p>
    <w:p>
      <w:r>
        <w:rPr>
          <w:sz w:val="20"/>
        </w:rPr>
      </w:r>
      <w:r>
        <w:rPr>
          <w:b/>
          <w:sz w:val="20"/>
        </w:rPr>
        <w:t>메인 메시지</w:t>
      </w:r>
      <w:r>
        <w:rPr>
          <w:sz w:val="20"/>
        </w:rPr>
      </w:r>
    </w:p>
    <w:p>
      <w:pPr>
        <w:ind w:left="567"/>
      </w:pPr>
      <w:r>
        <w:rPr>
          <w:i/>
          <w:color w:val="505050"/>
          <w:sz w:val="18"/>
        </w:rPr>
        <w:t>▎ "서울대 출신 경영전략컨설턴트가 무상으로 세팅해주는 AI 자동화 시스템. 월 실적을 시스템으로 만드는 설계사를 모십니다."</w:t>
      </w:r>
    </w:p>
    <w:p>
      <w:r>
        <w:rPr>
          <w:sz w:val="20"/>
        </w:rPr>
      </w:r>
      <w:r>
        <w:rPr>
          <w:b/>
          <w:sz w:val="20"/>
        </w:rPr>
        <w:t>적합 채널</w:t>
      </w:r>
      <w:r>
        <w:rPr>
          <w:sz w:val="20"/>
        </w:rPr>
        <w:t>: 네이버 블로그 + Threads/Instagram 콘텐츠 + Meta 리타게팅</w:t>
      </w:r>
    </w:p>
    <w:p>
      <w:r>
        <w:rPr>
          <w:color w:val="B4B4B4"/>
          <w:sz w:val="16"/>
        </w:rPr>
        <w:t>────────────────────────────────────────────────────────────</w:t>
      </w:r>
    </w:p>
    <w:p>
      <w:pPr>
        <w:pStyle w:val="Heading3"/>
      </w:pPr>
      <w:r>
        <w:t>페르소나 C: "잠재 이직자·정보 탐색형" (이직 의향 강도: 하)</w:t>
      </w:r>
    </w:p>
    <w:p>
      <w:r>
        <w:rPr>
          <w:sz w:val="20"/>
        </w:rPr>
      </w:r>
      <w:r>
        <w:rPr>
          <w:b/>
          <w:sz w:val="20"/>
        </w:rPr>
        <w:t>프로필</w:t>
      </w:r>
      <w:r>
        <w:rPr>
          <w:sz w:val="20"/>
        </w:rPr>
      </w:r>
    </w:p>
    <w:p>
      <w:pPr>
        <w:pStyle w:val="ListBullet"/>
      </w:pPr>
      <w:r>
        <w:rPr>
          <w:sz w:val="20"/>
        </w:rPr>
        <w:t>경력 1~3년차, 현 조직에서 자리는 잡았으나 성장 한계를 느끼기 시작</w:t>
      </w:r>
    </w:p>
    <w:p>
      <w:pPr>
        <w:pStyle w:val="ListBullet"/>
      </w:pPr>
      <w:r>
        <w:rPr>
          <w:sz w:val="20"/>
        </w:rPr>
        <w:t>보험설계사 커뮤니티, 유튜브, 블로그를 통해 타 조직 정보를 탐색</w:t>
      </w:r>
    </w:p>
    <w:p>
      <w:pPr>
        <w:pStyle w:val="ListBullet"/>
      </w:pPr>
      <w:r>
        <w:rPr>
          <w:sz w:val="20"/>
        </w:rPr>
        <w:t>직접 문의보다 콘텐츠 소비로 정보를 수집하는 단계</w:t>
      </w:r>
    </w:p>
    <w:p>
      <w:pPr>
        <w:pStyle w:val="ListBullet"/>
      </w:pPr>
      <w:r>
        <w:rPr>
          <w:sz w:val="20"/>
        </w:rPr>
        <w:t>코스닥 상장사 소속 여부, 조직 안정성을 중요하게 생각함</w:t>
      </w:r>
    </w:p>
    <w:p>
      <w:r>
        <w:rPr>
          <w:sz w:val="20"/>
        </w:rPr>
      </w:r>
      <w:r>
        <w:rPr>
          <w:b/>
          <w:sz w:val="20"/>
        </w:rPr>
        <w:t>심리적 트리거</w:t>
      </w:r>
      <w:r>
        <w:rPr>
          <w:sz w:val="20"/>
        </w:rPr>
      </w:r>
    </w:p>
    <w:p>
      <w:pPr>
        <w:pStyle w:val="ListBullet"/>
      </w:pPr>
      <w:r>
        <w:rPr>
          <w:sz w:val="20"/>
        </w:rPr>
        <w:t>"인카금융이 상장사인 건 알겠는데, TOP사업단이라는 곳은 어떤 곳인가"</w:t>
      </w:r>
    </w:p>
    <w:p>
      <w:pPr>
        <w:pStyle w:val="ListBullet"/>
      </w:pPr>
      <w:r>
        <w:rPr>
          <w:sz w:val="20"/>
        </w:rPr>
        <w:t>"GA로 이동하면 수수료 구조가 어떻게 달라지는가"</w:t>
      </w:r>
    </w:p>
    <w:p>
      <w:pPr>
        <w:pStyle w:val="ListBullet"/>
      </w:pPr>
      <w:r>
        <w:rPr>
          <w:sz w:val="20"/>
        </w:rPr>
        <w:t>"나중에 퇴사해도 수수료를 받을 수 있다는 게 사실인가"</w:t>
      </w:r>
    </w:p>
    <w:p>
      <w:r>
        <w:rPr>
          <w:sz w:val="20"/>
        </w:rPr>
      </w:r>
      <w:r>
        <w:rPr>
          <w:b/>
          <w:sz w:val="20"/>
        </w:rPr>
        <w:t>메인 메시지</w:t>
      </w:r>
      <w:r>
        <w:rPr>
          <w:sz w:val="20"/>
        </w:rPr>
      </w:r>
    </w:p>
    <w:p>
      <w:pPr>
        <w:ind w:left="567"/>
      </w:pPr>
      <w:r>
        <w:rPr>
          <w:i/>
          <w:color w:val="505050"/>
          <w:sz w:val="18"/>
        </w:rPr>
        <w:t>▎ "코스닥 상장사 인카금융 TOP사업단. 퇴사 후에도 잔여수수료를 지급하는 이유가 있습니다."</w:t>
      </w:r>
    </w:p>
    <w:p>
      <w:r>
        <w:rPr>
          <w:sz w:val="20"/>
        </w:rPr>
      </w:r>
      <w:r>
        <w:rPr>
          <w:b/>
          <w:sz w:val="20"/>
        </w:rPr>
        <w:t>적합 채널</w:t>
      </w:r>
      <w:r>
        <w:rPr>
          <w:sz w:val="20"/>
        </w:rPr>
        <w:t>: 네이버 블로그 SEO + 티스토리 + ThreadAuto 정보성 콘텐츠</w:t>
      </w:r>
    </w:p>
    <w:p>
      <w:r>
        <w:rPr>
          <w:color w:val="B4B4B4"/>
          <w:sz w:val="16"/>
        </w:rPr>
        <w:t>────────────────────────────────────────────────────────────</w:t>
      </w:r>
    </w:p>
    <w:p>
      <w:pPr>
        <w:pStyle w:val="Heading2"/>
      </w:pPr>
      <w:r>
        <w:t>3. 채널별 전략</w:t>
      </w:r>
    </w:p>
    <w:p>
      <w:pPr>
        <w:pStyle w:val="Heading3"/>
      </w:pPr>
      <w:r>
        <w:t>채널별 역할 정의</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채널</w:t>
            </w:r>
          </w:p>
        </w:tc>
        <w:tc>
          <w:tcPr>
            <w:tcW w:type="dxa" w:w="3024"/>
          </w:tcPr>
          <w:p>
            <w:pPr/>
            <w:r>
              <w:rPr>
                <w:b/>
                <w:sz w:val="16"/>
              </w:rPr>
              <w:t>역할</w:t>
            </w:r>
          </w:p>
        </w:tc>
        <w:tc>
          <w:tcPr>
            <w:tcW w:type="dxa" w:w="3024"/>
          </w:tcPr>
          <w:p>
            <w:pPr/>
            <w:r>
              <w:rPr>
                <w:b/>
                <w:sz w:val="16"/>
              </w:rPr>
              <w:t>메시지 톤</w:t>
            </w:r>
          </w:p>
        </w:tc>
      </w:tr>
      <w:tr>
        <w:tc>
          <w:tcPr>
            <w:tcW w:type="dxa" w:w="3024"/>
          </w:tcPr>
          <w:p>
            <w:pPr/>
            <w:r>
              <w:rPr>
                <w:sz w:val="16"/>
              </w:rPr>
              <w:t>Meta</w:t>
            </w:r>
          </w:p>
        </w:tc>
        <w:tc>
          <w:tcPr>
            <w:tcW w:type="dxa" w:w="3024"/>
          </w:tcPr>
          <w:p>
            <w:pPr/>
            <w:r>
              <w:rPr>
                <w:sz w:val="16"/>
              </w:rPr>
              <w:t>수요 창출 (아직 이직 안 고민하는 잠재자 자극)</w:t>
            </w:r>
          </w:p>
        </w:tc>
        <w:tc>
          <w:tcPr>
            <w:tcW w:type="dxa" w:w="3024"/>
          </w:tcPr>
          <w:p>
            <w:pPr/>
            <w:r>
              <w:rPr>
                <w:sz w:val="16"/>
              </w:rPr>
              <w:t>감성 60% / 논리 40%</w:t>
            </w:r>
          </w:p>
        </w:tc>
      </w:tr>
      <w:tr>
        <w:tc>
          <w:tcPr>
            <w:tcW w:type="dxa" w:w="3024"/>
          </w:tcPr>
          <w:p>
            <w:pPr/>
            <w:r>
              <w:rPr>
                <w:sz w:val="16"/>
              </w:rPr>
              <w:t>Google</w:t>
            </w:r>
          </w:p>
        </w:tc>
        <w:tc>
          <w:tcPr>
            <w:tcW w:type="dxa" w:w="3024"/>
          </w:tcPr>
          <w:p>
            <w:pPr/>
            <w:r>
              <w:rPr>
                <w:sz w:val="16"/>
              </w:rPr>
              <w:t>수요 포착 (이미 이직 검색하는 고의향자)</w:t>
            </w:r>
          </w:p>
        </w:tc>
        <w:tc>
          <w:tcPr>
            <w:tcW w:type="dxa" w:w="3024"/>
          </w:tcPr>
          <w:p>
            <w:pPr/>
            <w:r>
              <w:rPr>
                <w:sz w:val="16"/>
              </w:rPr>
              <w:t>논리 70% / 감성 30%</w:t>
            </w:r>
          </w:p>
        </w:tc>
      </w:tr>
      <w:tr>
        <w:tc>
          <w:tcPr>
            <w:tcW w:type="dxa" w:w="3024"/>
          </w:tcPr>
          <w:p>
            <w:pPr/>
            <w:r>
              <w:rPr>
                <w:sz w:val="16"/>
              </w:rPr>
              <w:t>블로그</w:t>
            </w:r>
          </w:p>
        </w:tc>
        <w:tc>
          <w:tcPr>
            <w:tcW w:type="dxa" w:w="3024"/>
          </w:tcPr>
          <w:p>
            <w:pPr/>
            <w:r>
              <w:rPr>
                <w:sz w:val="16"/>
              </w:rPr>
              <w:t>신뢰 구축 + SEO (오가닉 보완)</w:t>
            </w:r>
          </w:p>
        </w:tc>
        <w:tc>
          <w:tcPr>
            <w:tcW w:type="dxa" w:w="3024"/>
          </w:tcPr>
          <w:p>
            <w:pPr/>
            <w:r>
              <w:rPr>
                <w:sz w:val="16"/>
              </w:rPr>
              <w:t>정보 중심</w:t>
            </w:r>
          </w:p>
        </w:tc>
      </w:tr>
      <w:tr>
        <w:tc>
          <w:tcPr>
            <w:tcW w:type="dxa" w:w="3024"/>
          </w:tcPr>
          <w:p>
            <w:pPr/>
            <w:r>
              <w:rPr>
                <w:sz w:val="16"/>
              </w:rPr>
              <w:t>Thread</w:t>
            </w:r>
          </w:p>
        </w:tc>
        <w:tc>
          <w:tcPr>
            <w:tcW w:type="dxa" w:w="3024"/>
          </w:tcPr>
          <w:p>
            <w:pPr/>
            <w:r>
              <w:rPr>
                <w:sz w:val="16"/>
              </w:rPr>
              <w:t>브랜드 인지 (검증 후 유지/중단 결정)</w:t>
            </w:r>
          </w:p>
        </w:tc>
        <w:tc>
          <w:tcPr>
            <w:tcW w:type="dxa" w:w="3024"/>
          </w:tcPr>
          <w:p>
            <w:pPr/>
            <w:r>
              <w:rPr>
                <w:sz w:val="16"/>
              </w:rPr>
              <w:t>가벼운 인사이트</w:t>
            </w:r>
          </w:p>
        </w:tc>
      </w:tr>
    </w:tbl>
    <w:p>
      <w:r>
        <w:rPr>
          <w:color w:val="B4B4B4"/>
          <w:sz w:val="16"/>
        </w:rPr>
        <w:t>────────────────────────────────────────────────────────────</w:t>
      </w:r>
    </w:p>
    <w:p>
      <w:pPr>
        <w:pStyle w:val="Heading3"/>
      </w:pPr>
      <w:r>
        <w:t>3-1. Meta 광고 (Instagram / Facebook)</w:t>
      </w:r>
    </w:p>
    <w:p>
      <w:r>
        <w:rPr>
          <w:sz w:val="20"/>
        </w:rPr>
      </w:r>
      <w:r>
        <w:rPr>
          <w:b/>
          <w:sz w:val="20"/>
        </w:rPr>
        <w:t>역할</w:t>
      </w:r>
      <w:r>
        <w:rPr>
          <w:sz w:val="20"/>
        </w:rPr>
        <w:t>: 경력직 설계사에게 TOP사업단을 인지시키고, 직접 전환(문의)을 유도하는 주력 유료 채널</w:t>
      </w:r>
    </w:p>
    <w:p>
      <w:r>
        <w:rPr>
          <w:sz w:val="20"/>
        </w:rPr>
      </w:r>
      <w:r>
        <w:rPr>
          <w:b/>
          <w:sz w:val="20"/>
        </w:rPr>
        <w:t>타겟팅 설정</w:t>
      </w:r>
      <w:r>
        <w:rPr>
          <w:sz w:val="20"/>
        </w:rPr>
      </w:r>
    </w:p>
    <w:p>
      <w:pPr>
        <w:pStyle w:val="ListBullet"/>
      </w:pPr>
      <w:r>
        <w:rPr>
          <w:sz w:val="20"/>
        </w:rPr>
        <w:t>지역: 서울, 경기, 인천, 부산 (광역 수도권 + 부산)</w:t>
      </w:r>
    </w:p>
    <w:p>
      <w:pPr>
        <w:pStyle w:val="ListBullet"/>
      </w:pPr>
      <w:r>
        <w:rPr>
          <w:sz w:val="20"/>
        </w:rPr>
        <w:t>연령: 28~50세</w:t>
      </w:r>
    </w:p>
    <w:p>
      <w:pPr>
        <w:pStyle w:val="ListBullet"/>
      </w:pPr>
      <w:r>
        <w:rPr>
          <w:sz w:val="20"/>
        </w:rPr>
        <w:t>관심사: 보험, 금융, 재테크, 창업, 부업 (광의 → 필터링은 크리에이티브로 수행)</w:t>
      </w:r>
    </w:p>
    <w:p>
      <w:pPr>
        <w:pStyle w:val="ListBullet"/>
      </w:pPr>
      <w:r>
        <w:rPr>
          <w:sz w:val="20"/>
        </w:rPr>
        <w:t>직업 타겟: 보험 판매원, 금융 서비스 종사자 (Meta 직업 타겟 활용)</w:t>
      </w:r>
    </w:p>
    <w:p>
      <w:pPr>
        <w:pStyle w:val="ListBullet"/>
      </w:pPr>
      <w:r>
        <w:rPr>
          <w:sz w:val="20"/>
        </w:rPr>
        <w:t>리타게팅: 랜딩페이지 방문자, 영상 50% 이상 시청자</w:t>
      </w:r>
    </w:p>
    <w:p>
      <w:r>
        <w:rPr>
          <w:sz w:val="20"/>
        </w:rPr>
      </w:r>
      <w:r>
        <w:rPr>
          <w:b/>
          <w:sz w:val="20"/>
        </w:rPr>
        <w:t>콘텐츠 방향</w:t>
      </w:r>
      <w:r>
        <w:rPr>
          <w:sz w:val="20"/>
        </w:rPr>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형식</w:t>
            </w:r>
          </w:p>
        </w:tc>
        <w:tc>
          <w:tcPr>
            <w:tcW w:type="dxa" w:w="3024"/>
          </w:tcPr>
          <w:p>
            <w:pPr/>
            <w:r>
              <w:rPr>
                <w:b/>
                <w:sz w:val="16"/>
              </w:rPr>
              <w:t>내용</w:t>
            </w:r>
          </w:p>
        </w:tc>
        <w:tc>
          <w:tcPr>
            <w:tcW w:type="dxa" w:w="3024"/>
          </w:tcPr>
          <w:p>
            <w:pPr/>
            <w:r>
              <w:rPr>
                <w:b/>
                <w:sz w:val="16"/>
              </w:rPr>
              <w:t>연결 랜딩페이지</w:t>
            </w:r>
          </w:p>
        </w:tc>
      </w:tr>
      <w:tr>
        <w:tc>
          <w:tcPr>
            <w:tcW w:type="dxa" w:w="3024"/>
          </w:tcPr>
          <w:p>
            <w:pPr/>
            <w:r>
              <w:rPr>
                <w:sz w:val="16"/>
              </w:rPr>
              <w:t>릴스 (15~30초)</w:t>
            </w:r>
          </w:p>
        </w:tc>
        <w:tc>
          <w:tcPr>
            <w:tcW w:type="dxa" w:w="3024"/>
          </w:tcPr>
          <w:p>
            <w:pPr/>
            <w:r>
              <w:rPr>
                <w:sz w:val="16"/>
              </w:rPr>
              <w:t>"경력직 설계사가 인카 TOP사업단을 선택한 이유 3가지"</w:t>
            </w:r>
          </w:p>
        </w:tc>
        <w:tc>
          <w:tcPr>
            <w:tcW w:type="dxa" w:w="3024"/>
          </w:tcPr>
          <w:p>
            <w:pPr/>
            <w:r>
              <w:rPr>
                <w:sz w:val="16"/>
              </w:rPr>
              <w:t>incar-top1.tistory.com</w:t>
            </w:r>
          </w:p>
        </w:tc>
      </w:tr>
      <w:tr>
        <w:tc>
          <w:tcPr>
            <w:tcW w:type="dxa" w:w="3024"/>
          </w:tcPr>
          <w:p>
            <w:pPr/>
            <w:r>
              <w:rPr>
                <w:sz w:val="16"/>
              </w:rPr>
              <w:t>카드뉴스 (5장)</w:t>
            </w:r>
          </w:p>
        </w:tc>
        <w:tc>
          <w:tcPr>
            <w:tcW w:type="dxa" w:w="3024"/>
          </w:tcPr>
          <w:p>
            <w:pPr/>
            <w:r>
              <w:rPr>
                <w:sz w:val="16"/>
              </w:rPr>
              <w:t>잔여수수료 지급 구조 설명 + 타 GA 비교 포인트</w:t>
            </w:r>
          </w:p>
        </w:tc>
        <w:tc>
          <w:tcPr>
            <w:tcW w:type="dxa" w:w="3024"/>
          </w:tcPr>
          <w:p>
            <w:pPr/>
            <w:r>
              <w:rPr>
                <w:sz w:val="16"/>
              </w:rPr>
              <w:t>incar-top.tistory.com</w:t>
            </w:r>
          </w:p>
        </w:tc>
      </w:tr>
      <w:tr>
        <w:tc>
          <w:tcPr>
            <w:tcW w:type="dxa" w:w="3024"/>
          </w:tcPr>
          <w:p>
            <w:pPr/>
            <w:r>
              <w:rPr>
                <w:sz w:val="16"/>
              </w:rPr>
              <w:t>단일 이미지 광고</w:t>
            </w:r>
          </w:p>
        </w:tc>
        <w:tc>
          <w:tcPr>
            <w:tcW w:type="dxa" w:w="3024"/>
          </w:tcPr>
          <w:p>
            <w:pPr/>
            <w:r>
              <w:rPr>
                <w:sz w:val="16"/>
              </w:rPr>
              <w:t>정착지원금 금액 강조 + CTA "내 조건 먼저 확인해보기"</w:t>
            </w:r>
          </w:p>
        </w:tc>
        <w:tc>
          <w:tcPr>
            <w:tcW w:type="dxa" w:w="3024"/>
          </w:tcPr>
          <w:p>
            <w:pPr/>
            <w:r>
              <w:rPr>
                <w:sz w:val="16"/>
              </w:rPr>
              <w:t>incar-top1.tistory.com</w:t>
            </w:r>
          </w:p>
        </w:tc>
      </w:tr>
      <w:tr>
        <w:tc>
          <w:tcPr>
            <w:tcW w:type="dxa" w:w="3024"/>
          </w:tcPr>
          <w:p>
            <w:pPr/>
            <w:r>
              <w:rPr>
                <w:sz w:val="16"/>
              </w:rPr>
              <w:t>영상 (30~60초)</w:t>
            </w:r>
          </w:p>
        </w:tc>
        <w:tc>
          <w:tcPr>
            <w:tcW w:type="dxa" w:w="3024"/>
          </w:tcPr>
          <w:p>
            <w:pPr/>
            <w:r>
              <w:rPr>
                <w:sz w:val="16"/>
              </w:rPr>
              <w:t>조필훈 단장 인터뷰: "설계사 안착에 모든 것을 집중하는 이유"</w:t>
            </w:r>
          </w:p>
        </w:tc>
        <w:tc>
          <w:tcPr>
            <w:tcW w:type="dxa" w:w="3024"/>
          </w:tcPr>
          <w:p>
            <w:pPr/>
            <w:r>
              <w:rPr>
                <w:sz w:val="16"/>
              </w:rPr>
              <w:t>incar-top.tistory.com</w:t>
            </w:r>
          </w:p>
        </w:tc>
      </w:tr>
    </w:tbl>
    <w:p>
      <w:r>
        <w:rPr>
          <w:sz w:val="20"/>
        </w:rPr>
      </w:r>
      <w:r>
        <w:rPr>
          <w:b/>
          <w:sz w:val="20"/>
        </w:rPr>
        <w:t>광고 구조</w:t>
      </w:r>
      <w:r>
        <w:rPr>
          <w:sz w:val="20"/>
        </w:rPr>
      </w:r>
    </w:p>
    <w:p>
      <w:pPr>
        <w:pStyle w:val="ListBullet"/>
      </w:pPr>
      <w:r>
        <w:rPr>
          <w:sz w:val="20"/>
        </w:rPr>
        <w:t>캠페인 1: 전환 캠페인 (문의 폼 또는 카카오 채널 연결) — 페르소나 A 타겟</w:t>
      </w:r>
    </w:p>
    <w:p>
      <w:pPr>
        <w:pStyle w:val="ListBullet"/>
      </w:pPr>
      <w:r>
        <w:rPr>
          <w:sz w:val="20"/>
        </w:rPr>
        <w:t>캠페인 2: 트래픽 캠페인 (블로그/티스토리 방문 유도) — 페르소나 B 타겟</w:t>
      </w:r>
    </w:p>
    <w:p>
      <w:pPr>
        <w:pStyle w:val="ListBullet"/>
      </w:pPr>
      <w:r>
        <w:rPr>
          <w:sz w:val="20"/>
        </w:rPr>
        <w:t>캠페인 3: 리타게팅 (방문자 재유입) — 페르소나 A+B 혼합</w:t>
      </w:r>
    </w:p>
    <w:p>
      <w:r>
        <w:rPr>
          <w:sz w:val="20"/>
        </w:rPr>
      </w:r>
      <w:r>
        <w:rPr>
          <w:b/>
          <w:sz w:val="20"/>
        </w:rPr>
        <w:t>사전 필터링 메커니즘</w:t>
      </w:r>
      <w:r>
        <w:rPr>
          <w:sz w:val="20"/>
        </w:rPr>
      </w:r>
    </w:p>
    <w:p>
      <w:pPr>
        <w:pStyle w:val="ListBullet"/>
      </w:pPr>
      <w:r>
        <w:rPr>
          <w:sz w:val="20"/>
        </w:rPr>
        <w:t>광고 문구에 "경력직 보험설계사 대상", "현재 활동 중인 설계사만" 명시</w:t>
      </w:r>
    </w:p>
    <w:p>
      <w:pPr>
        <w:pStyle w:val="ListBullet"/>
      </w:pPr>
      <w:r>
        <w:rPr>
          <w:sz w:val="20"/>
        </w:rPr>
        <w:t>랜딩페이지 진입 전 광고 본문에서 조건(경력, 지역) 명시하여 비적합 인재 자연 이탈 유도</w:t>
      </w:r>
    </w:p>
    <w:p>
      <w:r>
        <w:rPr>
          <w:color w:val="B4B4B4"/>
          <w:sz w:val="16"/>
        </w:rPr>
        <w:t>────────────────────────────────────────────────────────────</w:t>
      </w:r>
    </w:p>
    <w:p>
      <w:pPr>
        <w:pStyle w:val="Heading3"/>
      </w:pPr>
      <w:r>
        <w:t>3-2. Google 검색 광고 (신규)</w:t>
      </w:r>
    </w:p>
    <w:p>
      <w:r>
        <w:rPr>
          <w:sz w:val="20"/>
        </w:rPr>
      </w:r>
      <w:r>
        <w:rPr>
          <w:b/>
          <w:sz w:val="20"/>
        </w:rPr>
        <w:t>역할</w:t>
      </w:r>
      <w:r>
        <w:rPr>
          <w:sz w:val="20"/>
        </w:rPr>
        <w:t>: 이미 이직을 검색하고 있는 고의향 인재를 포착하는 최고효율 채널. 검색 의도가 명확하므로 Meta보다 적합 인재 비율이 높을 것으로 예상.</w:t>
      </w:r>
    </w:p>
    <w:p>
      <w:r>
        <w:rPr>
          <w:sz w:val="20"/>
        </w:rPr>
      </w:r>
      <w:r>
        <w:rPr>
          <w:b/>
          <w:sz w:val="20"/>
        </w:rPr>
        <w:t>핵심 키워드 그룹</w:t>
      </w:r>
      <w:r>
        <w:rPr>
          <w:sz w:val="20"/>
        </w:rPr>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키워드 그룹</w:t>
            </w:r>
          </w:p>
        </w:tc>
        <w:tc>
          <w:tcPr>
            <w:tcW w:type="dxa" w:w="3024"/>
          </w:tcPr>
          <w:p>
            <w:pPr/>
            <w:r>
              <w:rPr>
                <w:b/>
                <w:sz w:val="16"/>
              </w:rPr>
              <w:t>예시 키워드</w:t>
            </w:r>
          </w:p>
        </w:tc>
        <w:tc>
          <w:tcPr>
            <w:tcW w:type="dxa" w:w="3024"/>
          </w:tcPr>
          <w:p>
            <w:pPr/>
            <w:r>
              <w:rPr>
                <w:b/>
                <w:sz w:val="16"/>
              </w:rPr>
              <w:t>의도</w:t>
            </w:r>
          </w:p>
        </w:tc>
      </w:tr>
      <w:tr>
        <w:tc>
          <w:tcPr>
            <w:tcW w:type="dxa" w:w="3024"/>
          </w:tcPr>
          <w:p>
            <w:pPr/>
            <w:r>
              <w:rPr>
                <w:sz w:val="16"/>
              </w:rPr>
              <w:t>이직 의향 직접</w:t>
            </w:r>
          </w:p>
        </w:tc>
        <w:tc>
          <w:tcPr>
            <w:tcW w:type="dxa" w:w="3024"/>
          </w:tcPr>
          <w:p>
            <w:pPr/>
            <w:r>
              <w:rPr>
                <w:sz w:val="16"/>
              </w:rPr>
              <w:t>"보험설계사 GA 이직", "GA 이직 조건", "보험GA 정착지원금"</w:t>
            </w:r>
          </w:p>
        </w:tc>
        <w:tc>
          <w:tcPr>
            <w:tcW w:type="dxa" w:w="3024"/>
          </w:tcPr>
          <w:p>
            <w:pPr/>
            <w:r>
              <w:rPr>
                <w:sz w:val="16"/>
              </w:rPr>
              <w:t>직접 이직 탐색</w:t>
            </w:r>
          </w:p>
        </w:tc>
      </w:tr>
      <w:tr>
        <w:tc>
          <w:tcPr>
            <w:tcW w:type="dxa" w:w="3024"/>
          </w:tcPr>
          <w:p>
            <w:pPr/>
            <w:r>
              <w:rPr>
                <w:sz w:val="16"/>
              </w:rPr>
              <w:t>조직 비교</w:t>
            </w:r>
          </w:p>
        </w:tc>
        <w:tc>
          <w:tcPr>
            <w:tcW w:type="dxa" w:w="3024"/>
          </w:tcPr>
          <w:p>
            <w:pPr/>
            <w:r>
              <w:rPr>
                <w:sz w:val="16"/>
              </w:rPr>
              <w:t>"GA 보험대리점 비교", "인카금융 설계사", "GA 수수료 테이블"</w:t>
            </w:r>
          </w:p>
        </w:tc>
        <w:tc>
          <w:tcPr>
            <w:tcW w:type="dxa" w:w="3024"/>
          </w:tcPr>
          <w:p>
            <w:pPr/>
            <w:r>
              <w:rPr>
                <w:sz w:val="16"/>
              </w:rPr>
              <w:t>조직 비교 탐색</w:t>
            </w:r>
          </w:p>
        </w:tc>
      </w:tr>
      <w:tr>
        <w:tc>
          <w:tcPr>
            <w:tcW w:type="dxa" w:w="3024"/>
          </w:tcPr>
          <w:p>
            <w:pPr/>
            <w:r>
              <w:rPr>
                <w:sz w:val="16"/>
              </w:rPr>
              <w:t>긴급성 키워드</w:t>
            </w:r>
          </w:p>
        </w:tc>
        <w:tc>
          <w:tcPr>
            <w:tcW w:type="dxa" w:w="3024"/>
          </w:tcPr>
          <w:p>
            <w:pPr/>
            <w:r>
              <w:rPr>
                <w:sz w:val="16"/>
              </w:rPr>
              <w:t>"1200% 룰 보험", "보험 설계사 1200% 룰", "GA 1200% 룰 적용"</w:t>
            </w:r>
          </w:p>
        </w:tc>
        <w:tc>
          <w:tcPr>
            <w:tcW w:type="dxa" w:w="3024"/>
          </w:tcPr>
          <w:p>
            <w:pPr/>
            <w:r>
              <w:rPr>
                <w:sz w:val="16"/>
              </w:rPr>
              <w:t>규제 인지 후 대응 탐색</w:t>
            </w:r>
          </w:p>
        </w:tc>
      </w:tr>
      <w:tr>
        <w:tc>
          <w:tcPr>
            <w:tcW w:type="dxa" w:w="3024"/>
          </w:tcPr>
          <w:p>
            <w:pPr/>
            <w:r>
              <w:rPr>
                <w:sz w:val="16"/>
              </w:rPr>
              <w:t>브랜드</w:t>
            </w:r>
          </w:p>
        </w:tc>
        <w:tc>
          <w:tcPr>
            <w:tcW w:type="dxa" w:w="3024"/>
          </w:tcPr>
          <w:p>
            <w:pPr/>
            <w:r>
              <w:rPr>
                <w:sz w:val="16"/>
              </w:rPr>
              <w:t>"인카금융 TOP사업단", "TOP사업단 보험", "인카 TOP 리쿠르팅"</w:t>
            </w:r>
          </w:p>
        </w:tc>
        <w:tc>
          <w:tcPr>
            <w:tcW w:type="dxa" w:w="3024"/>
          </w:tcPr>
          <w:p>
            <w:pPr/>
            <w:r>
              <w:rPr>
                <w:sz w:val="16"/>
              </w:rPr>
              <w:t>직접 브랜드 인지</w:t>
            </w:r>
          </w:p>
        </w:tc>
      </w:tr>
      <w:tr>
        <w:tc>
          <w:tcPr>
            <w:tcW w:type="dxa" w:w="3024"/>
          </w:tcPr>
          <w:p>
            <w:pPr/>
            <w:r>
              <w:rPr>
                <w:sz w:val="16"/>
              </w:rPr>
              <w:t>잔여수수료</w:t>
            </w:r>
          </w:p>
        </w:tc>
        <w:tc>
          <w:tcPr>
            <w:tcW w:type="dxa" w:w="3024"/>
          </w:tcPr>
          <w:p>
            <w:pPr/>
            <w:r>
              <w:rPr>
                <w:sz w:val="16"/>
              </w:rPr>
              <w:t>"보험 잔여수수료 지급", "GA 잔여수수료"</w:t>
            </w:r>
          </w:p>
        </w:tc>
        <w:tc>
          <w:tcPr>
            <w:tcW w:type="dxa" w:w="3024"/>
          </w:tcPr>
          <w:p>
            <w:pPr/>
            <w:r>
              <w:rPr>
                <w:sz w:val="16"/>
              </w:rPr>
              <w:t>구체적 조건 탐색</w:t>
            </w:r>
          </w:p>
        </w:tc>
      </w:tr>
    </w:tbl>
    <w:p>
      <w:r>
        <w:rPr>
          <w:sz w:val="20"/>
        </w:rPr>
      </w:r>
      <w:r>
        <w:rPr>
          <w:b/>
          <w:sz w:val="20"/>
        </w:rPr>
        <w:t>광고 문안 예시 (검색 광고)</w:t>
      </w:r>
      <w:r>
        <w:rPr>
          <w:sz w:val="20"/>
        </w:rPr>
      </w:r>
    </w:p>
    <w:p>
      <w:pPr>
        <w:spacing w:before="0" w:after="0"/>
        <w:ind w:left="567"/>
      </w:pPr>
      <w:r>
        <w:rPr>
          <w:rFonts w:ascii="Consolas" w:hAnsi="Consolas"/>
          <w:sz w:val="16"/>
        </w:rPr>
        <w:t>[헤드라인 1] 경력직 설계사 정착지원금 최대 직전연봉 50%</w:t>
      </w:r>
    </w:p>
    <w:p>
      <w:pPr>
        <w:spacing w:before="0" w:after="0"/>
        <w:ind w:left="567"/>
      </w:pPr>
      <w:r>
        <w:rPr>
          <w:rFonts w:ascii="Consolas" w:hAnsi="Consolas"/>
          <w:sz w:val="16"/>
        </w:rPr>
        <w:t>[헤드라인 2] 잔여수수료 승계 지원 제도 운영 중 · 코스닥 상장사 인카금융</w:t>
      </w:r>
    </w:p>
    <w:p>
      <w:pPr>
        <w:spacing w:before="0" w:after="0"/>
        <w:ind w:left="567"/>
      </w:pPr>
      <w:r>
        <w:rPr>
          <w:rFonts w:ascii="Consolas" w:hAnsi="Consolas"/>
          <w:sz w:val="16"/>
        </w:rPr>
        <w:t>[헤드라인 3] 1200% 룰 적용 전 · 2026년 6월까지 한정 조건</w:t>
      </w:r>
    </w:p>
    <w:p>
      <w:pPr>
        <w:spacing w:before="0" w:after="0"/>
        <w:ind w:left="567"/>
      </w:pPr>
      <w:r>
        <w:rPr>
          <w:rFonts w:ascii="Consolas" w:hAnsi="Consolas"/>
          <w:sz w:val="16"/>
        </w:rPr>
        <w:t>[설명] AI 자동화 시스템 무상 지원 · 수도권·부산 경력직 설계사 모집 · 지금 상담 신청</w:t>
      </w:r>
    </w:p>
    <w:p>
      <w:r>
        <w:rPr>
          <w:sz w:val="20"/>
        </w:rPr>
      </w:r>
      <w:r>
        <w:rPr>
          <w:b/>
          <w:sz w:val="20"/>
        </w:rPr>
        <w:t>랜딩페이지 연결</w:t>
      </w:r>
      <w:r>
        <w:rPr>
          <w:sz w:val="20"/>
        </w:rPr>
      </w:r>
    </w:p>
    <w:p>
      <w:pPr>
        <w:pStyle w:val="ListBullet"/>
      </w:pPr>
      <w:r>
        <w:rPr>
          <w:sz w:val="20"/>
        </w:rPr>
        <w:t>이직·정착지원금 관련 키워드 → incar-top1.tistory.com (긴급성 버전)</w:t>
      </w:r>
    </w:p>
    <w:p>
      <w:pPr>
        <w:pStyle w:val="ListBullet"/>
      </w:pPr>
      <w:r>
        <w:rPr>
          <w:sz w:val="20"/>
        </w:rPr>
        <w:t>브랜드·정보 탐색 키워드 → incar-top.tistory.com (일반 버전)</w:t>
      </w:r>
    </w:p>
    <w:p>
      <w:r>
        <w:rPr>
          <w:sz w:val="20"/>
        </w:rPr>
      </w:r>
      <w:r>
        <w:rPr>
          <w:b/>
          <w:sz w:val="20"/>
        </w:rPr>
        <w:t>입찰 전략</w:t>
      </w:r>
      <w:r>
        <w:rPr>
          <w:sz w:val="20"/>
        </w:rPr>
      </w:r>
    </w:p>
    <w:p>
      <w:pPr>
        <w:pStyle w:val="ListBullet"/>
      </w:pPr>
      <w:r>
        <w:rPr>
          <w:sz w:val="20"/>
        </w:rPr>
        <w:t>초기 2주: 수동 CPC로 데이터 수집</w:t>
      </w:r>
    </w:p>
    <w:p>
      <w:pPr>
        <w:pStyle w:val="ListBullet"/>
      </w:pPr>
      <w:r>
        <w:rPr>
          <w:sz w:val="20"/>
        </w:rPr>
        <w:t>3주차 이후: 전환수 최대화 또는 목표 CPA 전략으로 전환 검토</w:t>
      </w:r>
    </w:p>
    <w:p>
      <w:r>
        <w:rPr>
          <w:color w:val="B4B4B4"/>
          <w:sz w:val="16"/>
        </w:rPr>
        <w:t>────────────────────────────────────────────────────────────</w:t>
      </w:r>
    </w:p>
    <w:p>
      <w:pPr>
        <w:pStyle w:val="Heading3"/>
      </w:pPr>
      <w:r>
        <w:t>3-3. 네이버 블로그 (서울대보험쌤 계정)</w:t>
      </w:r>
    </w:p>
    <w:p>
      <w:r>
        <w:rPr>
          <w:sz w:val="20"/>
        </w:rPr>
      </w:r>
      <w:r>
        <w:rPr>
          <w:b/>
          <w:sz w:val="20"/>
        </w:rPr>
        <w:t>역할</w:t>
      </w:r>
      <w:r>
        <w:rPr>
          <w:sz w:val="20"/>
        </w:rPr>
        <w:t>: 잠재 이직자(페르소나 B·C)를 위한 정보성 콘텐츠 허브. SEO를 통한 유기적 유입, 신뢰도 형성, 장기 자산화.</w:t>
      </w:r>
    </w:p>
    <w:p>
      <w:r>
        <w:rPr>
          <w:sz w:val="20"/>
        </w:rPr>
      </w:r>
      <w:r>
        <w:rPr>
          <w:b/>
          <w:sz w:val="20"/>
        </w:rPr>
        <w:t>콘텐츠 방향</w:t>
      </w:r>
      <w:r>
        <w:rPr>
          <w:sz w:val="20"/>
        </w:rPr>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카테고리</w:t>
            </w:r>
          </w:p>
        </w:tc>
        <w:tc>
          <w:tcPr>
            <w:tcW w:type="dxa" w:w="4536"/>
          </w:tcPr>
          <w:p>
            <w:pPr/>
            <w:r>
              <w:rPr>
                <w:b/>
                <w:sz w:val="16"/>
              </w:rPr>
              <w:t>예시 포스팅 제목</w:t>
            </w:r>
          </w:p>
        </w:tc>
      </w:tr>
      <w:tr>
        <w:tc>
          <w:tcPr>
            <w:tcW w:type="dxa" w:w="4536"/>
          </w:tcPr>
          <w:p>
            <w:pPr/>
            <w:r>
              <w:rPr>
                <w:sz w:val="16"/>
              </w:rPr>
              <w:t>GA 이직 정보</w:t>
            </w:r>
          </w:p>
        </w:tc>
        <w:tc>
          <w:tcPr>
            <w:tcW w:type="dxa" w:w="4536"/>
          </w:tcPr>
          <w:p>
            <w:pPr/>
            <w:r>
              <w:rPr>
                <w:sz w:val="16"/>
              </w:rPr>
              <w:t>"GA 보험대리점 이직 전 반드시 확인해야 할 5가지"</w:t>
            </w:r>
          </w:p>
        </w:tc>
      </w:tr>
      <w:tr>
        <w:tc>
          <w:tcPr>
            <w:tcW w:type="dxa" w:w="4536"/>
          </w:tcPr>
          <w:p>
            <w:pPr/>
            <w:r>
              <w:rPr>
                <w:sz w:val="16"/>
              </w:rPr>
              <w:t>정착지원금 가이드</w:t>
            </w:r>
          </w:p>
        </w:tc>
        <w:tc>
          <w:tcPr>
            <w:tcW w:type="dxa" w:w="4536"/>
          </w:tcPr>
          <w:p>
            <w:pPr/>
            <w:r>
              <w:rPr>
                <w:sz w:val="16"/>
              </w:rPr>
              <w:t>"경력직 보험설계사 정착지원금 실제로 얼마나 받을 수 있나"</w:t>
            </w:r>
          </w:p>
        </w:tc>
      </w:tr>
      <w:tr>
        <w:tc>
          <w:tcPr>
            <w:tcW w:type="dxa" w:w="4536"/>
          </w:tcPr>
          <w:p>
            <w:pPr/>
            <w:r>
              <w:rPr>
                <w:sz w:val="16"/>
              </w:rPr>
              <w:t>1200% 룰 해설</w:t>
            </w:r>
          </w:p>
        </w:tc>
        <w:tc>
          <w:tcPr>
            <w:tcW w:type="dxa" w:w="4536"/>
          </w:tcPr>
          <w:p>
            <w:pPr/>
            <w:r>
              <w:rPr>
                <w:sz w:val="16"/>
              </w:rPr>
              <w:t>"2026년 GA 1200% 룰, 설계사에게 어떤 영향이 있나 (팩트만)"</w:t>
            </w:r>
          </w:p>
        </w:tc>
      </w:tr>
      <w:tr>
        <w:tc>
          <w:tcPr>
            <w:tcW w:type="dxa" w:w="4536"/>
          </w:tcPr>
          <w:p>
            <w:pPr/>
            <w:r>
              <w:rPr>
                <w:sz w:val="16"/>
              </w:rPr>
              <w:t>잔여수수료 설명</w:t>
            </w:r>
          </w:p>
        </w:tc>
        <w:tc>
          <w:tcPr>
            <w:tcW w:type="dxa" w:w="4536"/>
          </w:tcPr>
          <w:p>
            <w:pPr/>
            <w:r>
              <w:rPr>
                <w:sz w:val="16"/>
              </w:rPr>
              <w:t>"이직 후 잔여수수료, 실제로 받을 수 있는 조직이 있다"</w:t>
            </w:r>
          </w:p>
        </w:tc>
      </w:tr>
      <w:tr>
        <w:tc>
          <w:tcPr>
            <w:tcW w:type="dxa" w:w="4536"/>
          </w:tcPr>
          <w:p>
            <w:pPr/>
            <w:r>
              <w:rPr>
                <w:sz w:val="16"/>
              </w:rPr>
              <w:t>TOP사업단 소개</w:t>
            </w:r>
          </w:p>
        </w:tc>
        <w:tc>
          <w:tcPr>
            <w:tcW w:type="dxa" w:w="4536"/>
          </w:tcPr>
          <w:p>
            <w:pPr/>
            <w:r>
              <w:rPr>
                <w:sz w:val="16"/>
              </w:rPr>
              <w:t>"AI 자동화 시스템 무상 지원 — TOP사업단 5가지 시스템 정리"</w:t>
            </w:r>
          </w:p>
        </w:tc>
      </w:tr>
      <w:tr>
        <w:tc>
          <w:tcPr>
            <w:tcW w:type="dxa" w:w="4536"/>
          </w:tcPr>
          <w:p>
            <w:pPr/>
            <w:r>
              <w:rPr>
                <w:sz w:val="16"/>
              </w:rPr>
              <w:t>FAQ 시리즈</w:t>
            </w:r>
          </w:p>
        </w:tc>
        <w:tc>
          <w:tcPr>
            <w:tcW w:type="dxa" w:w="4536"/>
          </w:tcPr>
          <w:p>
            <w:pPr/>
            <w:r>
              <w:rPr>
                <w:sz w:val="16"/>
              </w:rPr>
              <w:t>"TOP사업단 자주 묻는 질문 5가지 (수수료·교육·정착지원금)"</w:t>
            </w:r>
          </w:p>
        </w:tc>
      </w:tr>
    </w:tbl>
    <w:p>
      <w:r>
        <w:rPr>
          <w:sz w:val="20"/>
        </w:rPr>
      </w:r>
      <w:r>
        <w:rPr>
          <w:b/>
          <w:sz w:val="20"/>
        </w:rPr>
        <w:t>운영 방식</w:t>
      </w:r>
      <w:r>
        <w:rPr>
          <w:sz w:val="20"/>
        </w:rPr>
      </w:r>
    </w:p>
    <w:p>
      <w:pPr>
        <w:pStyle w:val="ListBullet"/>
      </w:pPr>
      <w:r>
        <w:rPr>
          <w:sz w:val="20"/>
        </w:rPr>
        <w:t>주 2회 이상 발행 목표</w:t>
      </w:r>
    </w:p>
    <w:p>
      <w:pPr>
        <w:pStyle w:val="ListBullet"/>
      </w:pPr>
      <w:r>
        <w:rPr>
          <w:sz w:val="20"/>
        </w:rPr>
        <w:t>각 포스팅 말미에 incar-top.tistory.com 또는 incar-top1.tistory.com 링크 삽입</w:t>
      </w:r>
    </w:p>
    <w:p>
      <w:pPr>
        <w:pStyle w:val="ListBullet"/>
      </w:pPr>
      <w:r>
        <w:rPr>
          <w:sz w:val="20"/>
        </w:rPr>
        <w:t>키워드 전략: "GA 이직", "보험설계사 이직", "정착지원금", "GA 정착지원금" 등 검색량 있는 키워드 중심</w:t>
      </w:r>
    </w:p>
    <w:p>
      <w:r>
        <w:rPr>
          <w:color w:val="B4B4B4"/>
          <w:sz w:val="16"/>
        </w:rPr>
        <w:t>────────────────────────────────────────────────────────────</w:t>
      </w:r>
    </w:p>
    <w:p>
      <w:pPr>
        <w:pStyle w:val="Heading3"/>
      </w:pPr>
      <w:r>
        <w:t>3-4. 티스토리 블로그 (랜딩페이지)</w:t>
      </w:r>
    </w:p>
    <w:p>
      <w:r>
        <w:rPr>
          <w:sz w:val="20"/>
        </w:rPr>
      </w:r>
      <w:r>
        <w:rPr>
          <w:b/>
          <w:sz w:val="20"/>
        </w:rPr>
        <w:t>역할</w:t>
      </w:r>
      <w:r>
        <w:rPr>
          <w:sz w:val="20"/>
        </w:rPr>
        <w:t>: 모든 채널 트래픽의 최종 수렴지. 문의 전환을 직접 수행하는 핵심 페이지.</w:t>
      </w:r>
    </w:p>
    <w:p>
      <w:r>
        <w:rPr>
          <w:sz w:val="20"/>
        </w:rPr>
      </w:r>
      <w:r>
        <w:rPr>
          <w:b/>
          <w:sz w:val="20"/>
        </w:rPr>
        <w:t>두 버전 운용 전략</w:t>
      </w:r>
      <w:r>
        <w:rPr>
          <w:sz w:val="20"/>
        </w:rPr>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버전</w:t>
            </w:r>
          </w:p>
        </w:tc>
        <w:tc>
          <w:tcPr>
            <w:tcW w:type="dxa" w:w="2268"/>
          </w:tcPr>
          <w:p>
            <w:pPr/>
            <w:r>
              <w:rPr>
                <w:b/>
                <w:sz w:val="16"/>
              </w:rPr>
              <w:t>URL</w:t>
            </w:r>
          </w:p>
        </w:tc>
        <w:tc>
          <w:tcPr>
            <w:tcW w:type="dxa" w:w="2268"/>
          </w:tcPr>
          <w:p>
            <w:pPr/>
            <w:r>
              <w:rPr>
                <w:b/>
                <w:sz w:val="16"/>
              </w:rPr>
              <w:t>핵심 메시지</w:t>
            </w:r>
          </w:p>
        </w:tc>
        <w:tc>
          <w:tcPr>
            <w:tcW w:type="dxa" w:w="2268"/>
          </w:tcPr>
          <w:p>
            <w:pPr/>
            <w:r>
              <w:rPr>
                <w:b/>
                <w:sz w:val="16"/>
              </w:rPr>
              <w:t>운용 기간</w:t>
            </w:r>
          </w:p>
        </w:tc>
      </w:tr>
      <w:tr>
        <w:tc>
          <w:tcPr>
            <w:tcW w:type="dxa" w:w="2268"/>
          </w:tcPr>
          <w:p>
            <w:pPr/>
            <w:r>
              <w:rPr>
                <w:sz w:val="16"/>
              </w:rPr>
              <w:t>일반 버전</w:t>
            </w:r>
          </w:p>
        </w:tc>
        <w:tc>
          <w:tcPr>
            <w:tcW w:type="dxa" w:w="2268"/>
          </w:tcPr>
          <w:p>
            <w:pPr/>
            <w:r>
              <w:rPr>
                <w:sz w:val="16"/>
              </w:rPr>
              <w:t>incar-top.tistory.com</w:t>
            </w:r>
          </w:p>
        </w:tc>
        <w:tc>
          <w:tcPr>
            <w:tcW w:type="dxa" w:w="2268"/>
          </w:tcPr>
          <w:p>
            <w:pPr/>
            <w:r>
              <w:rPr>
                <w:sz w:val="16"/>
              </w:rPr>
              <w:t>TOP사업단 차별점 전체</w:t>
            </w:r>
          </w:p>
        </w:tc>
        <w:tc>
          <w:tcPr>
            <w:tcW w:type="dxa" w:w="2268"/>
          </w:tcPr>
          <w:p>
            <w:pPr/>
            <w:r>
              <w:rPr>
                <w:sz w:val="16"/>
              </w:rPr>
              <w:t>상시</w:t>
            </w:r>
          </w:p>
        </w:tc>
      </w:tr>
      <w:tr>
        <w:tc>
          <w:tcPr>
            <w:tcW w:type="dxa" w:w="2268"/>
          </w:tcPr>
          <w:p>
            <w:pPr/>
            <w:r>
              <w:rPr>
                <w:sz w:val="16"/>
              </w:rPr>
              <w:t>긴급성 버전</w:t>
            </w:r>
          </w:p>
        </w:tc>
        <w:tc>
          <w:tcPr>
            <w:tcW w:type="dxa" w:w="2268"/>
          </w:tcPr>
          <w:p>
            <w:pPr/>
            <w:r>
              <w:rPr>
                <w:sz w:val="16"/>
              </w:rPr>
              <w:t>incar-top1.tistory.com</w:t>
            </w:r>
          </w:p>
        </w:tc>
        <w:tc>
          <w:tcPr>
            <w:tcW w:type="dxa" w:w="2268"/>
          </w:tcPr>
          <w:p>
            <w:pPr/>
            <w:r>
              <w:rPr>
                <w:sz w:val="16"/>
              </w:rPr>
              <w:t>1200% 룰 + 정착지원금 한시 조건</w:t>
            </w:r>
          </w:p>
        </w:tc>
        <w:tc>
          <w:tcPr>
            <w:tcW w:type="dxa" w:w="2268"/>
          </w:tcPr>
          <w:p>
            <w:pPr/>
            <w:r>
              <w:rPr>
                <w:sz w:val="16"/>
              </w:rPr>
              <w:t>~2026년 6월</w:t>
            </w:r>
          </w:p>
        </w:tc>
      </w:tr>
    </w:tbl>
    <w:p>
      <w:r>
        <w:rPr>
          <w:sz w:val="20"/>
        </w:rPr>
      </w:r>
      <w:r>
        <w:rPr>
          <w:b/>
          <w:sz w:val="20"/>
        </w:rPr>
        <w:t>랜딩페이지 구성 원칙</w:t>
      </w:r>
      <w:r>
        <w:rPr>
          <w:sz w:val="20"/>
        </w:rPr>
      </w:r>
    </w:p>
    <w:p>
      <w:pPr>
        <w:pStyle w:val="ListNumber"/>
      </w:pPr>
      <w:r>
        <w:rPr>
          <w:sz w:val="20"/>
        </w:rPr>
        <w:t>상단 첫 화면(Above the fold): 핵심 혜택 + CTA 버튼 배치</w:t>
      </w:r>
    </w:p>
    <w:p>
      <w:pPr>
        <w:pStyle w:val="ListNumber"/>
      </w:pPr>
      <w:r>
        <w:rPr>
          <w:sz w:val="20"/>
        </w:rPr>
        <w:t>FAQ 섹션 삽입: 잠재 이직자 FAQ 5개 항목 명시적 답변</w:t>
      </w:r>
    </w:p>
    <w:p>
      <w:pPr>
        <w:pStyle w:val="ListNumber"/>
      </w:pPr>
      <w:r>
        <w:rPr>
          <w:sz w:val="20"/>
        </w:rPr>
        <w:t>신뢰 요소: 코스닥 상장사, 서울대 출신 컨설턴트, 조필훈 단장 실적</w:t>
      </w:r>
    </w:p>
    <w:p>
      <w:pPr>
        <w:pStyle w:val="ListNumber"/>
      </w:pPr>
      <w:r>
        <w:rPr>
          <w:sz w:val="20"/>
        </w:rPr>
        <w:t>전환 장치: 카카오 오픈채팅 또는 문의 폼 — 스크롤 중간·하단에 반복 배치</w:t>
      </w:r>
    </w:p>
    <w:p>
      <w:pPr>
        <w:pStyle w:val="ListNumber"/>
      </w:pPr>
      <w:r>
        <w:rPr>
          <w:sz w:val="20"/>
        </w:rPr>
        <w:t>사전 필터링 문구: "현재 활동 중인 경력직 설계사 대상", 비적합자 자연 이탈 유도</w:t>
      </w:r>
    </w:p>
    <w:p>
      <w:r>
        <w:rPr>
          <w:color w:val="B4B4B4"/>
          <w:sz w:val="16"/>
        </w:rPr>
        <w:t>────────────────────────────────────────────────────────────</w:t>
      </w:r>
    </w:p>
    <w:p>
      <w:pPr>
        <w:pStyle w:val="Heading3"/>
      </w:pPr>
      <w:r>
        <w:t>3-5. ThreadAuto (서울대보험그룹 Threads / Instagram)</w:t>
      </w:r>
    </w:p>
    <w:p>
      <w:r>
        <w:rPr>
          <w:sz w:val="20"/>
        </w:rPr>
      </w:r>
      <w:r>
        <w:rPr>
          <w:b/>
          <w:sz w:val="20"/>
        </w:rPr>
        <w:t>역할</w:t>
      </w:r>
      <w:r>
        <w:rPr>
          <w:sz w:val="20"/>
        </w:rPr>
        <w:t>: 브랜드 인지 확산 및 페르소나 B·C 대상 지속적 콘텐츠 노출. 직접 전환보다 신뢰 누적과 리타게팅 모수 확보가 주 목적.</w:t>
      </w:r>
    </w:p>
    <w:p>
      <w:r>
        <w:rPr>
          <w:sz w:val="20"/>
        </w:rPr>
      </w:r>
      <w:r>
        <w:rPr>
          <w:b/>
          <w:sz w:val="20"/>
        </w:rPr>
        <w:t>콘텐츠 방향</w:t>
      </w:r>
      <w:r>
        <w:rPr>
          <w:sz w:val="20"/>
        </w:rPr>
      </w:r>
    </w:p>
    <w:p>
      <w:pPr>
        <w:pStyle w:val="ListBullet"/>
      </w:pPr>
      <w:r>
        <w:rPr>
          <w:sz w:val="20"/>
        </w:rPr>
        <w:t>Threads: 짧은 인사이트 포스팅 (GA 이직 팁, 1200% 룰 해설, 잔여수수료 상식 등)</w:t>
      </w:r>
    </w:p>
    <w:p>
      <w:pPr>
        <w:pStyle w:val="ListBullet"/>
      </w:pPr>
      <w:r>
        <w:rPr>
          <w:sz w:val="20"/>
        </w:rPr>
        <w:t>Instagram: 카드뉴스·릴스 형식의 시각화 콘텐츠</w:t>
      </w:r>
    </w:p>
    <w:p>
      <w:pPr>
        <w:pStyle w:val="ListBullet"/>
      </w:pPr>
      <w:r>
        <w:rPr>
          <w:sz w:val="20"/>
        </w:rPr>
        <w:t>게시 빈도: ThreadAuto 자동화를 활용하여 최소 주 3~5회 유지</w:t>
      </w:r>
    </w:p>
    <w:p>
      <w:r>
        <w:rPr>
          <w:sz w:val="20"/>
        </w:rPr>
      </w:r>
      <w:r>
        <w:rPr>
          <w:b/>
          <w:sz w:val="20"/>
        </w:rPr>
        <w:t>예시 콘텐츠 주제</w:t>
      </w:r>
      <w:r>
        <w:rPr>
          <w:sz w:val="20"/>
        </w:rPr>
      </w:r>
    </w:p>
    <w:p>
      <w:pPr>
        <w:pStyle w:val="ListBullet"/>
      </w:pPr>
      <w:r>
        <w:rPr>
          <w:sz w:val="20"/>
        </w:rPr>
        <w:t>"GA 이직할 때 가장 많이 놓치는 조건 3가지"</w:t>
      </w:r>
    </w:p>
    <w:p>
      <w:pPr>
        <w:pStyle w:val="ListBullet"/>
      </w:pPr>
      <w:r>
        <w:rPr>
          <w:sz w:val="20"/>
        </w:rPr>
        <w:t>"잔여수수료, 이 조직은 실제로 줍니다"</w:t>
      </w:r>
    </w:p>
    <w:p>
      <w:pPr>
        <w:pStyle w:val="ListBullet"/>
      </w:pPr>
      <w:r>
        <w:rPr>
          <w:sz w:val="20"/>
        </w:rPr>
        <w:t>"1200% 룰 시행 전, 설계사가 알아야 할 것"</w:t>
      </w:r>
    </w:p>
    <w:p>
      <w:pPr>
        <w:pStyle w:val="ListBullet"/>
      </w:pPr>
      <w:r>
        <w:rPr>
          <w:sz w:val="20"/>
        </w:rPr>
        <w:t>"조필훈 단장의 DB영업 월 300만원 유지 비결"</w:t>
      </w:r>
    </w:p>
    <w:p>
      <w:pPr>
        <w:pStyle w:val="ListBullet"/>
      </w:pPr>
      <w:r>
        <w:rPr>
          <w:sz w:val="20"/>
        </w:rPr>
        <w:t>"해외여행 연 4회, 이게 복지로 가능한 이유"</w:t>
      </w:r>
    </w:p>
    <w:p>
      <w:r>
        <w:rPr>
          <w:color w:val="B4B4B4"/>
          <w:sz w:val="16"/>
        </w:rPr>
        <w:t>────────────────────────────────────────────────────────────</w:t>
      </w:r>
    </w:p>
    <w:p>
      <w:pPr>
        <w:pStyle w:val="Heading2"/>
      </w:pPr>
      <w:r>
        <w:t>4. 예산 배분안</w:t>
      </w:r>
    </w:p>
    <w:p>
      <w:pPr>
        <w:pStyle w:val="Heading3"/>
      </w:pPr>
      <w:r>
        <w:t>일별 예산 배분 (총 일 5만원)</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채널</w:t>
            </w:r>
          </w:p>
        </w:tc>
        <w:tc>
          <w:tcPr>
            <w:tcW w:type="dxa" w:w="2268"/>
          </w:tcPr>
          <w:p>
            <w:pPr/>
            <w:r>
              <w:rPr>
                <w:b/>
                <w:sz w:val="16"/>
              </w:rPr>
              <w:t>일 예산</w:t>
            </w:r>
          </w:p>
        </w:tc>
        <w:tc>
          <w:tcPr>
            <w:tcW w:type="dxa" w:w="2268"/>
          </w:tcPr>
          <w:p>
            <w:pPr/>
            <w:r>
              <w:rPr>
                <w:b/>
                <w:sz w:val="16"/>
              </w:rPr>
              <w:t>비율</w:t>
            </w:r>
          </w:p>
        </w:tc>
        <w:tc>
          <w:tcPr>
            <w:tcW w:type="dxa" w:w="2268"/>
          </w:tcPr>
          <w:p>
            <w:pPr/>
            <w:r>
              <w:rPr>
                <w:b/>
                <w:sz w:val="16"/>
              </w:rPr>
              <w:t>주요 목적</w:t>
            </w:r>
          </w:p>
        </w:tc>
      </w:tr>
      <w:tr>
        <w:tc>
          <w:tcPr>
            <w:tcW w:type="dxa" w:w="2268"/>
          </w:tcPr>
          <w:p>
            <w:pPr/>
            <w:r>
              <w:rPr>
                <w:sz w:val="16"/>
              </w:rPr>
              <w:t>Meta 광고</w:t>
            </w:r>
          </w:p>
        </w:tc>
        <w:tc>
          <w:tcPr>
            <w:tcW w:type="dxa" w:w="2268"/>
          </w:tcPr>
          <w:p>
            <w:pPr/>
            <w:r>
              <w:rPr>
                <w:sz w:val="16"/>
              </w:rPr>
              <w:t>25,000원</w:t>
            </w:r>
          </w:p>
        </w:tc>
        <w:tc>
          <w:tcPr>
            <w:tcW w:type="dxa" w:w="2268"/>
          </w:tcPr>
          <w:p>
            <w:pPr/>
            <w:r>
              <w:rPr>
                <w:sz w:val="16"/>
              </w:rPr>
              <w:t>50%</w:t>
            </w:r>
          </w:p>
        </w:tc>
        <w:tc>
          <w:tcPr>
            <w:tcW w:type="dxa" w:w="2268"/>
          </w:tcPr>
          <w:p>
            <w:pPr/>
            <w:r>
              <w:rPr>
                <w:sz w:val="16"/>
              </w:rPr>
              <w:t>인지 + 전환</w:t>
            </w:r>
          </w:p>
        </w:tc>
      </w:tr>
      <w:tr>
        <w:tc>
          <w:tcPr>
            <w:tcW w:type="dxa" w:w="2268"/>
          </w:tcPr>
          <w:p>
            <w:pPr/>
            <w:r>
              <w:rPr>
                <w:sz w:val="16"/>
              </w:rPr>
              <w:t>Google 검색 광고</w:t>
            </w:r>
          </w:p>
        </w:tc>
        <w:tc>
          <w:tcPr>
            <w:tcW w:type="dxa" w:w="2268"/>
          </w:tcPr>
          <w:p>
            <w:pPr/>
            <w:r>
              <w:rPr>
                <w:sz w:val="16"/>
              </w:rPr>
              <w:t>25,000원</w:t>
            </w:r>
          </w:p>
        </w:tc>
        <w:tc>
          <w:tcPr>
            <w:tcW w:type="dxa" w:w="2268"/>
          </w:tcPr>
          <w:p>
            <w:pPr/>
            <w:r>
              <w:rPr>
                <w:sz w:val="16"/>
              </w:rPr>
              <w:t>50%</w:t>
            </w:r>
          </w:p>
        </w:tc>
        <w:tc>
          <w:tcPr>
            <w:tcW w:type="dxa" w:w="2268"/>
          </w:tcPr>
          <w:p>
            <w:pPr/>
            <w:r>
              <w:rPr>
                <w:sz w:val="16"/>
              </w:rPr>
              <w:t>고의향 인재 포착</w:t>
            </w:r>
          </w:p>
        </w:tc>
      </w:tr>
    </w:tbl>
    <w:p>
      <w:pPr>
        <w:pStyle w:val="Heading3"/>
      </w:pPr>
      <w:r>
        <w:t>Meta 광고 내 세부 배분 (일 25,000원)</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캠페인</w:t>
            </w:r>
          </w:p>
        </w:tc>
        <w:tc>
          <w:tcPr>
            <w:tcW w:type="dxa" w:w="3024"/>
          </w:tcPr>
          <w:p>
            <w:pPr/>
            <w:r>
              <w:rPr>
                <w:b/>
                <w:sz w:val="16"/>
              </w:rPr>
              <w:t>일 예산</w:t>
            </w:r>
          </w:p>
        </w:tc>
        <w:tc>
          <w:tcPr>
            <w:tcW w:type="dxa" w:w="3024"/>
          </w:tcPr>
          <w:p>
            <w:pPr/>
            <w:r>
              <w:rPr>
                <w:b/>
                <w:sz w:val="16"/>
              </w:rPr>
              <w:t>목적</w:t>
            </w:r>
          </w:p>
        </w:tc>
      </w:tr>
      <w:tr>
        <w:tc>
          <w:tcPr>
            <w:tcW w:type="dxa" w:w="3024"/>
          </w:tcPr>
          <w:p>
            <w:pPr/>
            <w:r>
              <w:rPr>
                <w:sz w:val="16"/>
              </w:rPr>
              <w:t>캠페인 1: 전환 (문의 유도)</w:t>
            </w:r>
          </w:p>
        </w:tc>
        <w:tc>
          <w:tcPr>
            <w:tcW w:type="dxa" w:w="3024"/>
          </w:tcPr>
          <w:p>
            <w:pPr/>
            <w:r>
              <w:rPr>
                <w:sz w:val="16"/>
              </w:rPr>
              <w:t>15,000원</w:t>
            </w:r>
          </w:p>
        </w:tc>
        <w:tc>
          <w:tcPr>
            <w:tcW w:type="dxa" w:w="3024"/>
          </w:tcPr>
          <w:p>
            <w:pPr/>
            <w:r>
              <w:rPr>
                <w:sz w:val="16"/>
              </w:rPr>
              <w:t>페르소나 A 직접 전환</w:t>
            </w:r>
          </w:p>
        </w:tc>
      </w:tr>
      <w:tr>
        <w:tc>
          <w:tcPr>
            <w:tcW w:type="dxa" w:w="3024"/>
          </w:tcPr>
          <w:p>
            <w:pPr/>
            <w:r>
              <w:rPr>
                <w:sz w:val="16"/>
              </w:rPr>
              <w:t>캠페인 2: 트래픽 (블로그 유입)</w:t>
            </w:r>
          </w:p>
        </w:tc>
        <w:tc>
          <w:tcPr>
            <w:tcW w:type="dxa" w:w="3024"/>
          </w:tcPr>
          <w:p>
            <w:pPr/>
            <w:r>
              <w:rPr>
                <w:sz w:val="16"/>
              </w:rPr>
              <w:t>6,000원</w:t>
            </w:r>
          </w:p>
        </w:tc>
        <w:tc>
          <w:tcPr>
            <w:tcW w:type="dxa" w:w="3024"/>
          </w:tcPr>
          <w:p>
            <w:pPr/>
            <w:r>
              <w:rPr>
                <w:sz w:val="16"/>
              </w:rPr>
              <w:t>페르소나 B 정보 탐색 유도</w:t>
            </w:r>
          </w:p>
        </w:tc>
      </w:tr>
      <w:tr>
        <w:tc>
          <w:tcPr>
            <w:tcW w:type="dxa" w:w="3024"/>
          </w:tcPr>
          <w:p>
            <w:pPr/>
            <w:r>
              <w:rPr>
                <w:sz w:val="16"/>
              </w:rPr>
              <w:t>캠페인 3: 리타게팅</w:t>
            </w:r>
          </w:p>
        </w:tc>
        <w:tc>
          <w:tcPr>
            <w:tcW w:type="dxa" w:w="3024"/>
          </w:tcPr>
          <w:p>
            <w:pPr/>
            <w:r>
              <w:rPr>
                <w:sz w:val="16"/>
              </w:rPr>
              <w:t>4,000원</w:t>
            </w:r>
          </w:p>
        </w:tc>
        <w:tc>
          <w:tcPr>
            <w:tcW w:type="dxa" w:w="3024"/>
          </w:tcPr>
          <w:p>
            <w:pPr/>
            <w:r>
              <w:rPr>
                <w:sz w:val="16"/>
              </w:rPr>
              <w:t>방문자 재유입 전환</w:t>
            </w:r>
          </w:p>
        </w:tc>
      </w:tr>
    </w:tbl>
    <w:p>
      <w:pPr>
        <w:pStyle w:val="Heading3"/>
      </w:pPr>
      <w:r>
        <w:t>Google 검색 광고 내 세부 배분 (일 25,000원)</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광고 그룹</w:t>
            </w:r>
          </w:p>
        </w:tc>
        <w:tc>
          <w:tcPr>
            <w:tcW w:type="dxa" w:w="3024"/>
          </w:tcPr>
          <w:p>
            <w:pPr/>
            <w:r>
              <w:rPr>
                <w:b/>
                <w:sz w:val="16"/>
              </w:rPr>
              <w:t>일 예산</w:t>
            </w:r>
          </w:p>
        </w:tc>
        <w:tc>
          <w:tcPr>
            <w:tcW w:type="dxa" w:w="3024"/>
          </w:tcPr>
          <w:p>
            <w:pPr/>
            <w:r>
              <w:rPr>
                <w:b/>
                <w:sz w:val="16"/>
              </w:rPr>
              <w:t>키워드 유형</w:t>
            </w:r>
          </w:p>
        </w:tc>
      </w:tr>
      <w:tr>
        <w:tc>
          <w:tcPr>
            <w:tcW w:type="dxa" w:w="3024"/>
          </w:tcPr>
          <w:p>
            <w:pPr/>
            <w:r>
              <w:rPr>
                <w:sz w:val="16"/>
              </w:rPr>
              <w:t>이직·정착지원금 그룹</w:t>
            </w:r>
          </w:p>
        </w:tc>
        <w:tc>
          <w:tcPr>
            <w:tcW w:type="dxa" w:w="3024"/>
          </w:tcPr>
          <w:p>
            <w:pPr/>
            <w:r>
              <w:rPr>
                <w:sz w:val="16"/>
              </w:rPr>
              <w:t>12,000원</w:t>
            </w:r>
          </w:p>
        </w:tc>
        <w:tc>
          <w:tcPr>
            <w:tcW w:type="dxa" w:w="3024"/>
          </w:tcPr>
          <w:p>
            <w:pPr/>
            <w:r>
              <w:rPr>
                <w:sz w:val="16"/>
              </w:rPr>
              <w:t>고의향 이직 탐색 키워드</w:t>
            </w:r>
          </w:p>
        </w:tc>
      </w:tr>
      <w:tr>
        <w:tc>
          <w:tcPr>
            <w:tcW w:type="dxa" w:w="3024"/>
          </w:tcPr>
          <w:p>
            <w:pPr/>
            <w:r>
              <w:rPr>
                <w:sz w:val="16"/>
              </w:rPr>
              <w:t>1200% 룰 긴급성 그룹</w:t>
            </w:r>
          </w:p>
        </w:tc>
        <w:tc>
          <w:tcPr>
            <w:tcW w:type="dxa" w:w="3024"/>
          </w:tcPr>
          <w:p>
            <w:pPr/>
            <w:r>
              <w:rPr>
                <w:sz w:val="16"/>
              </w:rPr>
              <w:t>7,000원</w:t>
            </w:r>
          </w:p>
        </w:tc>
        <w:tc>
          <w:tcPr>
            <w:tcW w:type="dxa" w:w="3024"/>
          </w:tcPr>
          <w:p>
            <w:pPr/>
            <w:r>
              <w:rPr>
                <w:sz w:val="16"/>
              </w:rPr>
              <w:t>규제 관련 키워드</w:t>
            </w:r>
          </w:p>
        </w:tc>
      </w:tr>
      <w:tr>
        <w:tc>
          <w:tcPr>
            <w:tcW w:type="dxa" w:w="3024"/>
          </w:tcPr>
          <w:p>
            <w:pPr/>
            <w:r>
              <w:rPr>
                <w:sz w:val="16"/>
              </w:rPr>
              <w:t>브랜드·잔여수수료 그룹</w:t>
            </w:r>
          </w:p>
        </w:tc>
        <w:tc>
          <w:tcPr>
            <w:tcW w:type="dxa" w:w="3024"/>
          </w:tcPr>
          <w:p>
            <w:pPr/>
            <w:r>
              <w:rPr>
                <w:sz w:val="16"/>
              </w:rPr>
              <w:t>6,000원</w:t>
            </w:r>
          </w:p>
        </w:tc>
        <w:tc>
          <w:tcPr>
            <w:tcW w:type="dxa" w:w="3024"/>
          </w:tcPr>
          <w:p>
            <w:pPr/>
            <w:r>
              <w:rPr>
                <w:sz w:val="16"/>
              </w:rPr>
              <w:t>브랜드 + 조건 탐색</w:t>
            </w:r>
          </w:p>
        </w:tc>
      </w:tr>
    </w:tbl>
    <w:p>
      <w:pPr>
        <w:pStyle w:val="Heading3"/>
      </w:pPr>
      <w:r>
        <w:t>월간 예산 합계</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채널</w:t>
            </w:r>
          </w:p>
        </w:tc>
        <w:tc>
          <w:tcPr>
            <w:tcW w:type="dxa" w:w="4536"/>
          </w:tcPr>
          <w:p>
            <w:pPr/>
            <w:r>
              <w:rPr>
                <w:b/>
                <w:sz w:val="16"/>
              </w:rPr>
              <w:t>월 예산 (30일 기준)</w:t>
            </w:r>
          </w:p>
        </w:tc>
      </w:tr>
      <w:tr>
        <w:tc>
          <w:tcPr>
            <w:tcW w:type="dxa" w:w="4536"/>
          </w:tcPr>
          <w:p>
            <w:pPr/>
            <w:r>
              <w:rPr>
                <w:sz w:val="16"/>
              </w:rPr>
              <w:t>Meta 광고</w:t>
            </w:r>
          </w:p>
        </w:tc>
        <w:tc>
          <w:tcPr>
            <w:tcW w:type="dxa" w:w="4536"/>
          </w:tcPr>
          <w:p>
            <w:pPr/>
            <w:r>
              <w:rPr>
                <w:sz w:val="16"/>
              </w:rPr>
              <w:t>750,000원</w:t>
            </w:r>
          </w:p>
        </w:tc>
      </w:tr>
      <w:tr>
        <w:tc>
          <w:tcPr>
            <w:tcW w:type="dxa" w:w="4536"/>
          </w:tcPr>
          <w:p>
            <w:pPr/>
            <w:r>
              <w:rPr>
                <w:sz w:val="16"/>
              </w:rPr>
              <w:t>Google 검색 광고</w:t>
            </w:r>
          </w:p>
        </w:tc>
        <w:tc>
          <w:tcPr>
            <w:tcW w:type="dxa" w:w="4536"/>
          </w:tcPr>
          <w:p>
            <w:pPr/>
            <w:r>
              <w:rPr>
                <w:sz w:val="16"/>
              </w:rPr>
              <w:t>750,000원</w:t>
            </w:r>
          </w:p>
        </w:tc>
      </w:tr>
      <w:tr>
        <w:tc>
          <w:tcPr>
            <w:tcW w:type="dxa" w:w="4536"/>
          </w:tcPr>
          <w:p>
            <w:pPr/>
            <w:r>
              <w:rPr>
                <w:sz w:val="16"/>
              </w:rPr>
              <w:t>합계</w:t>
            </w:r>
          </w:p>
        </w:tc>
        <w:tc>
          <w:tcPr>
            <w:tcW w:type="dxa" w:w="4536"/>
          </w:tcPr>
          <w:p>
            <w:pPr/>
            <w:r>
              <w:rPr>
                <w:sz w:val="16"/>
              </w:rPr>
              <w:t>1,500,000원</w:t>
            </w:r>
          </w:p>
        </w:tc>
      </w:tr>
    </w:tbl>
    <w:p>
      <w:pPr>
        <w:ind w:left="567"/>
      </w:pPr>
      <w:r>
        <w:rPr>
          <w:i/>
          <w:color w:val="505050"/>
          <w:sz w:val="18"/>
        </w:rPr>
        <w:t>▎ 네이버 블로그, 티스토리, ThreadAuto는 자체 운영 채널로 별도 광고비 없음 (인력·시간 투입)</w:t>
      </w:r>
    </w:p>
    <w:p>
      <w:r>
        <w:rPr>
          <w:color w:val="B4B4B4"/>
          <w:sz w:val="16"/>
        </w:rPr>
        <w:t>────────────────────────────────────────────────────────────</w:t>
      </w:r>
    </w:p>
    <w:p>
      <w:pPr>
        <w:pStyle w:val="Heading2"/>
      </w:pPr>
      <w:r>
        <w:t>5. 퍼널 설계 (5단계)</w:t>
      </w:r>
    </w:p>
    <w:p>
      <w:pPr>
        <w:pStyle w:val="Heading3"/>
      </w:pPr>
      <w:r>
        <w:t>단계 개요</w:t>
      </w:r>
    </w:p>
    <w:p>
      <w:pPr>
        <w:spacing w:before="0" w:after="0"/>
        <w:ind w:left="567"/>
      </w:pPr>
      <w:r>
        <w:rPr>
          <w:rFonts w:ascii="Consolas" w:hAnsi="Consolas"/>
          <w:sz w:val="16"/>
        </w:rPr>
        <w:t>[인지] → [관심] → [고려] → [문의] → [상담]</w:t>
      </w:r>
    </w:p>
    <w:p>
      <w:r>
        <w:rPr>
          <w:color w:val="B4B4B4"/>
          <w:sz w:val="16"/>
        </w:rPr>
        <w:t>────────────────────────────────────────────────────────────</w:t>
      </w:r>
    </w:p>
    <w:p>
      <w:pPr>
        <w:pStyle w:val="Heading3"/>
      </w:pPr>
      <w:r>
        <w:t>단계 1: 인지 (Awareness)</w:t>
      </w:r>
    </w:p>
    <w:p>
      <w:r>
        <w:rPr>
          <w:sz w:val="20"/>
        </w:rPr>
      </w:r>
      <w:r>
        <w:rPr>
          <w:b/>
          <w:sz w:val="20"/>
        </w:rPr>
        <w:t>목표</w:t>
      </w:r>
      <w:r>
        <w:rPr>
          <w:sz w:val="20"/>
        </w:rPr>
        <w:t>: 경력직 설계사에게 TOP사업단의 존재를 각인</w:t>
      </w:r>
    </w:p>
    <w:p>
      <w:r>
        <w:rPr>
          <w:sz w:val="20"/>
        </w:rPr>
      </w:r>
      <w:r>
        <w:rPr>
          <w:b/>
          <w:sz w:val="20"/>
        </w:rPr>
        <w:t>주요 채널</w:t>
      </w:r>
      <w:r>
        <w:rPr>
          <w:sz w:val="20"/>
        </w:rPr>
        <w:t>: Meta 광고 (릴스·영상), ThreadAuto (Threads/Instagram), 네이버 블로그 SEO</w:t>
      </w:r>
    </w:p>
    <w:p>
      <w:r>
        <w:rPr>
          <w:sz w:val="20"/>
        </w:rPr>
      </w:r>
      <w:r>
        <w:rPr>
          <w:b/>
          <w:sz w:val="20"/>
        </w:rPr>
        <w:t>콘텐츠 유형</w:t>
      </w:r>
      <w:r>
        <w:rPr>
          <w:sz w:val="20"/>
        </w:rPr>
      </w:r>
    </w:p>
    <w:p>
      <w:pPr>
        <w:pStyle w:val="ListBullet"/>
      </w:pPr>
      <w:r>
        <w:rPr>
          <w:sz w:val="20"/>
        </w:rPr>
        <w:t>릴스: 짧고 강한 인상 — "경력직 설계사, 이 조직 아세요?"</w:t>
      </w:r>
    </w:p>
    <w:p>
      <w:pPr>
        <w:pStyle w:val="ListBullet"/>
      </w:pPr>
      <w:r>
        <w:rPr>
          <w:sz w:val="20"/>
        </w:rPr>
        <w:t>Threads 포스팅: 업계 인사이트 + 자연스러운 TOP사업단 언급</w:t>
      </w:r>
    </w:p>
    <w:p>
      <w:pPr>
        <w:pStyle w:val="ListBullet"/>
      </w:pPr>
      <w:r>
        <w:rPr>
          <w:sz w:val="20"/>
        </w:rPr>
        <w:t>블로그 SEO: "GA 이직", "보험설계사 이직" 키워드 상위 노출</w:t>
      </w:r>
    </w:p>
    <w:p>
      <w:r>
        <w:rPr>
          <w:sz w:val="20"/>
        </w:rPr>
      </w:r>
      <w:r>
        <w:rPr>
          <w:b/>
          <w:sz w:val="20"/>
        </w:rPr>
        <w:t>KPI</w:t>
      </w:r>
      <w:r>
        <w:rPr>
          <w:sz w:val="20"/>
        </w:rPr>
        <w:t>: 도달 수, 영상 조회수, 블로그 방문자 수</w:t>
      </w:r>
    </w:p>
    <w:p>
      <w:r>
        <w:rPr>
          <w:color w:val="B4B4B4"/>
          <w:sz w:val="16"/>
        </w:rPr>
        <w:t>────────────────────────────────────────────────────────────</w:t>
      </w:r>
    </w:p>
    <w:p>
      <w:pPr>
        <w:pStyle w:val="Heading3"/>
      </w:pPr>
      <w:r>
        <w:t>단계 2: 관심 (Interest)</w:t>
      </w:r>
    </w:p>
    <w:p>
      <w:r>
        <w:rPr>
          <w:sz w:val="20"/>
        </w:rPr>
      </w:r>
      <w:r>
        <w:rPr>
          <w:b/>
          <w:sz w:val="20"/>
        </w:rPr>
        <w:t>목표</w:t>
      </w:r>
      <w:r>
        <w:rPr>
          <w:sz w:val="20"/>
        </w:rPr>
        <w:t>: TOP사업단의 핵심 차별점에 흥미를 갖게 함</w:t>
      </w:r>
    </w:p>
    <w:p>
      <w:r>
        <w:rPr>
          <w:sz w:val="20"/>
        </w:rPr>
      </w:r>
      <w:r>
        <w:rPr>
          <w:b/>
          <w:sz w:val="20"/>
        </w:rPr>
        <w:t>주요 채널</w:t>
      </w:r>
      <w:r>
        <w:rPr>
          <w:sz w:val="20"/>
        </w:rPr>
        <w:t>: 네이버 블로그 (심층 콘텐츠), Meta 카드뉴스, Google 검색 광고 클릭</w:t>
      </w:r>
    </w:p>
    <w:p>
      <w:r>
        <w:rPr>
          <w:sz w:val="20"/>
        </w:rPr>
      </w:r>
      <w:r>
        <w:rPr>
          <w:b/>
          <w:sz w:val="20"/>
        </w:rPr>
        <w:t>콘텐츠 유형</w:t>
      </w:r>
      <w:r>
        <w:rPr>
          <w:sz w:val="20"/>
        </w:rPr>
      </w:r>
    </w:p>
    <w:p>
      <w:pPr>
        <w:pStyle w:val="ListBullet"/>
      </w:pPr>
      <w:r>
        <w:rPr>
          <w:sz w:val="20"/>
        </w:rPr>
        <w:t>블로그: "TOP사업단 5가지 시스템 상세 설명"</w:t>
      </w:r>
    </w:p>
    <w:p>
      <w:pPr>
        <w:pStyle w:val="ListBullet"/>
      </w:pPr>
      <w:r>
        <w:rPr>
          <w:sz w:val="20"/>
        </w:rPr>
        <w:t>카드뉴스: 잔여수수료 지급 구조 시각화</w:t>
      </w:r>
    </w:p>
    <w:p>
      <w:pPr>
        <w:pStyle w:val="ListBullet"/>
      </w:pPr>
      <w:r>
        <w:rPr>
          <w:sz w:val="20"/>
        </w:rPr>
        <w:t>검색 광고: 정착지원금·잔여수수료 키워드 클릭 유도</w:t>
      </w:r>
    </w:p>
    <w:p>
      <w:r>
        <w:rPr>
          <w:sz w:val="20"/>
        </w:rPr>
      </w:r>
      <w:r>
        <w:rPr>
          <w:b/>
          <w:sz w:val="20"/>
        </w:rPr>
        <w:t>KPI</w:t>
      </w:r>
      <w:r>
        <w:rPr>
          <w:sz w:val="20"/>
        </w:rPr>
        <w:t>: 블로그 체류 시간, CTR, 랜딩페이지 방문 수</w:t>
      </w:r>
    </w:p>
    <w:p>
      <w:r>
        <w:rPr>
          <w:color w:val="B4B4B4"/>
          <w:sz w:val="16"/>
        </w:rPr>
        <w:t>────────────────────────────────────────────────────────────</w:t>
      </w:r>
    </w:p>
    <w:p>
      <w:pPr>
        <w:pStyle w:val="Heading3"/>
      </w:pPr>
      <w:r>
        <w:t>단계 3: 고려 (Consideration)</w:t>
      </w:r>
    </w:p>
    <w:p>
      <w:r>
        <w:rPr>
          <w:sz w:val="20"/>
        </w:rPr>
      </w:r>
      <w:r>
        <w:rPr>
          <w:b/>
          <w:sz w:val="20"/>
        </w:rPr>
        <w:t>목표</w:t>
      </w:r>
      <w:r>
        <w:rPr>
          <w:sz w:val="20"/>
        </w:rPr>
        <w:t>: 랜딩페이지에서 TOP사업단을 진지하게 비교·검토하게 함</w:t>
      </w:r>
    </w:p>
    <w:p>
      <w:r>
        <w:rPr>
          <w:sz w:val="20"/>
        </w:rPr>
      </w:r>
      <w:r>
        <w:rPr>
          <w:b/>
          <w:sz w:val="20"/>
        </w:rPr>
        <w:t>주요 채널</w:t>
      </w:r>
      <w:r>
        <w:rPr>
          <w:sz w:val="20"/>
        </w:rPr>
        <w:t>: incar-top.tistory.com / incar-top1.tistory.com, Meta 리타게팅</w:t>
      </w:r>
    </w:p>
    <w:p>
      <w:r>
        <w:rPr>
          <w:sz w:val="20"/>
        </w:rPr>
      </w:r>
      <w:r>
        <w:rPr>
          <w:b/>
          <w:sz w:val="20"/>
        </w:rPr>
        <w:t>콘텐츠 유형</w:t>
      </w:r>
      <w:r>
        <w:rPr>
          <w:sz w:val="20"/>
        </w:rPr>
      </w:r>
    </w:p>
    <w:p>
      <w:pPr>
        <w:pStyle w:val="ListBullet"/>
      </w:pPr>
      <w:r>
        <w:rPr>
          <w:sz w:val="20"/>
        </w:rPr>
        <w:t>랜딩페이지 FAQ 섹션: 잠재 이직자 5대 질문 명시적 답변</w:t>
      </w:r>
    </w:p>
    <w:p>
      <w:pPr>
        <w:pStyle w:val="ListBullet"/>
      </w:pPr>
      <w:r>
        <w:rPr>
          <w:sz w:val="20"/>
        </w:rPr>
        <w:t>1200% 룰 팩트 설명 (incar-top1.tistory.com)</w:t>
      </w:r>
    </w:p>
    <w:p>
      <w:pPr>
        <w:pStyle w:val="ListBullet"/>
      </w:pPr>
      <w:r>
        <w:rPr>
          <w:sz w:val="20"/>
        </w:rPr>
        <w:t>리타게팅 광고: "아직 고민 중이신가요? 상담은 무료입니다" 형태의 소프트 CTA</w:t>
      </w:r>
    </w:p>
    <w:p>
      <w:r>
        <w:rPr>
          <w:sz w:val="20"/>
        </w:rPr>
      </w:r>
      <w:r>
        <w:rPr>
          <w:b/>
          <w:sz w:val="20"/>
        </w:rPr>
        <w:t>KPI</w:t>
      </w:r>
      <w:r>
        <w:rPr>
          <w:sz w:val="20"/>
        </w:rPr>
        <w:t>: 랜딩페이지 스크롤 깊이, 체류 시간, CTA 클릭률</w:t>
      </w:r>
    </w:p>
    <w:p>
      <w:r>
        <w:rPr>
          <w:color w:val="B4B4B4"/>
          <w:sz w:val="16"/>
        </w:rPr>
        <w:t>────────────────────────────────────────────────────────────</w:t>
      </w:r>
    </w:p>
    <w:p>
      <w:pPr>
        <w:pStyle w:val="Heading3"/>
      </w:pPr>
      <w:r>
        <w:t>단계 4: 문의 (Lead)</w:t>
      </w:r>
    </w:p>
    <w:p>
      <w:r>
        <w:rPr>
          <w:sz w:val="20"/>
        </w:rPr>
      </w:r>
      <w:r>
        <w:rPr>
          <w:b/>
          <w:sz w:val="20"/>
        </w:rPr>
        <w:t>목표</w:t>
      </w:r>
      <w:r>
        <w:rPr>
          <w:sz w:val="20"/>
        </w:rPr>
        <w:t>: 카카오 채널 또는 문의 폼을 통한 첫 접촉</w:t>
      </w:r>
    </w:p>
    <w:p>
      <w:r>
        <w:rPr>
          <w:sz w:val="20"/>
        </w:rPr>
      </w:r>
      <w:r>
        <w:rPr>
          <w:b/>
          <w:sz w:val="20"/>
        </w:rPr>
        <w:t>주요 채널</w:t>
      </w:r>
      <w:r>
        <w:rPr>
          <w:sz w:val="20"/>
        </w:rPr>
        <w:t>: 랜딩페이지 CTA, Meta 전환 캠페인</w:t>
      </w:r>
    </w:p>
    <w:p>
      <w:r>
        <w:rPr>
          <w:sz w:val="20"/>
        </w:rPr>
      </w:r>
      <w:r>
        <w:rPr>
          <w:b/>
          <w:sz w:val="20"/>
        </w:rPr>
        <w:t>전환 장치</w:t>
      </w:r>
      <w:r>
        <w:rPr>
          <w:sz w:val="20"/>
        </w:rPr>
      </w:r>
    </w:p>
    <w:p>
      <w:pPr>
        <w:pStyle w:val="ListBullet"/>
      </w:pPr>
      <w:r>
        <w:rPr>
          <w:sz w:val="20"/>
        </w:rPr>
        <w:t>카카오 오픈채팅 버튼 (랜딩페이지 상단·중간·하단 반복 배치)</w:t>
      </w:r>
    </w:p>
    <w:p>
      <w:pPr>
        <w:pStyle w:val="ListBullet"/>
      </w:pPr>
      <w:r>
        <w:rPr>
          <w:sz w:val="20"/>
        </w:rPr>
        <w:t>문의 폼: 이름, 연락처, 현재 경력(년수), 현 소속(GA/전속), 지역</w:t>
      </w:r>
    </w:p>
    <w:p>
      <w:pPr>
        <w:pStyle w:val="ListBullet"/>
      </w:pPr>
      <w:r>
        <w:rPr>
          <w:sz w:val="20"/>
        </w:rPr>
        <w:t>문의 폼의 경력 및 지역 항목은 사전 필터링 역할 병행</w:t>
      </w:r>
    </w:p>
    <w:p>
      <w:r>
        <w:rPr>
          <w:sz w:val="20"/>
        </w:rPr>
      </w:r>
      <w:r>
        <w:rPr>
          <w:b/>
          <w:sz w:val="20"/>
        </w:rPr>
        <w:t>KPI</w:t>
      </w:r>
      <w:r>
        <w:rPr>
          <w:sz w:val="20"/>
        </w:rPr>
        <w:t>: 월 문의 건수, CPL(문의 1건당 비용), 적합 인재 비율</w:t>
      </w:r>
    </w:p>
    <w:p>
      <w:r>
        <w:rPr>
          <w:color w:val="B4B4B4"/>
          <w:sz w:val="16"/>
        </w:rPr>
        <w:t>────────────────────────────────────────────────────────────</w:t>
      </w:r>
    </w:p>
    <w:p>
      <w:pPr>
        <w:pStyle w:val="Heading3"/>
      </w:pPr>
      <w:r>
        <w:t>단계 5: 상담 (Conversion)</w:t>
      </w:r>
    </w:p>
    <w:p>
      <w:r>
        <w:rPr>
          <w:sz w:val="20"/>
        </w:rPr>
      </w:r>
      <w:r>
        <w:rPr>
          <w:b/>
          <w:sz w:val="20"/>
        </w:rPr>
        <w:t>목표</w:t>
      </w:r>
      <w:r>
        <w:rPr>
          <w:sz w:val="20"/>
        </w:rPr>
        <w:t>: 제이회장님 또는 조필훈 단장님의 직접 상담 → 입사 결정</w:t>
      </w:r>
    </w:p>
    <w:p>
      <w:r>
        <w:rPr>
          <w:sz w:val="20"/>
        </w:rPr>
      </w:r>
      <w:r>
        <w:rPr>
          <w:b/>
          <w:sz w:val="20"/>
        </w:rPr>
        <w:t>담당</w:t>
      </w:r>
      <w:r>
        <w:rPr>
          <w:sz w:val="20"/>
        </w:rPr>
        <w:t>: 제이회장님 / 조필훈 단장님 직접 응대</w:t>
      </w:r>
    </w:p>
    <w:p>
      <w:r>
        <w:rPr>
          <w:sz w:val="20"/>
        </w:rPr>
      </w:r>
      <w:r>
        <w:rPr>
          <w:b/>
          <w:sz w:val="20"/>
        </w:rPr>
        <w:t>상담 흐름 제안</w:t>
      </w:r>
      <w:r>
        <w:rPr>
          <w:sz w:val="20"/>
        </w:rPr>
      </w:r>
    </w:p>
    <w:p>
      <w:pPr>
        <w:pStyle w:val="ListNumber"/>
      </w:pPr>
      <w:r>
        <w:rPr>
          <w:sz w:val="20"/>
        </w:rPr>
        <w:t>문의 접수 후 24시간 이내 첫 연락</w:t>
      </w:r>
    </w:p>
    <w:p>
      <w:pPr>
        <w:pStyle w:val="ListNumber"/>
      </w:pPr>
      <w:r>
        <w:rPr>
          <w:sz w:val="20"/>
        </w:rPr>
        <w:t>1차: 간단한 경력 및 니즈 파악 (5~10분 전화 또는 카카오 채팅)</w:t>
      </w:r>
    </w:p>
    <w:p>
      <w:pPr>
        <w:pStyle w:val="ListNumber"/>
      </w:pPr>
      <w:r>
        <w:rPr>
          <w:sz w:val="20"/>
        </w:rPr>
        <w:t>2차: 정착지원금·수수료 테이블 상세 안내 (대면 또는 화상)</w:t>
      </w:r>
    </w:p>
    <w:p>
      <w:pPr>
        <w:pStyle w:val="ListNumber"/>
      </w:pPr>
      <w:r>
        <w:rPr>
          <w:sz w:val="20"/>
        </w:rPr>
        <w:t>3차: 입사 조건 확정 및 온보딩 일정 협의</w:t>
      </w:r>
    </w:p>
    <w:p>
      <w:r>
        <w:rPr>
          <w:sz w:val="20"/>
        </w:rPr>
      </w:r>
      <w:r>
        <w:rPr>
          <w:b/>
          <w:sz w:val="20"/>
        </w:rPr>
        <w:t>KPI</w:t>
      </w:r>
      <w:r>
        <w:rPr>
          <w:sz w:val="20"/>
        </w:rPr>
        <w:t>: 상담 전환율 (문의→상담), 최종 입사 전환율</w:t>
      </w:r>
    </w:p>
    <w:p>
      <w:r>
        <w:rPr>
          <w:color w:val="B4B4B4"/>
          <w:sz w:val="16"/>
        </w:rPr>
        <w:t>────────────────────────────────────────────────────────────</w:t>
      </w:r>
    </w:p>
    <w:p>
      <w:pPr>
        <w:pStyle w:val="Heading2"/>
      </w:pPr>
      <w:r>
        <w:t>6. 사전 필터링 전략</w:t>
      </w:r>
    </w:p>
    <w:p>
      <w:pPr>
        <w:pStyle w:val="Heading3"/>
      </w:pPr>
      <w:r>
        <w:t>목적</w:t>
      </w:r>
    </w:p>
    <w:p>
      <w:r>
        <w:rPr>
          <w:sz w:val="20"/>
        </w:rPr>
        <w:t>Meta 광고를 통해 들어오는 비적합 문의(신입 희망자, 타 직종 전직자, 지역 불일치 등)를 광고 단계부터 자연스럽게 이탈시켜, 상담 리소스를 적합 인재에게 집중.</w:t>
      </w:r>
    </w:p>
    <w:p>
      <w:pPr>
        <w:pStyle w:val="Heading3"/>
      </w:pPr>
      <w:r>
        <w:t>필터링 레이어별 설계</w:t>
      </w:r>
    </w:p>
    <w:p>
      <w:r>
        <w:rPr>
          <w:sz w:val="20"/>
        </w:rPr>
      </w:r>
      <w:r>
        <w:rPr>
          <w:b/>
          <w:sz w:val="20"/>
        </w:rPr>
        <w:t>레이어 1: 광고 크리에이티브 (자연 이탈 유도)</w:t>
      </w:r>
      <w:r>
        <w:rPr>
          <w:sz w:val="20"/>
        </w:rPr>
      </w:r>
    </w:p>
    <w:p>
      <w:pPr>
        <w:pStyle w:val="ListBullet"/>
      </w:pPr>
      <w:r>
        <w:rPr>
          <w:sz w:val="20"/>
        </w:rPr>
        <w:t>광고 제목·본문에 조건 명시</w:t>
      </w:r>
    </w:p>
    <w:p>
      <w:pPr>
        <w:pStyle w:val="ListBullet"/>
      </w:pPr>
      <w:r>
        <w:rPr>
          <w:sz w:val="20"/>
        </w:rPr>
        <w:t>"현재 활동 중인 경력직 보험설계사"</w:t>
      </w:r>
    </w:p>
    <w:p>
      <w:pPr>
        <w:pStyle w:val="ListBullet"/>
      </w:pPr>
      <w:r>
        <w:rPr>
          <w:sz w:val="20"/>
        </w:rPr>
        <w:t>"수도권(서울·경기·인천) 또는 부산 거주"</w:t>
      </w:r>
    </w:p>
    <w:p>
      <w:pPr>
        <w:pStyle w:val="ListBullet"/>
      </w:pPr>
      <w:r>
        <w:rPr>
          <w:sz w:val="20"/>
        </w:rPr>
        <w:t>"GA 또는 전속 대리점 경력자 대상"</w:t>
      </w:r>
    </w:p>
    <w:p>
      <w:pPr>
        <w:pStyle w:val="ListBullet"/>
      </w:pPr>
      <w:r>
        <w:rPr>
          <w:sz w:val="20"/>
        </w:rPr>
        <w:t>효과: 비해당자는 클릭하지 않음 → 광고비 절감 + 적합 인재 비율 향상</w:t>
      </w:r>
    </w:p>
    <w:p>
      <w:r>
        <w:rPr>
          <w:sz w:val="20"/>
        </w:rPr>
      </w:r>
      <w:r>
        <w:rPr>
          <w:b/>
          <w:sz w:val="20"/>
        </w:rPr>
        <w:t>레이어 2: 랜딩페이지 상단 문구</w:t>
      </w:r>
      <w:r>
        <w:rPr>
          <w:sz w:val="20"/>
        </w:rPr>
      </w:r>
    </w:p>
    <w:p>
      <w:pPr>
        <w:pStyle w:val="ListBullet"/>
      </w:pPr>
      <w:r>
        <w:rPr>
          <w:sz w:val="20"/>
        </w:rPr>
        <w:t>최상단(Hero 섹션)에 대상 조건 명시</w:t>
      </w:r>
    </w:p>
    <w:p>
      <w:pPr>
        <w:pStyle w:val="ListBullet"/>
      </w:pPr>
      <w:r>
        <w:rPr>
          <w:sz w:val="20"/>
        </w:rPr>
        <w:t>"이 페이지는 경력직 보험설계사분들을 위한 안내입니다"</w:t>
      </w:r>
    </w:p>
    <w:p>
      <w:pPr>
        <w:pStyle w:val="ListBullet"/>
      </w:pPr>
      <w:r>
        <w:rPr>
          <w:sz w:val="20"/>
        </w:rPr>
        <w:t>"현재 보험설계사로 활동 중이신 분만 해당됩니다"</w:t>
      </w:r>
    </w:p>
    <w:p>
      <w:pPr>
        <w:pStyle w:val="ListBullet"/>
      </w:pPr>
      <w:r>
        <w:rPr>
          <w:sz w:val="20"/>
        </w:rPr>
        <w:t>효과: 비해당자 이탈 + 적합자는 확신 강화</w:t>
      </w:r>
    </w:p>
    <w:p>
      <w:r>
        <w:rPr>
          <w:sz w:val="20"/>
        </w:rPr>
      </w:r>
      <w:r>
        <w:rPr>
          <w:b/>
          <w:sz w:val="20"/>
        </w:rPr>
        <w:t>레이어 3: 문의 폼 필드 설계</w:t>
      </w:r>
      <w:r>
        <w:rPr>
          <w:sz w:val="20"/>
        </w:rPr>
      </w:r>
    </w:p>
    <w:p>
      <w:pPr>
        <w:pStyle w:val="ListBullet"/>
      </w:pPr>
      <w:r>
        <w:rPr>
          <w:sz w:val="20"/>
        </w:rPr>
        <w:t>필수 입력 항목</w:t>
      </w:r>
    </w:p>
    <w:p>
      <w:pPr>
        <w:pStyle w:val="ListBullet"/>
      </w:pPr>
      <w:r>
        <w:rPr>
          <w:sz w:val="20"/>
        </w:rPr>
        <w:t>현재 직업: "현재 보험설계사로 활동 중" / "활동 중이지 않음" (라디오 버튼)</w:t>
      </w:r>
    </w:p>
    <w:p>
      <w:pPr>
        <w:pStyle w:val="ListBullet"/>
      </w:pPr>
      <w:r>
        <w:rPr>
          <w:sz w:val="20"/>
        </w:rPr>
        <w:t>경력 기간: 1년 미만 / 1~3년 / 3~5년 / 5년 이상</w:t>
      </w:r>
    </w:p>
    <w:p>
      <w:pPr>
        <w:pStyle w:val="ListBullet"/>
      </w:pPr>
      <w:r>
        <w:rPr>
          <w:sz w:val="20"/>
        </w:rPr>
        <w:t>현 소속: GA / 생보 전속 / 손보 전속 / 기타</w:t>
      </w:r>
    </w:p>
    <w:p>
      <w:pPr>
        <w:pStyle w:val="ListBullet"/>
      </w:pPr>
      <w:r>
        <w:rPr>
          <w:sz w:val="20"/>
        </w:rPr>
        <w:t>지역: 서울 / 경기·인천 / 부산 / 기타</w:t>
      </w:r>
    </w:p>
    <w:p>
      <w:pPr>
        <w:pStyle w:val="ListBullet"/>
      </w:pPr>
      <w:r>
        <w:rPr>
          <w:sz w:val="20"/>
        </w:rPr>
        <w:t>효과: "활동 중이지 않음" 또는 "기타 지역" 선택 시 자동으로 담당자에게 표시 → 우선순위 하향 처리</w:t>
      </w:r>
    </w:p>
    <w:p>
      <w:r>
        <w:rPr>
          <w:sz w:val="20"/>
        </w:rPr>
      </w:r>
      <w:r>
        <w:rPr>
          <w:b/>
          <w:sz w:val="20"/>
        </w:rPr>
        <w:t>레이어 4: Google 검색 광고 키워드 네거티브 설정</w:t>
      </w:r>
      <w:r>
        <w:rPr>
          <w:sz w:val="20"/>
        </w:rPr>
      </w:r>
    </w:p>
    <w:p>
      <w:pPr>
        <w:pStyle w:val="ListBullet"/>
      </w:pPr>
      <w:r>
        <w:rPr>
          <w:sz w:val="20"/>
        </w:rPr>
        <w:t>네거티브 키워드 추가</w:t>
      </w:r>
    </w:p>
    <w:p>
      <w:pPr>
        <w:pStyle w:val="ListBullet"/>
      </w:pPr>
      <w:r>
        <w:rPr>
          <w:sz w:val="20"/>
        </w:rPr>
        <w:t>"신입", "초보", "무경험", "처음", "자격증 취득", "보험 공부"</w:t>
      </w:r>
    </w:p>
    <w:p>
      <w:pPr>
        <w:pStyle w:val="ListBullet"/>
      </w:pPr>
      <w:r>
        <w:rPr>
          <w:sz w:val="20"/>
        </w:rPr>
        <w:t>"보험 구매", "보험 추천", "보험 비교" (보험 가입 탐색자 제외)</w:t>
      </w:r>
    </w:p>
    <w:p>
      <w:pPr>
        <w:pStyle w:val="ListBullet"/>
      </w:pPr>
      <w:r>
        <w:rPr>
          <w:sz w:val="20"/>
        </w:rPr>
        <w:t>효과: 설계사 업무 탐색자만 광고 노출</w:t>
      </w:r>
    </w:p>
    <w:p>
      <w:r>
        <w:rPr>
          <w:color w:val="B4B4B4"/>
          <w:sz w:val="16"/>
        </w:rPr>
        <w:t>────────────────────────────────────────────────────────────</w:t>
      </w:r>
    </w:p>
    <w:p>
      <w:pPr>
        <w:pStyle w:val="Heading2"/>
      </w:pPr>
      <w:r>
        <w:t>7. KPI 목표 지표</w:t>
      </w:r>
    </w:p>
    <w:p>
      <w:pPr>
        <w:pStyle w:val="Heading3"/>
      </w:pPr>
      <w:r>
        <w:t>채널별 KPI</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채널</w:t>
            </w:r>
          </w:p>
        </w:tc>
        <w:tc>
          <w:tcPr>
            <w:tcW w:type="dxa" w:w="2268"/>
          </w:tcPr>
          <w:p>
            <w:pPr/>
            <w:r>
              <w:rPr>
                <w:b/>
                <w:sz w:val="16"/>
              </w:rPr>
              <w:t>지표</w:t>
            </w:r>
          </w:p>
        </w:tc>
        <w:tc>
          <w:tcPr>
            <w:tcW w:type="dxa" w:w="2268"/>
          </w:tcPr>
          <w:p>
            <w:pPr/>
            <w:r>
              <w:rPr>
                <w:b/>
                <w:sz w:val="16"/>
              </w:rPr>
              <w:t>목표값</w:t>
            </w:r>
          </w:p>
        </w:tc>
        <w:tc>
          <w:tcPr>
            <w:tcW w:type="dxa" w:w="2268"/>
          </w:tcPr>
          <w:p>
            <w:pPr/>
            <w:r>
              <w:rPr>
                <w:b/>
                <w:sz w:val="16"/>
              </w:rPr>
              <w:t>비고</w:t>
            </w:r>
          </w:p>
        </w:tc>
      </w:tr>
      <w:tr>
        <w:tc>
          <w:tcPr>
            <w:tcW w:type="dxa" w:w="2268"/>
          </w:tcPr>
          <w:p>
            <w:pPr/>
            <w:r>
              <w:rPr>
                <w:sz w:val="16"/>
              </w:rPr>
              <w:t>Meta 광고 (전환)</w:t>
            </w:r>
          </w:p>
        </w:tc>
        <w:tc>
          <w:tcPr>
            <w:tcW w:type="dxa" w:w="2268"/>
          </w:tcPr>
          <w:p>
            <w:pPr/>
            <w:r>
              <w:rPr>
                <w:sz w:val="16"/>
              </w:rPr>
              <w:t>CPL (문의 1건당 비용)</w:t>
            </w:r>
          </w:p>
        </w:tc>
        <w:tc>
          <w:tcPr>
            <w:tcW w:type="dxa" w:w="2268"/>
          </w:tcPr>
          <w:p>
            <w:pPr/>
            <w:r>
              <w:rPr>
                <w:sz w:val="16"/>
              </w:rPr>
              <w:t>15,000원 이하</w:t>
            </w:r>
          </w:p>
        </w:tc>
        <w:tc>
          <w:tcPr>
            <w:tcW w:type="dxa" w:w="2268"/>
          </w:tcPr>
          <w:p>
            <w:pPr/>
            <w:r>
              <w:rPr>
                <w:sz w:val="16"/>
              </w:rPr>
              <w:t>월 예산 75만원 기준</w:t>
            </w:r>
          </w:p>
        </w:tc>
      </w:tr>
      <w:tr>
        <w:tc>
          <w:tcPr>
            <w:tcW w:type="dxa" w:w="2268"/>
          </w:tcPr>
          <w:p>
            <w:pPr/>
            <w:r>
              <w:rPr>
                <w:sz w:val="16"/>
              </w:rPr>
              <w:t>Meta 광고 (전환)</w:t>
            </w:r>
          </w:p>
        </w:tc>
        <w:tc>
          <w:tcPr>
            <w:tcW w:type="dxa" w:w="2268"/>
          </w:tcPr>
          <w:p>
            <w:pPr/>
            <w:r>
              <w:rPr>
                <w:sz w:val="16"/>
              </w:rPr>
              <w:t>CPC</w:t>
            </w:r>
          </w:p>
        </w:tc>
        <w:tc>
          <w:tcPr>
            <w:tcW w:type="dxa" w:w="2268"/>
          </w:tcPr>
          <w:p>
            <w:pPr/>
            <w:r>
              <w:rPr>
                <w:sz w:val="16"/>
              </w:rPr>
              <w:t>500원 이하</w:t>
            </w:r>
          </w:p>
        </w:tc>
        <w:tc>
          <w:tcPr>
            <w:tcW w:type="dxa" w:w="2268"/>
          </w:tcPr>
          <w:p>
            <w:pPr/>
            <w:r>
              <w:rPr>
                <w:sz w:val="16"/>
              </w:rPr>
              <w:t>경쟁 수준에 따라 조정</w:t>
            </w:r>
          </w:p>
        </w:tc>
      </w:tr>
      <w:tr>
        <w:tc>
          <w:tcPr>
            <w:tcW w:type="dxa" w:w="2268"/>
          </w:tcPr>
          <w:p>
            <w:pPr/>
            <w:r>
              <w:rPr>
                <w:sz w:val="16"/>
              </w:rPr>
              <w:t>Meta 광고 (트래픽)</w:t>
            </w:r>
          </w:p>
        </w:tc>
        <w:tc>
          <w:tcPr>
            <w:tcW w:type="dxa" w:w="2268"/>
          </w:tcPr>
          <w:p>
            <w:pPr/>
            <w:r>
              <w:rPr>
                <w:sz w:val="16"/>
              </w:rPr>
              <w:t>CTR</w:t>
            </w:r>
          </w:p>
        </w:tc>
        <w:tc>
          <w:tcPr>
            <w:tcW w:type="dxa" w:w="2268"/>
          </w:tcPr>
          <w:p>
            <w:pPr/>
            <w:r>
              <w:rPr>
                <w:sz w:val="16"/>
              </w:rPr>
              <w:t>1.5% 이상</w:t>
            </w:r>
          </w:p>
        </w:tc>
        <w:tc>
          <w:tcPr>
            <w:tcW w:type="dxa" w:w="2268"/>
          </w:tcPr>
          <w:p>
            <w:pPr/>
            <w:r>
              <w:rPr>
                <w:sz w:val="16"/>
              </w:rPr>
              <w:t>업종 평균 대비</w:t>
            </w:r>
          </w:p>
        </w:tc>
      </w:tr>
      <w:tr>
        <w:tc>
          <w:tcPr>
            <w:tcW w:type="dxa" w:w="2268"/>
          </w:tcPr>
          <w:p>
            <w:pPr/>
            <w:r>
              <w:rPr>
                <w:sz w:val="16"/>
              </w:rPr>
              <w:t>Google 검색 광고</w:t>
            </w:r>
          </w:p>
        </w:tc>
        <w:tc>
          <w:tcPr>
            <w:tcW w:type="dxa" w:w="2268"/>
          </w:tcPr>
          <w:p>
            <w:pPr/>
            <w:r>
              <w:rPr>
                <w:sz w:val="16"/>
              </w:rPr>
              <w:t>CPL</w:t>
            </w:r>
          </w:p>
        </w:tc>
        <w:tc>
          <w:tcPr>
            <w:tcW w:type="dxa" w:w="2268"/>
          </w:tcPr>
          <w:p>
            <w:pPr/>
            <w:r>
              <w:rPr>
                <w:sz w:val="16"/>
              </w:rPr>
              <w:t>20,000원 이하</w:t>
            </w:r>
          </w:p>
        </w:tc>
        <w:tc>
          <w:tcPr>
            <w:tcW w:type="dxa" w:w="2268"/>
          </w:tcPr>
          <w:p>
            <w:pPr/>
            <w:r>
              <w:rPr>
                <w:sz w:val="16"/>
              </w:rPr>
              <w:t>초기 데이터 수집 후 조정</w:t>
            </w:r>
          </w:p>
        </w:tc>
      </w:tr>
      <w:tr>
        <w:tc>
          <w:tcPr>
            <w:tcW w:type="dxa" w:w="2268"/>
          </w:tcPr>
          <w:p>
            <w:pPr/>
            <w:r>
              <w:rPr>
                <w:sz w:val="16"/>
              </w:rPr>
              <w:t>Google 검색 광고</w:t>
            </w:r>
          </w:p>
        </w:tc>
        <w:tc>
          <w:tcPr>
            <w:tcW w:type="dxa" w:w="2268"/>
          </w:tcPr>
          <w:p>
            <w:pPr/>
            <w:r>
              <w:rPr>
                <w:sz w:val="16"/>
              </w:rPr>
              <w:t>CTR</w:t>
            </w:r>
          </w:p>
        </w:tc>
        <w:tc>
          <w:tcPr>
            <w:tcW w:type="dxa" w:w="2268"/>
          </w:tcPr>
          <w:p>
            <w:pPr/>
            <w:r>
              <w:rPr>
                <w:sz w:val="16"/>
              </w:rPr>
              <w:t>5% 이상</w:t>
            </w:r>
          </w:p>
        </w:tc>
        <w:tc>
          <w:tcPr>
            <w:tcW w:type="dxa" w:w="2268"/>
          </w:tcPr>
          <w:p>
            <w:pPr/>
            <w:r>
              <w:rPr>
                <w:sz w:val="16"/>
              </w:rPr>
              <w:t>검색 광고 업종 평균</w:t>
            </w:r>
          </w:p>
        </w:tc>
      </w:tr>
      <w:tr>
        <w:tc>
          <w:tcPr>
            <w:tcW w:type="dxa" w:w="2268"/>
          </w:tcPr>
          <w:p>
            <w:pPr/>
            <w:r>
              <w:rPr>
                <w:sz w:val="16"/>
              </w:rPr>
              <w:t>Google 검색 광고</w:t>
            </w:r>
          </w:p>
        </w:tc>
        <w:tc>
          <w:tcPr>
            <w:tcW w:type="dxa" w:w="2268"/>
          </w:tcPr>
          <w:p>
            <w:pPr/>
            <w:r>
              <w:rPr>
                <w:sz w:val="16"/>
              </w:rPr>
              <w:t>전환율</w:t>
            </w:r>
          </w:p>
        </w:tc>
        <w:tc>
          <w:tcPr>
            <w:tcW w:type="dxa" w:w="2268"/>
          </w:tcPr>
          <w:p>
            <w:pPr/>
            <w:r>
              <w:rPr>
                <w:sz w:val="16"/>
              </w:rPr>
              <w:t>3% 이상</w:t>
            </w:r>
          </w:p>
        </w:tc>
        <w:tc>
          <w:tcPr>
            <w:tcW w:type="dxa" w:w="2268"/>
          </w:tcPr>
          <w:p>
            <w:pPr/>
            <w:r>
              <w:rPr>
                <w:sz w:val="16"/>
              </w:rPr>
              <w:t>랜딩페이지 연결 기준</w:t>
            </w:r>
          </w:p>
        </w:tc>
      </w:tr>
      <w:tr>
        <w:tc>
          <w:tcPr>
            <w:tcW w:type="dxa" w:w="2268"/>
          </w:tcPr>
          <w:p>
            <w:pPr/>
            <w:r>
              <w:rPr>
                <w:sz w:val="16"/>
              </w:rPr>
              <w:t>네이버 블로그</w:t>
            </w:r>
          </w:p>
        </w:tc>
        <w:tc>
          <w:tcPr>
            <w:tcW w:type="dxa" w:w="2268"/>
          </w:tcPr>
          <w:p>
            <w:pPr/>
            <w:r>
              <w:rPr>
                <w:sz w:val="16"/>
              </w:rPr>
              <w:t>월 방문자 수</w:t>
            </w:r>
          </w:p>
        </w:tc>
        <w:tc>
          <w:tcPr>
            <w:tcW w:type="dxa" w:w="2268"/>
          </w:tcPr>
          <w:p>
            <w:pPr/>
            <w:r>
              <w:rPr>
                <w:sz w:val="16"/>
              </w:rPr>
              <w:t>300명 이상</w:t>
            </w:r>
          </w:p>
        </w:tc>
        <w:tc>
          <w:tcPr>
            <w:tcW w:type="dxa" w:w="2268"/>
          </w:tcPr>
          <w:p>
            <w:pPr/>
            <w:r>
              <w:rPr>
                <w:sz w:val="16"/>
              </w:rPr>
              <w:t>SEO 누적 효과</w:t>
            </w:r>
          </w:p>
        </w:tc>
      </w:tr>
      <w:tr>
        <w:tc>
          <w:tcPr>
            <w:tcW w:type="dxa" w:w="2268"/>
          </w:tcPr>
          <w:p>
            <w:pPr/>
            <w:r>
              <w:rPr>
                <w:sz w:val="16"/>
              </w:rPr>
              <w:t>네이버 블로그</w:t>
            </w:r>
          </w:p>
        </w:tc>
        <w:tc>
          <w:tcPr>
            <w:tcW w:type="dxa" w:w="2268"/>
          </w:tcPr>
          <w:p>
            <w:pPr/>
            <w:r>
              <w:rPr>
                <w:sz w:val="16"/>
              </w:rPr>
              <w:t>평균 체류 시간</w:t>
            </w:r>
          </w:p>
        </w:tc>
        <w:tc>
          <w:tcPr>
            <w:tcW w:type="dxa" w:w="2268"/>
          </w:tcPr>
          <w:p>
            <w:pPr/>
            <w:r>
              <w:rPr>
                <w:sz w:val="16"/>
              </w:rPr>
              <w:t>2분 이상</w:t>
            </w:r>
          </w:p>
        </w:tc>
        <w:tc>
          <w:tcPr>
            <w:tcW w:type="dxa" w:w="2268"/>
          </w:tcPr>
          <w:p>
            <w:pPr/>
            <w:r>
              <w:rPr>
                <w:sz w:val="16"/>
              </w:rPr>
              <w:t>콘텐츠 품질 지표</w:t>
            </w:r>
          </w:p>
        </w:tc>
      </w:tr>
      <w:tr>
        <w:tc>
          <w:tcPr>
            <w:tcW w:type="dxa" w:w="2268"/>
          </w:tcPr>
          <w:p>
            <w:pPr/>
            <w:r>
              <w:rPr>
                <w:sz w:val="16"/>
              </w:rPr>
              <w:t>티스토리 (랜딩)</w:t>
            </w:r>
          </w:p>
        </w:tc>
        <w:tc>
          <w:tcPr>
            <w:tcW w:type="dxa" w:w="2268"/>
          </w:tcPr>
          <w:p>
            <w:pPr/>
            <w:r>
              <w:rPr>
                <w:sz w:val="16"/>
              </w:rPr>
              <w:t>랜딩페이지 전환율</w:t>
            </w:r>
          </w:p>
        </w:tc>
        <w:tc>
          <w:tcPr>
            <w:tcW w:type="dxa" w:w="2268"/>
          </w:tcPr>
          <w:p>
            <w:pPr/>
            <w:r>
              <w:rPr>
                <w:sz w:val="16"/>
              </w:rPr>
              <w:t>3% 이상</w:t>
            </w:r>
          </w:p>
        </w:tc>
        <w:tc>
          <w:tcPr>
            <w:tcW w:type="dxa" w:w="2268"/>
          </w:tcPr>
          <w:p>
            <w:pPr/>
            <w:r>
              <w:rPr>
                <w:sz w:val="16"/>
              </w:rPr>
              <w:t>방문자 대비 문의 비율</w:t>
            </w:r>
          </w:p>
        </w:tc>
      </w:tr>
      <w:tr>
        <w:tc>
          <w:tcPr>
            <w:tcW w:type="dxa" w:w="2268"/>
          </w:tcPr>
          <w:p>
            <w:pPr/>
            <w:r>
              <w:rPr>
                <w:sz w:val="16"/>
              </w:rPr>
              <w:t>티스토리 (랜딩)</w:t>
            </w:r>
          </w:p>
        </w:tc>
        <w:tc>
          <w:tcPr>
            <w:tcW w:type="dxa" w:w="2268"/>
          </w:tcPr>
          <w:p>
            <w:pPr/>
            <w:r>
              <w:rPr>
                <w:sz w:val="16"/>
              </w:rPr>
              <w:t>이탈률</w:t>
            </w:r>
          </w:p>
        </w:tc>
        <w:tc>
          <w:tcPr>
            <w:tcW w:type="dxa" w:w="2268"/>
          </w:tcPr>
          <w:p>
            <w:pPr/>
            <w:r>
              <w:rPr>
                <w:sz w:val="16"/>
              </w:rPr>
              <w:t>70% 이하</w:t>
            </w:r>
          </w:p>
        </w:tc>
        <w:tc>
          <w:tcPr>
            <w:tcW w:type="dxa" w:w="2268"/>
          </w:tcPr>
          <w:p>
            <w:pPr/>
            <w:r>
              <w:rPr>
                <w:sz w:val="16"/>
              </w:rPr>
              <w:t>필터링 효과 포함</w:t>
            </w:r>
          </w:p>
        </w:tc>
      </w:tr>
      <w:tr>
        <w:tc>
          <w:tcPr>
            <w:tcW w:type="dxa" w:w="2268"/>
          </w:tcPr>
          <w:p>
            <w:pPr/>
            <w:r>
              <w:rPr>
                <w:sz w:val="16"/>
              </w:rPr>
              <w:t>ThreadAuto</w:t>
            </w:r>
          </w:p>
        </w:tc>
        <w:tc>
          <w:tcPr>
            <w:tcW w:type="dxa" w:w="2268"/>
          </w:tcPr>
          <w:p>
            <w:pPr/>
            <w:r>
              <w:rPr>
                <w:sz w:val="16"/>
              </w:rPr>
              <w:t>주간 게시물 수</w:t>
            </w:r>
          </w:p>
        </w:tc>
        <w:tc>
          <w:tcPr>
            <w:tcW w:type="dxa" w:w="2268"/>
          </w:tcPr>
          <w:p>
            <w:pPr/>
            <w:r>
              <w:rPr>
                <w:sz w:val="16"/>
              </w:rPr>
              <w:t>3건 이상</w:t>
            </w:r>
          </w:p>
        </w:tc>
        <w:tc>
          <w:tcPr>
            <w:tcW w:type="dxa" w:w="2268"/>
          </w:tcPr>
          <w:p>
            <w:pPr/>
            <w:r>
              <w:rPr>
                <w:sz w:val="16"/>
              </w:rPr>
              <w:t>자동화 활용</w:t>
            </w:r>
          </w:p>
        </w:tc>
      </w:tr>
      <w:tr>
        <w:tc>
          <w:tcPr>
            <w:tcW w:type="dxa" w:w="2268"/>
          </w:tcPr>
          <w:p>
            <w:pPr/>
            <w:r>
              <w:rPr>
                <w:sz w:val="16"/>
              </w:rPr>
              <w:t>ThreadAuto</w:t>
            </w:r>
          </w:p>
        </w:tc>
        <w:tc>
          <w:tcPr>
            <w:tcW w:type="dxa" w:w="2268"/>
          </w:tcPr>
          <w:p>
            <w:pPr/>
            <w:r>
              <w:rPr>
                <w:sz w:val="16"/>
              </w:rPr>
              <w:t>팔로워 증가</w:t>
            </w:r>
          </w:p>
        </w:tc>
        <w:tc>
          <w:tcPr>
            <w:tcW w:type="dxa" w:w="2268"/>
          </w:tcPr>
          <w:p>
            <w:pPr/>
            <w:r>
              <w:rPr>
                <w:sz w:val="16"/>
              </w:rPr>
              <w:t>월 50명 이상</w:t>
            </w:r>
          </w:p>
        </w:tc>
        <w:tc>
          <w:tcPr>
            <w:tcW w:type="dxa" w:w="2268"/>
          </w:tcPr>
          <w:p>
            <w:pPr/>
            <w:r>
              <w:rPr>
                <w:sz w:val="16"/>
              </w:rPr>
              <w:t>장기 자산화</w:t>
            </w:r>
          </w:p>
        </w:tc>
      </w:tr>
    </w:tbl>
    <w:p>
      <w:pPr>
        <w:pStyle w:val="Heading3"/>
      </w:pPr>
      <w:r>
        <w:t>통합 KPI (월간)</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지표</w:t>
            </w:r>
          </w:p>
        </w:tc>
        <w:tc>
          <w:tcPr>
            <w:tcW w:type="dxa" w:w="4536"/>
          </w:tcPr>
          <w:p>
            <w:pPr/>
            <w:r>
              <w:rPr>
                <w:b/>
                <w:sz w:val="16"/>
              </w:rPr>
              <w:t>목표값</w:t>
            </w:r>
          </w:p>
        </w:tc>
      </w:tr>
      <w:tr>
        <w:tc>
          <w:tcPr>
            <w:tcW w:type="dxa" w:w="4536"/>
          </w:tcPr>
          <w:p>
            <w:pPr/>
            <w:r>
              <w:rPr>
                <w:sz w:val="16"/>
              </w:rPr>
              <w:t>총 문의 건수</w:t>
            </w:r>
          </w:p>
        </w:tc>
        <w:tc>
          <w:tcPr>
            <w:tcW w:type="dxa" w:w="4536"/>
          </w:tcPr>
          <w:p>
            <w:pPr/>
            <w:r>
              <w:rPr>
                <w:sz w:val="16"/>
              </w:rPr>
              <w:t>20건 이상</w:t>
            </w:r>
          </w:p>
        </w:tc>
      </w:tr>
      <w:tr>
        <w:tc>
          <w:tcPr>
            <w:tcW w:type="dxa" w:w="4536"/>
          </w:tcPr>
          <w:p>
            <w:pPr/>
            <w:r>
              <w:rPr>
                <w:sz w:val="16"/>
              </w:rPr>
              <w:t>적합 인재 문의 비율</w:t>
            </w:r>
          </w:p>
        </w:tc>
        <w:tc>
          <w:tcPr>
            <w:tcW w:type="dxa" w:w="4536"/>
          </w:tcPr>
          <w:p>
            <w:pPr/>
            <w:r>
              <w:rPr>
                <w:sz w:val="16"/>
              </w:rPr>
              <w:t>50% 이상</w:t>
            </w:r>
          </w:p>
        </w:tc>
      </w:tr>
      <w:tr>
        <w:tc>
          <w:tcPr>
            <w:tcW w:type="dxa" w:w="4536"/>
          </w:tcPr>
          <w:p>
            <w:pPr/>
            <w:r>
              <w:rPr>
                <w:sz w:val="16"/>
              </w:rPr>
              <w:t>문의→상담 전환율</w:t>
            </w:r>
          </w:p>
        </w:tc>
        <w:tc>
          <w:tcPr>
            <w:tcW w:type="dxa" w:w="4536"/>
          </w:tcPr>
          <w:p>
            <w:pPr/>
            <w:r>
              <w:rPr>
                <w:sz w:val="16"/>
              </w:rPr>
              <w:t>60% 이상</w:t>
            </w:r>
          </w:p>
        </w:tc>
      </w:tr>
      <w:tr>
        <w:tc>
          <w:tcPr>
            <w:tcW w:type="dxa" w:w="4536"/>
          </w:tcPr>
          <w:p>
            <w:pPr/>
            <w:r>
              <w:rPr>
                <w:sz w:val="16"/>
              </w:rPr>
              <w:t>월 광고비 합계</w:t>
            </w:r>
          </w:p>
        </w:tc>
        <w:tc>
          <w:tcPr>
            <w:tcW w:type="dxa" w:w="4536"/>
          </w:tcPr>
          <w:p>
            <w:pPr/>
            <w:r>
              <w:rPr>
                <w:sz w:val="16"/>
              </w:rPr>
              <w:t>1,500,000원</w:t>
            </w:r>
          </w:p>
        </w:tc>
      </w:tr>
      <w:tr>
        <w:tc>
          <w:tcPr>
            <w:tcW w:type="dxa" w:w="4536"/>
          </w:tcPr>
          <w:p>
            <w:pPr/>
            <w:r>
              <w:rPr>
                <w:sz w:val="16"/>
              </w:rPr>
              <w:t>총 CPL (광고비 기준)</w:t>
            </w:r>
          </w:p>
        </w:tc>
        <w:tc>
          <w:tcPr>
            <w:tcW w:type="dxa" w:w="4536"/>
          </w:tcPr>
          <w:p>
            <w:pPr/>
            <w:r>
              <w:rPr>
                <w:sz w:val="16"/>
              </w:rPr>
              <w:t>75,000원 이하 (적합 인재 기준)</w:t>
            </w:r>
          </w:p>
        </w:tc>
      </w:tr>
    </w:tbl>
    <w:p>
      <w:pPr>
        <w:ind w:left="567"/>
      </w:pPr>
      <w:r>
        <w:rPr>
          <w:i/>
          <w:color w:val="505050"/>
          <w:sz w:val="18"/>
        </w:rPr>
        <w:t>▎ CPL 계산 방식: 월 광고비 150만원 ÷ 적합 인재 문의 10건 이상 = 건당 15만원 이하 목표</w:t>
      </w:r>
    </w:p>
    <w:p>
      <w:pPr>
        <w:ind w:left="567"/>
      </w:pPr>
      <w:r>
        <w:rPr>
          <w:i/>
          <w:color w:val="505050"/>
          <w:sz w:val="18"/>
        </w:rPr>
        <w:t>▎ 초기 3개월은 데이터 수집 기간으로 간주하고 KPI 달성보다 최적화에 집중</w:t>
      </w:r>
    </w:p>
    <w:p>
      <w:r>
        <w:rPr>
          <w:color w:val="B4B4B4"/>
          <w:sz w:val="16"/>
        </w:rPr>
        <w:t>────────────────────────────────────────────────────────────</w:t>
      </w:r>
    </w:p>
    <w:p>
      <w:pPr>
        <w:pStyle w:val="Heading2"/>
      </w:pPr>
      <w:r>
        <w:t>8. 30일 실행 캘린더</w:t>
      </w:r>
    </w:p>
    <w:p>
      <w:pPr>
        <w:pStyle w:val="Heading3"/>
      </w:pPr>
      <w:r>
        <w:t>1주차 (Day 1~7): 기반 세팅</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일자</w:t>
            </w:r>
          </w:p>
        </w:tc>
        <w:tc>
          <w:tcPr>
            <w:tcW w:type="dxa" w:w="2268"/>
          </w:tcPr>
          <w:p>
            <w:pPr/>
            <w:r>
              <w:rPr>
                <w:b/>
                <w:sz w:val="16"/>
              </w:rPr>
              <w:t>항목</w:t>
            </w:r>
          </w:p>
        </w:tc>
        <w:tc>
          <w:tcPr>
            <w:tcW w:type="dxa" w:w="2268"/>
          </w:tcPr>
          <w:p>
            <w:pPr/>
            <w:r>
              <w:rPr>
                <w:b/>
                <w:sz w:val="16"/>
              </w:rPr>
              <w:t>담당</w:t>
            </w:r>
          </w:p>
        </w:tc>
        <w:tc>
          <w:tcPr>
            <w:tcW w:type="dxa" w:w="2268"/>
          </w:tcPr>
          <w:p>
            <w:pPr/>
            <w:r>
              <w:rPr>
                <w:b/>
                <w:sz w:val="16"/>
              </w:rPr>
              <w:t>채널</w:t>
            </w:r>
          </w:p>
        </w:tc>
      </w:tr>
      <w:tr>
        <w:tc>
          <w:tcPr>
            <w:tcW w:type="dxa" w:w="2268"/>
          </w:tcPr>
          <w:p>
            <w:pPr/>
            <w:r>
              <w:rPr>
                <w:sz w:val="16"/>
              </w:rPr>
              <w:t>Day 1~2</w:t>
            </w:r>
          </w:p>
        </w:tc>
        <w:tc>
          <w:tcPr>
            <w:tcW w:type="dxa" w:w="2268"/>
          </w:tcPr>
          <w:p>
            <w:pPr/>
            <w:r>
              <w:rPr>
                <w:sz w:val="16"/>
              </w:rPr>
              <w:t>Google 검색 광고 계정 세팅 + 키워드 리스트 최종 확정</w:t>
            </w:r>
          </w:p>
        </w:tc>
        <w:tc>
          <w:tcPr>
            <w:tcW w:type="dxa" w:w="2268"/>
          </w:tcPr>
          <w:p>
            <w:pPr/>
            <w:r>
              <w:rPr>
                <w:sz w:val="16"/>
              </w:rPr>
              <w:t>마케터</w:t>
            </w:r>
          </w:p>
        </w:tc>
        <w:tc>
          <w:tcPr>
            <w:tcW w:type="dxa" w:w="2268"/>
          </w:tcPr>
          <w:p>
            <w:pPr/>
            <w:r>
              <w:rPr>
                <w:sz w:val="16"/>
              </w:rPr>
              <w:t>Google</w:t>
            </w:r>
          </w:p>
        </w:tc>
      </w:tr>
      <w:tr>
        <w:tc>
          <w:tcPr>
            <w:tcW w:type="dxa" w:w="2268"/>
          </w:tcPr>
          <w:p>
            <w:pPr/>
            <w:r>
              <w:rPr>
                <w:sz w:val="16"/>
              </w:rPr>
              <w:t>Day 1~2</w:t>
            </w:r>
          </w:p>
        </w:tc>
        <w:tc>
          <w:tcPr>
            <w:tcW w:type="dxa" w:w="2268"/>
          </w:tcPr>
          <w:p>
            <w:pPr/>
            <w:r>
              <w:rPr>
                <w:sz w:val="16"/>
              </w:rPr>
              <w:t>랜딩페이지(incar-top1.tistory.com) 사전 필터링 문구 및 문의 폼 필드 점검·수정</w:t>
            </w:r>
          </w:p>
        </w:tc>
        <w:tc>
          <w:tcPr>
            <w:tcW w:type="dxa" w:w="2268"/>
          </w:tcPr>
          <w:p>
            <w:pPr/>
            <w:r>
              <w:rPr>
                <w:sz w:val="16"/>
              </w:rPr>
              <w:t>마케터</w:t>
            </w:r>
          </w:p>
        </w:tc>
        <w:tc>
          <w:tcPr>
            <w:tcW w:type="dxa" w:w="2268"/>
          </w:tcPr>
          <w:p>
            <w:pPr/>
            <w:r>
              <w:rPr>
                <w:sz w:val="16"/>
              </w:rPr>
              <w:t>티스토리</w:t>
            </w:r>
          </w:p>
        </w:tc>
      </w:tr>
      <w:tr>
        <w:tc>
          <w:tcPr>
            <w:tcW w:type="dxa" w:w="2268"/>
          </w:tcPr>
          <w:p>
            <w:pPr/>
            <w:r>
              <w:rPr>
                <w:sz w:val="16"/>
              </w:rPr>
              <w:t>Day 2~3</w:t>
            </w:r>
          </w:p>
        </w:tc>
        <w:tc>
          <w:tcPr>
            <w:tcW w:type="dxa" w:w="2268"/>
          </w:tcPr>
          <w:p>
            <w:pPr/>
            <w:r>
              <w:rPr>
                <w:sz w:val="16"/>
              </w:rPr>
              <w:t>Meta 광고 기존 캠페인 타겟팅 재검토 + 네거티브 오디언스 설정</w:t>
            </w:r>
          </w:p>
        </w:tc>
        <w:tc>
          <w:tcPr>
            <w:tcW w:type="dxa" w:w="2268"/>
          </w:tcPr>
          <w:p>
            <w:pPr/>
            <w:r>
              <w:rPr>
                <w:sz w:val="16"/>
              </w:rPr>
              <w:t>마케터</w:t>
            </w:r>
          </w:p>
        </w:tc>
        <w:tc>
          <w:tcPr>
            <w:tcW w:type="dxa" w:w="2268"/>
          </w:tcPr>
          <w:p>
            <w:pPr/>
            <w:r>
              <w:rPr>
                <w:sz w:val="16"/>
              </w:rPr>
              <w:t>Meta</w:t>
            </w:r>
          </w:p>
        </w:tc>
      </w:tr>
      <w:tr>
        <w:tc>
          <w:tcPr>
            <w:tcW w:type="dxa" w:w="2268"/>
          </w:tcPr>
          <w:p>
            <w:pPr/>
            <w:r>
              <w:rPr>
                <w:sz w:val="16"/>
              </w:rPr>
              <w:t>Day 3~4</w:t>
            </w:r>
          </w:p>
        </w:tc>
        <w:tc>
          <w:tcPr>
            <w:tcW w:type="dxa" w:w="2268"/>
          </w:tcPr>
          <w:p>
            <w:pPr/>
            <w:r>
              <w:rPr>
                <w:sz w:val="16"/>
              </w:rPr>
              <w:t>네이버 블로그 1200% 룰 해설 포스팅 1건 발행</w:t>
            </w:r>
          </w:p>
        </w:tc>
        <w:tc>
          <w:tcPr>
            <w:tcW w:type="dxa" w:w="2268"/>
          </w:tcPr>
          <w:p>
            <w:pPr/>
            <w:r>
              <w:rPr>
                <w:sz w:val="16"/>
              </w:rPr>
              <w:t>콘텐츠</w:t>
            </w:r>
          </w:p>
        </w:tc>
        <w:tc>
          <w:tcPr>
            <w:tcW w:type="dxa" w:w="2268"/>
          </w:tcPr>
          <w:p>
            <w:pPr/>
            <w:r>
              <w:rPr>
                <w:sz w:val="16"/>
              </w:rPr>
              <w:t>블로그</w:t>
            </w:r>
          </w:p>
        </w:tc>
      </w:tr>
      <w:tr>
        <w:tc>
          <w:tcPr>
            <w:tcW w:type="dxa" w:w="2268"/>
          </w:tcPr>
          <w:p>
            <w:pPr/>
            <w:r>
              <w:rPr>
                <w:sz w:val="16"/>
              </w:rPr>
              <w:t>Day 4~5</w:t>
            </w:r>
          </w:p>
        </w:tc>
        <w:tc>
          <w:tcPr>
            <w:tcW w:type="dxa" w:w="2268"/>
          </w:tcPr>
          <w:p>
            <w:pPr/>
            <w:r>
              <w:rPr>
                <w:sz w:val="16"/>
              </w:rPr>
              <w:t>Google 광고 캠페인 3개 그룹 생성 + 광고 문안 작성</w:t>
            </w:r>
          </w:p>
        </w:tc>
        <w:tc>
          <w:tcPr>
            <w:tcW w:type="dxa" w:w="2268"/>
          </w:tcPr>
          <w:p>
            <w:pPr/>
            <w:r>
              <w:rPr>
                <w:sz w:val="16"/>
              </w:rPr>
              <w:t>마케터</w:t>
            </w:r>
          </w:p>
        </w:tc>
        <w:tc>
          <w:tcPr>
            <w:tcW w:type="dxa" w:w="2268"/>
          </w:tcPr>
          <w:p>
            <w:pPr/>
            <w:r>
              <w:rPr>
                <w:sz w:val="16"/>
              </w:rPr>
              <w:t>Google</w:t>
            </w:r>
          </w:p>
        </w:tc>
      </w:tr>
      <w:tr>
        <w:tc>
          <w:tcPr>
            <w:tcW w:type="dxa" w:w="2268"/>
          </w:tcPr>
          <w:p>
            <w:pPr/>
            <w:r>
              <w:rPr>
                <w:sz w:val="16"/>
              </w:rPr>
              <w:t>Day 5~6</w:t>
            </w:r>
          </w:p>
        </w:tc>
        <w:tc>
          <w:tcPr>
            <w:tcW w:type="dxa" w:w="2268"/>
          </w:tcPr>
          <w:p>
            <w:pPr/>
            <w:r>
              <w:rPr>
                <w:sz w:val="16"/>
              </w:rPr>
              <w:t>Meta 광고 크리에이티브 필터링 문구 적용 + 새 광고세트 생성</w:t>
            </w:r>
          </w:p>
        </w:tc>
        <w:tc>
          <w:tcPr>
            <w:tcW w:type="dxa" w:w="2268"/>
          </w:tcPr>
          <w:p>
            <w:pPr/>
            <w:r>
              <w:rPr>
                <w:sz w:val="16"/>
              </w:rPr>
              <w:t>마케터</w:t>
            </w:r>
          </w:p>
        </w:tc>
        <w:tc>
          <w:tcPr>
            <w:tcW w:type="dxa" w:w="2268"/>
          </w:tcPr>
          <w:p>
            <w:pPr/>
            <w:r>
              <w:rPr>
                <w:sz w:val="16"/>
              </w:rPr>
              <w:t>Meta</w:t>
            </w:r>
          </w:p>
        </w:tc>
      </w:tr>
      <w:tr>
        <w:tc>
          <w:tcPr>
            <w:tcW w:type="dxa" w:w="2268"/>
          </w:tcPr>
          <w:p>
            <w:pPr/>
            <w:r>
              <w:rPr>
                <w:sz w:val="16"/>
              </w:rPr>
              <w:t>Day 6~7</w:t>
            </w:r>
          </w:p>
        </w:tc>
        <w:tc>
          <w:tcPr>
            <w:tcW w:type="dxa" w:w="2268"/>
          </w:tcPr>
          <w:p>
            <w:pPr/>
            <w:r>
              <w:rPr>
                <w:sz w:val="16"/>
              </w:rPr>
              <w:t>ThreadAuto 콘텐츠 큐 1주일분(5건) 사전 등록</w:t>
            </w:r>
          </w:p>
        </w:tc>
        <w:tc>
          <w:tcPr>
            <w:tcW w:type="dxa" w:w="2268"/>
          </w:tcPr>
          <w:p>
            <w:pPr/>
            <w:r>
              <w:rPr>
                <w:sz w:val="16"/>
              </w:rPr>
              <w:t>콘텐츠</w:t>
            </w:r>
          </w:p>
        </w:tc>
        <w:tc>
          <w:tcPr>
            <w:tcW w:type="dxa" w:w="2268"/>
          </w:tcPr>
          <w:p>
            <w:pPr/>
            <w:r>
              <w:rPr>
                <w:sz w:val="16"/>
              </w:rPr>
              <w:t>Threads</w:t>
            </w:r>
          </w:p>
        </w:tc>
      </w:tr>
      <w:tr>
        <w:tc>
          <w:tcPr>
            <w:tcW w:type="dxa" w:w="2268"/>
          </w:tcPr>
          <w:p>
            <w:pPr/>
            <w:r>
              <w:rPr>
                <w:sz w:val="16"/>
              </w:rPr>
              <w:t>Day 7</w:t>
            </w:r>
          </w:p>
        </w:tc>
        <w:tc>
          <w:tcPr>
            <w:tcW w:type="dxa" w:w="2268"/>
          </w:tcPr>
          <w:p>
            <w:pPr/>
            <w:r>
              <w:rPr>
                <w:sz w:val="16"/>
              </w:rPr>
              <w:t>Google 광고 첫 집행 시작</w:t>
            </w:r>
          </w:p>
        </w:tc>
        <w:tc>
          <w:tcPr>
            <w:tcW w:type="dxa" w:w="2268"/>
          </w:tcPr>
          <w:p>
            <w:pPr/>
            <w:r>
              <w:rPr>
                <w:sz w:val="16"/>
              </w:rPr>
              <w:t>마케터</w:t>
            </w:r>
          </w:p>
        </w:tc>
        <w:tc>
          <w:tcPr>
            <w:tcW w:type="dxa" w:w="2268"/>
          </w:tcPr>
          <w:p>
            <w:pPr/>
            <w:r>
              <w:rPr>
                <w:sz w:val="16"/>
              </w:rPr>
              <w:t>Google</w:t>
            </w:r>
          </w:p>
        </w:tc>
      </w:tr>
    </w:tbl>
    <w:p>
      <w:r>
        <w:rPr>
          <w:color w:val="B4B4B4"/>
          <w:sz w:val="16"/>
        </w:rPr>
        <w:t>────────────────────────────────────────────────────────────</w:t>
      </w:r>
    </w:p>
    <w:p>
      <w:pPr>
        <w:pStyle w:val="Heading3"/>
      </w:pPr>
      <w:r>
        <w:t>2주차 (Day 8~14): 초기 집행 및 데이터 수집</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일자</w:t>
            </w:r>
          </w:p>
        </w:tc>
        <w:tc>
          <w:tcPr>
            <w:tcW w:type="dxa" w:w="2268"/>
          </w:tcPr>
          <w:p>
            <w:pPr/>
            <w:r>
              <w:rPr>
                <w:b/>
                <w:sz w:val="16"/>
              </w:rPr>
              <w:t>항목</w:t>
            </w:r>
          </w:p>
        </w:tc>
        <w:tc>
          <w:tcPr>
            <w:tcW w:type="dxa" w:w="2268"/>
          </w:tcPr>
          <w:p>
            <w:pPr/>
            <w:r>
              <w:rPr>
                <w:b/>
                <w:sz w:val="16"/>
              </w:rPr>
              <w:t>담당</w:t>
            </w:r>
          </w:p>
        </w:tc>
        <w:tc>
          <w:tcPr>
            <w:tcW w:type="dxa" w:w="2268"/>
          </w:tcPr>
          <w:p>
            <w:pPr/>
            <w:r>
              <w:rPr>
                <w:b/>
                <w:sz w:val="16"/>
              </w:rPr>
              <w:t>채널</w:t>
            </w:r>
          </w:p>
        </w:tc>
      </w:tr>
      <w:tr>
        <w:tc>
          <w:tcPr>
            <w:tcW w:type="dxa" w:w="2268"/>
          </w:tcPr>
          <w:p>
            <w:pPr/>
            <w:r>
              <w:rPr>
                <w:sz w:val="16"/>
              </w:rPr>
              <w:t>Day 8~9</w:t>
            </w:r>
          </w:p>
        </w:tc>
        <w:tc>
          <w:tcPr>
            <w:tcW w:type="dxa" w:w="2268"/>
          </w:tcPr>
          <w:p>
            <w:pPr/>
            <w:r>
              <w:rPr>
                <w:sz w:val="16"/>
              </w:rPr>
              <w:t>Meta 리타게팅 캠페인 3 런칭 (1주차 방문자 모수 확보 후)</w:t>
            </w:r>
          </w:p>
        </w:tc>
        <w:tc>
          <w:tcPr>
            <w:tcW w:type="dxa" w:w="2268"/>
          </w:tcPr>
          <w:p>
            <w:pPr/>
            <w:r>
              <w:rPr>
                <w:sz w:val="16"/>
              </w:rPr>
              <w:t>마케터</w:t>
            </w:r>
          </w:p>
        </w:tc>
        <w:tc>
          <w:tcPr>
            <w:tcW w:type="dxa" w:w="2268"/>
          </w:tcPr>
          <w:p>
            <w:pPr/>
            <w:r>
              <w:rPr>
                <w:sz w:val="16"/>
              </w:rPr>
              <w:t>Meta</w:t>
            </w:r>
          </w:p>
        </w:tc>
      </w:tr>
      <w:tr>
        <w:tc>
          <w:tcPr>
            <w:tcW w:type="dxa" w:w="2268"/>
          </w:tcPr>
          <w:p>
            <w:pPr/>
            <w:r>
              <w:rPr>
                <w:sz w:val="16"/>
              </w:rPr>
              <w:t>Day 9~10</w:t>
            </w:r>
          </w:p>
        </w:tc>
        <w:tc>
          <w:tcPr>
            <w:tcW w:type="dxa" w:w="2268"/>
          </w:tcPr>
          <w:p>
            <w:pPr/>
            <w:r>
              <w:rPr>
                <w:sz w:val="16"/>
              </w:rPr>
              <w:t>네이버 블로그 포스팅 2건 발행 (GA 이직 가이드, 잔여수수료 설명)</w:t>
            </w:r>
          </w:p>
        </w:tc>
        <w:tc>
          <w:tcPr>
            <w:tcW w:type="dxa" w:w="2268"/>
          </w:tcPr>
          <w:p>
            <w:pPr/>
            <w:r>
              <w:rPr>
                <w:sz w:val="16"/>
              </w:rPr>
              <w:t>콘텐츠</w:t>
            </w:r>
          </w:p>
        </w:tc>
        <w:tc>
          <w:tcPr>
            <w:tcW w:type="dxa" w:w="2268"/>
          </w:tcPr>
          <w:p>
            <w:pPr/>
            <w:r>
              <w:rPr>
                <w:sz w:val="16"/>
              </w:rPr>
              <w:t>블로그</w:t>
            </w:r>
          </w:p>
        </w:tc>
      </w:tr>
      <w:tr>
        <w:tc>
          <w:tcPr>
            <w:tcW w:type="dxa" w:w="2268"/>
          </w:tcPr>
          <w:p>
            <w:pPr/>
            <w:r>
              <w:rPr>
                <w:sz w:val="16"/>
              </w:rPr>
              <w:t>Day 10</w:t>
            </w:r>
          </w:p>
        </w:tc>
        <w:tc>
          <w:tcPr>
            <w:tcW w:type="dxa" w:w="2268"/>
          </w:tcPr>
          <w:p>
            <w:pPr/>
            <w:r>
              <w:rPr>
                <w:sz w:val="16"/>
              </w:rPr>
              <w:t>Google 광고 1주차 데이터 검토: CTR 낮은 키워드 일시 중지</w:t>
            </w:r>
          </w:p>
        </w:tc>
        <w:tc>
          <w:tcPr>
            <w:tcW w:type="dxa" w:w="2268"/>
          </w:tcPr>
          <w:p>
            <w:pPr/>
            <w:r>
              <w:rPr>
                <w:sz w:val="16"/>
              </w:rPr>
              <w:t>마케터</w:t>
            </w:r>
          </w:p>
        </w:tc>
        <w:tc>
          <w:tcPr>
            <w:tcW w:type="dxa" w:w="2268"/>
          </w:tcPr>
          <w:p>
            <w:pPr/>
            <w:r>
              <w:rPr>
                <w:sz w:val="16"/>
              </w:rPr>
              <w:t>Google</w:t>
            </w:r>
          </w:p>
        </w:tc>
      </w:tr>
      <w:tr>
        <w:tc>
          <w:tcPr>
            <w:tcW w:type="dxa" w:w="2268"/>
          </w:tcPr>
          <w:p>
            <w:pPr/>
            <w:r>
              <w:rPr>
                <w:sz w:val="16"/>
              </w:rPr>
              <w:t>Day 11~12</w:t>
            </w:r>
          </w:p>
        </w:tc>
        <w:tc>
          <w:tcPr>
            <w:tcW w:type="dxa" w:w="2268"/>
          </w:tcPr>
          <w:p>
            <w:pPr/>
            <w:r>
              <w:rPr>
                <w:sz w:val="16"/>
              </w:rPr>
              <w:t>Meta 광고 조필훈 단장 인터뷰 영상 소재 신규 등록</w:t>
            </w:r>
          </w:p>
        </w:tc>
        <w:tc>
          <w:tcPr>
            <w:tcW w:type="dxa" w:w="2268"/>
          </w:tcPr>
          <w:p>
            <w:pPr/>
            <w:r>
              <w:rPr>
                <w:sz w:val="16"/>
              </w:rPr>
              <w:t>마케터+제작</w:t>
            </w:r>
          </w:p>
        </w:tc>
        <w:tc>
          <w:tcPr>
            <w:tcW w:type="dxa" w:w="2268"/>
          </w:tcPr>
          <w:p>
            <w:pPr/>
            <w:r>
              <w:rPr>
                <w:sz w:val="16"/>
              </w:rPr>
              <w:t>Meta</w:t>
            </w:r>
          </w:p>
        </w:tc>
      </w:tr>
      <w:tr>
        <w:tc>
          <w:tcPr>
            <w:tcW w:type="dxa" w:w="2268"/>
          </w:tcPr>
          <w:p>
            <w:pPr/>
            <w:r>
              <w:rPr>
                <w:sz w:val="16"/>
              </w:rPr>
              <w:t>Day 12~13</w:t>
            </w:r>
          </w:p>
        </w:tc>
        <w:tc>
          <w:tcPr>
            <w:tcW w:type="dxa" w:w="2268"/>
          </w:tcPr>
          <w:p>
            <w:pPr/>
            <w:r>
              <w:rPr>
                <w:sz w:val="16"/>
              </w:rPr>
              <w:t>티스토리 랜딩페이지 FAQ 섹션 내용 보완 (5대 질문 답변 상세화)</w:t>
            </w:r>
          </w:p>
        </w:tc>
        <w:tc>
          <w:tcPr>
            <w:tcW w:type="dxa" w:w="2268"/>
          </w:tcPr>
          <w:p>
            <w:pPr/>
            <w:r>
              <w:rPr>
                <w:sz w:val="16"/>
              </w:rPr>
              <w:t>콘텐츠</w:t>
            </w:r>
          </w:p>
        </w:tc>
        <w:tc>
          <w:tcPr>
            <w:tcW w:type="dxa" w:w="2268"/>
          </w:tcPr>
          <w:p>
            <w:pPr/>
            <w:r>
              <w:rPr>
                <w:sz w:val="16"/>
              </w:rPr>
              <w:t>티스토리</w:t>
            </w:r>
          </w:p>
        </w:tc>
      </w:tr>
      <w:tr>
        <w:tc>
          <w:tcPr>
            <w:tcW w:type="dxa" w:w="2268"/>
          </w:tcPr>
          <w:p>
            <w:pPr/>
            <w:r>
              <w:rPr>
                <w:sz w:val="16"/>
              </w:rPr>
              <w:t>Day 13~14</w:t>
            </w:r>
          </w:p>
        </w:tc>
        <w:tc>
          <w:tcPr>
            <w:tcW w:type="dxa" w:w="2268"/>
          </w:tcPr>
          <w:p>
            <w:pPr/>
            <w:r>
              <w:rPr>
                <w:sz w:val="16"/>
              </w:rPr>
              <w:t>ThreadAuto 2주차 콘텐츠 큐 등록</w:t>
            </w:r>
          </w:p>
        </w:tc>
        <w:tc>
          <w:tcPr>
            <w:tcW w:type="dxa" w:w="2268"/>
          </w:tcPr>
          <w:p>
            <w:pPr/>
            <w:r>
              <w:rPr>
                <w:sz w:val="16"/>
              </w:rPr>
              <w:t>콘텐츠</w:t>
            </w:r>
          </w:p>
        </w:tc>
        <w:tc>
          <w:tcPr>
            <w:tcW w:type="dxa" w:w="2268"/>
          </w:tcPr>
          <w:p>
            <w:pPr/>
            <w:r>
              <w:rPr>
                <w:sz w:val="16"/>
              </w:rPr>
              <w:t>Threads</w:t>
            </w:r>
          </w:p>
        </w:tc>
      </w:tr>
      <w:tr>
        <w:tc>
          <w:tcPr>
            <w:tcW w:type="dxa" w:w="2268"/>
          </w:tcPr>
          <w:p>
            <w:pPr/>
            <w:r>
              <w:rPr>
                <w:sz w:val="16"/>
              </w:rPr>
              <w:t>Day 14</w:t>
            </w:r>
          </w:p>
        </w:tc>
        <w:tc>
          <w:tcPr>
            <w:tcW w:type="dxa" w:w="2268"/>
          </w:tcPr>
          <w:p>
            <w:pPr/>
            <w:r>
              <w:rPr>
                <w:sz w:val="16"/>
              </w:rPr>
              <w:t>1~2주차 문의 건수·출처·적합 비율 중간 점검 회의</w:t>
            </w:r>
          </w:p>
        </w:tc>
        <w:tc>
          <w:tcPr>
            <w:tcW w:type="dxa" w:w="2268"/>
          </w:tcPr>
          <w:p>
            <w:pPr/>
            <w:r>
              <w:rPr>
                <w:sz w:val="16"/>
              </w:rPr>
              <w:t>전체</w:t>
            </w:r>
          </w:p>
        </w:tc>
        <w:tc>
          <w:tcPr>
            <w:tcW w:type="dxa" w:w="2268"/>
          </w:tcPr>
          <w:p>
            <w:pPr/>
            <w:r>
              <w:rPr>
                <w:sz w:val="16"/>
              </w:rPr>
              <w:t>—</w:t>
            </w:r>
          </w:p>
        </w:tc>
      </w:tr>
    </w:tbl>
    <w:p>
      <w:r>
        <w:rPr>
          <w:color w:val="B4B4B4"/>
          <w:sz w:val="16"/>
        </w:rPr>
        <w:t>────────────────────────────────────────────────────────────</w:t>
      </w:r>
    </w:p>
    <w:p>
      <w:pPr>
        <w:pStyle w:val="Heading3"/>
      </w:pPr>
      <w:r>
        <w:t>3주차 (Day 15~21): 최적화 및 콘텐츠 강화</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일자</w:t>
            </w:r>
          </w:p>
        </w:tc>
        <w:tc>
          <w:tcPr>
            <w:tcW w:type="dxa" w:w="2268"/>
          </w:tcPr>
          <w:p>
            <w:pPr/>
            <w:r>
              <w:rPr>
                <w:b/>
                <w:sz w:val="16"/>
              </w:rPr>
              <w:t>항목</w:t>
            </w:r>
          </w:p>
        </w:tc>
        <w:tc>
          <w:tcPr>
            <w:tcW w:type="dxa" w:w="2268"/>
          </w:tcPr>
          <w:p>
            <w:pPr/>
            <w:r>
              <w:rPr>
                <w:b/>
                <w:sz w:val="16"/>
              </w:rPr>
              <w:t>담당</w:t>
            </w:r>
          </w:p>
        </w:tc>
        <w:tc>
          <w:tcPr>
            <w:tcW w:type="dxa" w:w="2268"/>
          </w:tcPr>
          <w:p>
            <w:pPr/>
            <w:r>
              <w:rPr>
                <w:b/>
                <w:sz w:val="16"/>
              </w:rPr>
              <w:t>채널</w:t>
            </w:r>
          </w:p>
        </w:tc>
      </w:tr>
      <w:tr>
        <w:tc>
          <w:tcPr>
            <w:tcW w:type="dxa" w:w="2268"/>
          </w:tcPr>
          <w:p>
            <w:pPr/>
            <w:r>
              <w:rPr>
                <w:sz w:val="16"/>
              </w:rPr>
              <w:t>Day 15</w:t>
            </w:r>
          </w:p>
        </w:tc>
        <w:tc>
          <w:tcPr>
            <w:tcW w:type="dxa" w:w="2268"/>
          </w:tcPr>
          <w:p>
            <w:pPr/>
            <w:r>
              <w:rPr>
                <w:sz w:val="16"/>
              </w:rPr>
              <w:t>Google 광고 2주차 데이터 기반 입찰가 조정 + 네거티브 키워드 추가</w:t>
            </w:r>
          </w:p>
        </w:tc>
        <w:tc>
          <w:tcPr>
            <w:tcW w:type="dxa" w:w="2268"/>
          </w:tcPr>
          <w:p>
            <w:pPr/>
            <w:r>
              <w:rPr>
                <w:sz w:val="16"/>
              </w:rPr>
              <w:t>마케터</w:t>
            </w:r>
          </w:p>
        </w:tc>
        <w:tc>
          <w:tcPr>
            <w:tcW w:type="dxa" w:w="2268"/>
          </w:tcPr>
          <w:p>
            <w:pPr/>
            <w:r>
              <w:rPr>
                <w:sz w:val="16"/>
              </w:rPr>
              <w:t>Google</w:t>
            </w:r>
          </w:p>
        </w:tc>
      </w:tr>
      <w:tr>
        <w:tc>
          <w:tcPr>
            <w:tcW w:type="dxa" w:w="2268"/>
          </w:tcPr>
          <w:p>
            <w:pPr/>
            <w:r>
              <w:rPr>
                <w:sz w:val="16"/>
              </w:rPr>
              <w:t>Day 15~16</w:t>
            </w:r>
          </w:p>
        </w:tc>
        <w:tc>
          <w:tcPr>
            <w:tcW w:type="dxa" w:w="2268"/>
          </w:tcPr>
          <w:p>
            <w:pPr/>
            <w:r>
              <w:rPr>
                <w:sz w:val="16"/>
              </w:rPr>
              <w:t>Meta 캠페인 1·2 성과 비교 → 예산 비중 재배분 (데이터 기반)</w:t>
            </w:r>
          </w:p>
        </w:tc>
        <w:tc>
          <w:tcPr>
            <w:tcW w:type="dxa" w:w="2268"/>
          </w:tcPr>
          <w:p>
            <w:pPr/>
            <w:r>
              <w:rPr>
                <w:sz w:val="16"/>
              </w:rPr>
              <w:t>마케터</w:t>
            </w:r>
          </w:p>
        </w:tc>
        <w:tc>
          <w:tcPr>
            <w:tcW w:type="dxa" w:w="2268"/>
          </w:tcPr>
          <w:p>
            <w:pPr/>
            <w:r>
              <w:rPr>
                <w:sz w:val="16"/>
              </w:rPr>
              <w:t>Meta</w:t>
            </w:r>
          </w:p>
        </w:tc>
      </w:tr>
      <w:tr>
        <w:tc>
          <w:tcPr>
            <w:tcW w:type="dxa" w:w="2268"/>
          </w:tcPr>
          <w:p>
            <w:pPr/>
            <w:r>
              <w:rPr>
                <w:sz w:val="16"/>
              </w:rPr>
              <w:t>Day 16~17</w:t>
            </w:r>
          </w:p>
        </w:tc>
        <w:tc>
          <w:tcPr>
            <w:tcW w:type="dxa" w:w="2268"/>
          </w:tcPr>
          <w:p>
            <w:pPr/>
            <w:r>
              <w:rPr>
                <w:sz w:val="16"/>
              </w:rPr>
              <w:t>네이버 블로그 포스팅 2건 발행 (AI 자동화 시스템 소개, 정착지원금 조건)</w:t>
            </w:r>
          </w:p>
        </w:tc>
        <w:tc>
          <w:tcPr>
            <w:tcW w:type="dxa" w:w="2268"/>
          </w:tcPr>
          <w:p>
            <w:pPr/>
            <w:r>
              <w:rPr>
                <w:sz w:val="16"/>
              </w:rPr>
              <w:t>콘텐츠</w:t>
            </w:r>
          </w:p>
        </w:tc>
        <w:tc>
          <w:tcPr>
            <w:tcW w:type="dxa" w:w="2268"/>
          </w:tcPr>
          <w:p>
            <w:pPr/>
            <w:r>
              <w:rPr>
                <w:sz w:val="16"/>
              </w:rPr>
              <w:t>블로그</w:t>
            </w:r>
          </w:p>
        </w:tc>
      </w:tr>
      <w:tr>
        <w:tc>
          <w:tcPr>
            <w:tcW w:type="dxa" w:w="2268"/>
          </w:tcPr>
          <w:p>
            <w:pPr/>
            <w:r>
              <w:rPr>
                <w:sz w:val="16"/>
              </w:rPr>
              <w:t>Day 17~18</w:t>
            </w:r>
          </w:p>
        </w:tc>
        <w:tc>
          <w:tcPr>
            <w:tcW w:type="dxa" w:w="2268"/>
          </w:tcPr>
          <w:p>
            <w:pPr/>
            <w:r>
              <w:rPr>
                <w:sz w:val="16"/>
              </w:rPr>
              <w:t>Meta 카드뉴스 소재 (잔여수수료 구조) 신규 등록</w:t>
            </w:r>
          </w:p>
        </w:tc>
        <w:tc>
          <w:tcPr>
            <w:tcW w:type="dxa" w:w="2268"/>
          </w:tcPr>
          <w:p>
            <w:pPr/>
            <w:r>
              <w:rPr>
                <w:sz w:val="16"/>
              </w:rPr>
              <w:t>마케터+제작</w:t>
            </w:r>
          </w:p>
        </w:tc>
        <w:tc>
          <w:tcPr>
            <w:tcW w:type="dxa" w:w="2268"/>
          </w:tcPr>
          <w:p>
            <w:pPr/>
            <w:r>
              <w:rPr>
                <w:sz w:val="16"/>
              </w:rPr>
              <w:t>Meta</w:t>
            </w:r>
          </w:p>
        </w:tc>
      </w:tr>
      <w:tr>
        <w:tc>
          <w:tcPr>
            <w:tcW w:type="dxa" w:w="2268"/>
          </w:tcPr>
          <w:p>
            <w:pPr/>
            <w:r>
              <w:rPr>
                <w:sz w:val="16"/>
              </w:rPr>
              <w:t>Day 18~19</w:t>
            </w:r>
          </w:p>
        </w:tc>
        <w:tc>
          <w:tcPr>
            <w:tcW w:type="dxa" w:w="2268"/>
          </w:tcPr>
          <w:p>
            <w:pPr/>
            <w:r>
              <w:rPr>
                <w:sz w:val="16"/>
              </w:rPr>
              <w:t>incar-top.tistory.com 일반 버전 콘텐츠 업데이트</w:t>
            </w:r>
          </w:p>
        </w:tc>
        <w:tc>
          <w:tcPr>
            <w:tcW w:type="dxa" w:w="2268"/>
          </w:tcPr>
          <w:p>
            <w:pPr/>
            <w:r>
              <w:rPr>
                <w:sz w:val="16"/>
              </w:rPr>
              <w:t>콘텐츠</w:t>
            </w:r>
          </w:p>
        </w:tc>
        <w:tc>
          <w:tcPr>
            <w:tcW w:type="dxa" w:w="2268"/>
          </w:tcPr>
          <w:p>
            <w:pPr/>
            <w:r>
              <w:rPr>
                <w:sz w:val="16"/>
              </w:rPr>
              <w:t>티스토리</w:t>
            </w:r>
          </w:p>
        </w:tc>
      </w:tr>
      <w:tr>
        <w:tc>
          <w:tcPr>
            <w:tcW w:type="dxa" w:w="2268"/>
          </w:tcPr>
          <w:p>
            <w:pPr/>
            <w:r>
              <w:rPr>
                <w:sz w:val="16"/>
              </w:rPr>
              <w:t>Day 19~21</w:t>
            </w:r>
          </w:p>
        </w:tc>
        <w:tc>
          <w:tcPr>
            <w:tcW w:type="dxa" w:w="2268"/>
          </w:tcPr>
          <w:p>
            <w:pPr/>
            <w:r>
              <w:rPr>
                <w:sz w:val="16"/>
              </w:rPr>
              <w:t>ThreadAuto 3주차 콘텐츠 큐 등록 + 성과 높은 Threads 포스팅 Instagram 재활용</w:t>
            </w:r>
          </w:p>
        </w:tc>
        <w:tc>
          <w:tcPr>
            <w:tcW w:type="dxa" w:w="2268"/>
          </w:tcPr>
          <w:p>
            <w:pPr/>
            <w:r>
              <w:rPr>
                <w:sz w:val="16"/>
              </w:rPr>
              <w:t>콘텐츠</w:t>
            </w:r>
          </w:p>
        </w:tc>
        <w:tc>
          <w:tcPr>
            <w:tcW w:type="dxa" w:w="2268"/>
          </w:tcPr>
          <w:p>
            <w:pPr/>
            <w:r>
              <w:rPr>
                <w:sz w:val="16"/>
              </w:rPr>
              <w:t>Threads/IG</w:t>
            </w:r>
          </w:p>
        </w:tc>
      </w:tr>
      <w:tr>
        <w:tc>
          <w:tcPr>
            <w:tcW w:type="dxa" w:w="2268"/>
          </w:tcPr>
          <w:p>
            <w:pPr/>
            <w:r>
              <w:rPr>
                <w:sz w:val="16"/>
              </w:rPr>
              <w:t>Day 21</w:t>
            </w:r>
          </w:p>
        </w:tc>
        <w:tc>
          <w:tcPr>
            <w:tcW w:type="dxa" w:w="2268"/>
          </w:tcPr>
          <w:p>
            <w:pPr/>
            <w:r>
              <w:rPr>
                <w:sz w:val="16"/>
              </w:rPr>
              <w:t>3주차 KPI 점검: 문의 건수, CPL, 적합 비율, 랜딩 전환율</w:t>
            </w:r>
          </w:p>
        </w:tc>
        <w:tc>
          <w:tcPr>
            <w:tcW w:type="dxa" w:w="2268"/>
          </w:tcPr>
          <w:p>
            <w:pPr/>
            <w:r>
              <w:rPr>
                <w:sz w:val="16"/>
              </w:rPr>
              <w:t>전체</w:t>
            </w:r>
          </w:p>
        </w:tc>
        <w:tc>
          <w:tcPr>
            <w:tcW w:type="dxa" w:w="2268"/>
          </w:tcPr>
          <w:p>
            <w:pPr/>
            <w:r>
              <w:rPr>
                <w:sz w:val="16"/>
              </w:rPr>
              <w:t>—</w:t>
            </w:r>
          </w:p>
        </w:tc>
      </w:tr>
    </w:tbl>
    <w:p>
      <w:r>
        <w:rPr>
          <w:color w:val="B4B4B4"/>
          <w:sz w:val="16"/>
        </w:rPr>
        <w:t>────────────────────────────────────────────────────────────</w:t>
      </w:r>
    </w:p>
    <w:p>
      <w:pPr>
        <w:pStyle w:val="Heading3"/>
      </w:pPr>
      <w:r>
        <w:t>4주차 (Day 22~30): 성과 분석 및 2개월차 전략 도출</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일자</w:t>
            </w:r>
          </w:p>
        </w:tc>
        <w:tc>
          <w:tcPr>
            <w:tcW w:type="dxa" w:w="2268"/>
          </w:tcPr>
          <w:p>
            <w:pPr/>
            <w:r>
              <w:rPr>
                <w:b/>
                <w:sz w:val="16"/>
              </w:rPr>
              <w:t>항목</w:t>
            </w:r>
          </w:p>
        </w:tc>
        <w:tc>
          <w:tcPr>
            <w:tcW w:type="dxa" w:w="2268"/>
          </w:tcPr>
          <w:p>
            <w:pPr/>
            <w:r>
              <w:rPr>
                <w:b/>
                <w:sz w:val="16"/>
              </w:rPr>
              <w:t>담당</w:t>
            </w:r>
          </w:p>
        </w:tc>
        <w:tc>
          <w:tcPr>
            <w:tcW w:type="dxa" w:w="2268"/>
          </w:tcPr>
          <w:p>
            <w:pPr/>
            <w:r>
              <w:rPr>
                <w:b/>
                <w:sz w:val="16"/>
              </w:rPr>
              <w:t>채널</w:t>
            </w:r>
          </w:p>
        </w:tc>
      </w:tr>
      <w:tr>
        <w:tc>
          <w:tcPr>
            <w:tcW w:type="dxa" w:w="2268"/>
          </w:tcPr>
          <w:p>
            <w:pPr/>
            <w:r>
              <w:rPr>
                <w:sz w:val="16"/>
              </w:rPr>
              <w:t>Day 22~23</w:t>
            </w:r>
          </w:p>
        </w:tc>
        <w:tc>
          <w:tcPr>
            <w:tcW w:type="dxa" w:w="2268"/>
          </w:tcPr>
          <w:p>
            <w:pPr/>
            <w:r>
              <w:rPr>
                <w:sz w:val="16"/>
              </w:rPr>
              <w:t>Google 광고 전환수 최대화 전략 전환 가능 여부 검토 (데이터 충분 시)</w:t>
            </w:r>
          </w:p>
        </w:tc>
        <w:tc>
          <w:tcPr>
            <w:tcW w:type="dxa" w:w="2268"/>
          </w:tcPr>
          <w:p>
            <w:pPr/>
            <w:r>
              <w:rPr>
                <w:sz w:val="16"/>
              </w:rPr>
              <w:t>마케터</w:t>
            </w:r>
          </w:p>
        </w:tc>
        <w:tc>
          <w:tcPr>
            <w:tcW w:type="dxa" w:w="2268"/>
          </w:tcPr>
          <w:p>
            <w:pPr/>
            <w:r>
              <w:rPr>
                <w:sz w:val="16"/>
              </w:rPr>
              <w:t>Google</w:t>
            </w:r>
          </w:p>
        </w:tc>
      </w:tr>
      <w:tr>
        <w:tc>
          <w:tcPr>
            <w:tcW w:type="dxa" w:w="2268"/>
          </w:tcPr>
          <w:p>
            <w:pPr/>
            <w:r>
              <w:rPr>
                <w:sz w:val="16"/>
              </w:rPr>
              <w:t>Day 23~24</w:t>
            </w:r>
          </w:p>
        </w:tc>
        <w:tc>
          <w:tcPr>
            <w:tcW w:type="dxa" w:w="2268"/>
          </w:tcPr>
          <w:p>
            <w:pPr/>
            <w:r>
              <w:rPr>
                <w:sz w:val="16"/>
              </w:rPr>
              <w:t>네이버 블로그 포스팅 2건 발행 (설계사 커뮤니티 반응 주제 반영)</w:t>
            </w:r>
          </w:p>
        </w:tc>
        <w:tc>
          <w:tcPr>
            <w:tcW w:type="dxa" w:w="2268"/>
          </w:tcPr>
          <w:p>
            <w:pPr/>
            <w:r>
              <w:rPr>
                <w:sz w:val="16"/>
              </w:rPr>
              <w:t>콘텐츠</w:t>
            </w:r>
          </w:p>
        </w:tc>
        <w:tc>
          <w:tcPr>
            <w:tcW w:type="dxa" w:w="2268"/>
          </w:tcPr>
          <w:p>
            <w:pPr/>
            <w:r>
              <w:rPr>
                <w:sz w:val="16"/>
              </w:rPr>
              <w:t>블로그</w:t>
            </w:r>
          </w:p>
        </w:tc>
      </w:tr>
      <w:tr>
        <w:tc>
          <w:tcPr>
            <w:tcW w:type="dxa" w:w="2268"/>
          </w:tcPr>
          <w:p>
            <w:pPr/>
            <w:r>
              <w:rPr>
                <w:sz w:val="16"/>
              </w:rPr>
              <w:t>Day 24~25</w:t>
            </w:r>
          </w:p>
        </w:tc>
        <w:tc>
          <w:tcPr>
            <w:tcW w:type="dxa" w:w="2268"/>
          </w:tcPr>
          <w:p>
            <w:pPr/>
            <w:r>
              <w:rPr>
                <w:sz w:val="16"/>
              </w:rPr>
              <w:t>Meta 광고 Best 소재 확정 + 예산 집중 운용</w:t>
            </w:r>
          </w:p>
        </w:tc>
        <w:tc>
          <w:tcPr>
            <w:tcW w:type="dxa" w:w="2268"/>
          </w:tcPr>
          <w:p>
            <w:pPr/>
            <w:r>
              <w:rPr>
                <w:sz w:val="16"/>
              </w:rPr>
              <w:t>마케터</w:t>
            </w:r>
          </w:p>
        </w:tc>
        <w:tc>
          <w:tcPr>
            <w:tcW w:type="dxa" w:w="2268"/>
          </w:tcPr>
          <w:p>
            <w:pPr/>
            <w:r>
              <w:rPr>
                <w:sz w:val="16"/>
              </w:rPr>
              <w:t>Meta</w:t>
            </w:r>
          </w:p>
        </w:tc>
      </w:tr>
      <w:tr>
        <w:tc>
          <w:tcPr>
            <w:tcW w:type="dxa" w:w="2268"/>
          </w:tcPr>
          <w:p>
            <w:pPr/>
            <w:r>
              <w:rPr>
                <w:sz w:val="16"/>
              </w:rPr>
              <w:t>Day 25~26</w:t>
            </w:r>
          </w:p>
        </w:tc>
        <w:tc>
          <w:tcPr>
            <w:tcW w:type="dxa" w:w="2268"/>
          </w:tcPr>
          <w:p>
            <w:pPr/>
            <w:r>
              <w:rPr>
                <w:sz w:val="16"/>
              </w:rPr>
              <w:t>문의 폼 데이터 분석: 적합 인재 경력·소속·지역 분포 확인 → 타겟팅 보정</w:t>
            </w:r>
          </w:p>
        </w:tc>
        <w:tc>
          <w:tcPr>
            <w:tcW w:type="dxa" w:w="2268"/>
          </w:tcPr>
          <w:p>
            <w:pPr/>
            <w:r>
              <w:rPr>
                <w:sz w:val="16"/>
              </w:rPr>
              <w:t>마케터</w:t>
            </w:r>
          </w:p>
        </w:tc>
        <w:tc>
          <w:tcPr>
            <w:tcW w:type="dxa" w:w="2268"/>
          </w:tcPr>
          <w:p>
            <w:pPr/>
            <w:r>
              <w:rPr>
                <w:sz w:val="16"/>
              </w:rPr>
              <w:t>전체</w:t>
            </w:r>
          </w:p>
        </w:tc>
      </w:tr>
      <w:tr>
        <w:tc>
          <w:tcPr>
            <w:tcW w:type="dxa" w:w="2268"/>
          </w:tcPr>
          <w:p>
            <w:pPr/>
            <w:r>
              <w:rPr>
                <w:sz w:val="16"/>
              </w:rPr>
              <w:t>Day 26~27</w:t>
            </w:r>
          </w:p>
        </w:tc>
        <w:tc>
          <w:tcPr>
            <w:tcW w:type="dxa" w:w="2268"/>
          </w:tcPr>
          <w:p>
            <w:pPr/>
            <w:r>
              <w:rPr>
                <w:sz w:val="16"/>
              </w:rPr>
              <w:t>ThreadAuto 4주차 콘텐츠 큐 등록</w:t>
            </w:r>
          </w:p>
        </w:tc>
        <w:tc>
          <w:tcPr>
            <w:tcW w:type="dxa" w:w="2268"/>
          </w:tcPr>
          <w:p>
            <w:pPr/>
            <w:r>
              <w:rPr>
                <w:sz w:val="16"/>
              </w:rPr>
              <w:t>콘텐츠</w:t>
            </w:r>
          </w:p>
        </w:tc>
        <w:tc>
          <w:tcPr>
            <w:tcW w:type="dxa" w:w="2268"/>
          </w:tcPr>
          <w:p>
            <w:pPr/>
            <w:r>
              <w:rPr>
                <w:sz w:val="16"/>
              </w:rPr>
              <w:t>Threads</w:t>
            </w:r>
          </w:p>
        </w:tc>
      </w:tr>
      <w:tr>
        <w:tc>
          <w:tcPr>
            <w:tcW w:type="dxa" w:w="2268"/>
          </w:tcPr>
          <w:p>
            <w:pPr/>
            <w:r>
              <w:rPr>
                <w:sz w:val="16"/>
              </w:rPr>
              <w:t>Day 28~29</w:t>
            </w:r>
          </w:p>
        </w:tc>
        <w:tc>
          <w:tcPr>
            <w:tcW w:type="dxa" w:w="2268"/>
          </w:tcPr>
          <w:p>
            <w:pPr/>
            <w:r>
              <w:rPr>
                <w:sz w:val="16"/>
              </w:rPr>
              <w:t>30일 성과 종합 보고서 작성 (채널별 KPI 달성 현황)</w:t>
            </w:r>
          </w:p>
        </w:tc>
        <w:tc>
          <w:tcPr>
            <w:tcW w:type="dxa" w:w="2268"/>
          </w:tcPr>
          <w:p>
            <w:pPr/>
            <w:r>
              <w:rPr>
                <w:sz w:val="16"/>
              </w:rPr>
              <w:t>마케터</w:t>
            </w:r>
          </w:p>
        </w:tc>
        <w:tc>
          <w:tcPr>
            <w:tcW w:type="dxa" w:w="2268"/>
          </w:tcPr>
          <w:p>
            <w:pPr/>
            <w:r>
              <w:rPr>
                <w:sz w:val="16"/>
              </w:rPr>
              <w:t>—</w:t>
            </w:r>
          </w:p>
        </w:tc>
      </w:tr>
      <w:tr>
        <w:tc>
          <w:tcPr>
            <w:tcW w:type="dxa" w:w="2268"/>
          </w:tcPr>
          <w:p>
            <w:pPr/>
            <w:r>
              <w:rPr>
                <w:sz w:val="16"/>
              </w:rPr>
              <w:t>Day 30</w:t>
            </w:r>
          </w:p>
        </w:tc>
        <w:tc>
          <w:tcPr>
            <w:tcW w:type="dxa" w:w="2268"/>
          </w:tcPr>
          <w:p>
            <w:pPr/>
            <w:r>
              <w:rPr>
                <w:sz w:val="16"/>
              </w:rPr>
              <w:t>2개월차 전략 수정 회의: 예산 재배분, 새 소재 방향, 채널 우선순위 재설정</w:t>
            </w:r>
          </w:p>
        </w:tc>
        <w:tc>
          <w:tcPr>
            <w:tcW w:type="dxa" w:w="2268"/>
          </w:tcPr>
          <w:p>
            <w:pPr/>
            <w:r>
              <w:rPr>
                <w:sz w:val="16"/>
              </w:rPr>
              <w:t>전체</w:t>
            </w:r>
          </w:p>
        </w:tc>
        <w:tc>
          <w:tcPr>
            <w:tcW w:type="dxa" w:w="2268"/>
          </w:tcPr>
          <w:p>
            <w:pPr/>
            <w:r>
              <w:rPr>
                <w:sz w:val="16"/>
              </w:rPr>
              <w:t>—</w:t>
            </w:r>
          </w:p>
        </w:tc>
      </w:tr>
    </w:tbl>
    <w:p>
      <w:r>
        <w:rPr>
          <w:color w:val="B4B4B4"/>
          <w:sz w:val="16"/>
        </w:rPr>
        <w:t>────────────────────────────────────────────────────────────</w:t>
      </w:r>
    </w:p>
    <w:p>
      <w:pPr>
        <w:pStyle w:val="Heading2"/>
      </w:pPr>
      <w:r>
        <w:t>부록: 잠재 이직자 FAQ — 광고·랜딩페이지 활용 답변 가이드</w:t>
      </w:r>
    </w:p>
    <w:p>
      <w:r>
        <w:rPr>
          <w:sz w:val="20"/>
        </w:rPr>
        <w:t>랜딩페이지 및 블로그 콘텐츠에 아래 FAQ를 명시적으로 포함하면 적합 인재의 신뢰도 향상 및 문의 전환에 직접 기여한다.</w:t>
      </w:r>
    </w:p>
    <w:p>
      <w:r>
        <w:rPr>
          <w:sz w:val="20"/>
        </w:rPr>
      </w:r>
      <w:r>
        <w:rPr>
          <w:b/>
          <w:sz w:val="20"/>
        </w:rPr>
        <w:t>Q1. TOP사업단만의 장점은 무엇인가요?</w:t>
      </w:r>
      <w:r>
        <w:rPr>
          <w:sz w:val="20"/>
        </w:rPr>
      </w:r>
    </w:p>
    <w:p>
      <w:r>
        <w:rPr>
          <w:sz w:val="20"/>
        </w:rPr>
        <w:t>서울대 출신 경영전략컨설턴트(전종혁 지점장)가 AI 자동화 시스템을 무상으로 세팅해드립니다. Consulting Logic, Naver Pipeline, AI Automation, Authority Brand, IT Work-Flow 5가지 시스템을 통해 개인 영업력을 조직적 시스템으로 전환할 수 있습니다. 코스닥 상장사 인카금융 소속으로 업계 안정성도 갖추고 있습니다.</w:t>
      </w:r>
    </w:p>
    <w:p>
      <w:r>
        <w:rPr>
          <w:sz w:val="20"/>
        </w:rPr>
      </w:r>
      <w:r>
        <w:rPr>
          <w:b/>
          <w:sz w:val="20"/>
        </w:rPr>
        <w:t>Q2. 수수료 테이블은 어떤가요?</w:t>
      </w:r>
      <w:r>
        <w:rPr>
          <w:sz w:val="20"/>
        </w:rPr>
      </w:r>
    </w:p>
    <w:p>
      <w:r>
        <w:rPr>
          <w:sz w:val="20"/>
        </w:rPr>
        <w:t>수수료 테이블은 상담 시 개별 안내드립니다. 인카금융 소속 GA로서의 수수료 구조를 상담 중에 구체적으로 확인하실 수 있습니다.</w:t>
      </w:r>
    </w:p>
    <w:p>
      <w:r>
        <w:rPr>
          <w:sz w:val="20"/>
        </w:rPr>
      </w:r>
      <w:r>
        <w:rPr>
          <w:b/>
          <w:sz w:val="20"/>
        </w:rPr>
        <w:t>Q3. 교육 시스템은 어떤가요?</w:t>
      </w:r>
      <w:r>
        <w:rPr>
          <w:sz w:val="20"/>
        </w:rPr>
      </w:r>
    </w:p>
    <w:p>
      <w:r>
        <w:rPr>
          <w:sz w:val="20"/>
        </w:rPr>
        <w:t>5가지 핵심 시스템(AI 자동화 포함) 외에 30개 지원 패키지를 운용합니다. 조필훈 단장님이 설계사 안착에 직접 집중하며, DB영업만으로 월 300만원 실적을 유지하는 구체적인 방법론을 공유합니다.</w:t>
      </w:r>
    </w:p>
    <w:p>
      <w:r>
        <w:rPr>
          <w:sz w:val="20"/>
        </w:rPr>
      </w:r>
      <w:r>
        <w:rPr>
          <w:b/>
          <w:sz w:val="20"/>
        </w:rPr>
        <w:t>Q4. 정착지원금은 얼마나 받을 수 있으며, 조건은 무엇인가요?</w:t>
      </w:r>
      <w:r>
        <w:rPr>
          <w:sz w:val="20"/>
        </w:rPr>
      </w:r>
    </w:p>
    <w:p>
      <w:r>
        <w:rPr>
          <w:sz w:val="20"/>
        </w:rPr>
        <w:t>신입 최대 1,000만원, 경력직은 최대 직전연봉의 50%까지 지원합니다. 구체적인 조건은 개별 경력에 따라 다르므로 상담을 통해 확인 가능합니다. 단, 2026년 7월 GA 1200% 룰 적용 이후에는 정착지원금 구조에 변동이 있을 수 있어 현재 조건은 2026년 6월까지 유효합니다.</w:t>
      </w:r>
    </w:p>
    <w:p>
      <w:r>
        <w:rPr>
          <w:sz w:val="20"/>
        </w:rPr>
      </w:r>
      <w:r>
        <w:rPr>
          <w:b/>
          <w:sz w:val="20"/>
        </w:rPr>
        <w:t>Q5. 잔여수수료 정말 지급하나요?</w:t>
      </w:r>
      <w:r>
        <w:rPr>
          <w:sz w:val="20"/>
        </w:rPr>
      </w:r>
    </w:p>
    <w:p>
      <w:r>
        <w:rPr>
          <w:sz w:val="20"/>
        </w:rPr>
        <w:t>네, 퇴사 또는 이직 시에도 잔여수수료를 지급합니다. 이는 타 조직과 구분되는 핵심 차별점입니다. 구체적인 지급 조건은 상담 시 확인하실 수 있습니다.</w:t>
      </w:r>
    </w:p>
    <w:p>
      <w:r>
        <w:rPr>
          <w:color w:val="B4B4B4"/>
          <w:sz w:val="16"/>
        </w:rPr>
        <w:t>────────────────────────────────────────────────────────────</w:t>
      </w:r>
    </w:p>
    <w:p>
      <w:pPr>
        <w:pStyle w:val="Heading2"/>
      </w:pPr>
      <w:r>
        <w:t>컴플라이언스 주의사항</w:t>
      </w:r>
    </w:p>
    <w:p>
      <w:r>
        <w:rPr>
          <w:sz w:val="20"/>
        </w:rPr>
        <w:t>본 전략서를 실제 광고 집행에 적용할 때 아래 사항을 반드시 준수한다.</w:t>
      </w:r>
    </w:p>
    <w:p>
      <w:pPr>
        <w:pStyle w:val="ListNumber"/>
      </w:pPr>
      <w:r>
        <w:rPr>
          <w:sz w:val="20"/>
        </w:rPr>
      </w:r>
      <w:r>
        <w:rPr>
          <w:b/>
          <w:sz w:val="20"/>
        </w:rPr>
        <w:t>수치 표현</w:t>
      </w:r>
      <w:r>
        <w:rPr>
          <w:sz w:val="20"/>
        </w:rPr>
        <w:t>: 정착지원금 금액(신입 최대 1,000만원, 경력직 직전연봉 50%), 해외여행(연 4회) 등 수치는 제공된 사실만 인용하며 임의로 변경하지 않는다.</w:t>
      </w:r>
    </w:p>
    <w:p>
      <w:pPr>
        <w:pStyle w:val="ListNumber"/>
      </w:pPr>
      <w:r>
        <w:rPr>
          <w:sz w:val="20"/>
        </w:rPr>
      </w:r>
      <w:r>
        <w:rPr>
          <w:b/>
          <w:sz w:val="20"/>
        </w:rPr>
        <w:t>잔여수수료 용어</w:t>
      </w:r>
      <w:r>
        <w:rPr>
          <w:sz w:val="20"/>
        </w:rPr>
        <w:t>: "잔존수당" 표현은 사용하지 않는다. 반드시 "잔여수수료"로 표기한다.</w:t>
      </w:r>
    </w:p>
    <w:p>
      <w:pPr>
        <w:pStyle w:val="ListNumber"/>
      </w:pPr>
      <w:r>
        <w:rPr>
          <w:sz w:val="20"/>
        </w:rPr>
      </w:r>
      <w:r>
        <w:rPr>
          <w:b/>
          <w:sz w:val="20"/>
        </w:rPr>
        <w:t>1200% 룰 메시지</w:t>
      </w:r>
      <w:r>
        <w:rPr>
          <w:sz w:val="20"/>
        </w:rPr>
        <w:t>: 공포 마케팅 방식이 아닌 팩트 전달 방식으로 표현한다. "지금 옮기지 않으면 큰일 난다"가 아닌 "2026년 7월부터 규정이 변경됩니다. 현재 조건을 확인하세요" 방식.</w:t>
      </w:r>
    </w:p>
    <w:p>
      <w:pPr>
        <w:pStyle w:val="ListNumber"/>
      </w:pPr>
      <w:r>
        <w:rPr>
          <w:sz w:val="20"/>
        </w:rPr>
      </w:r>
      <w:r>
        <w:rPr>
          <w:b/>
          <w:sz w:val="20"/>
        </w:rPr>
        <w:t>허위·과장 금지</w:t>
      </w:r>
      <w:r>
        <w:rPr>
          <w:sz w:val="20"/>
        </w:rPr>
        <w:t>: 보험업법상 허위·과장 표현은 법적 문제를 야기할 수 있다. 확인되지 않은 수치나 보장 표현을 사용하지 않는다.</w:t>
      </w:r>
    </w:p>
    <w:p>
      <w:pPr>
        <w:pStyle w:val="ListNumber"/>
      </w:pPr>
      <w:r>
        <w:rPr>
          <w:sz w:val="20"/>
        </w:rPr>
      </w:r>
      <w:r>
        <w:rPr>
          <w:b/>
          <w:sz w:val="20"/>
        </w:rPr>
        <w:t>정착지원금 조건 명시</w:t>
      </w:r>
      <w:r>
        <w:rPr>
          <w:sz w:val="20"/>
        </w:rPr>
        <w:t>: 광고에서 금액을 강조할 경우 "조건 있음, 상담 시 확인" 문구를 함께 표기한다.</w:t>
      </w:r>
    </w:p>
    <w:p>
      <w:r>
        <w:rPr>
          <w:color w:val="B4B4B4"/>
          <w:sz w:val="16"/>
        </w:rPr>
        <w:t>────────────────────────────────────────────────────────────</w:t>
      </w:r>
    </w:p>
    <w:p>
      <w:r>
        <w:rPr>
          <w:sz w:val="20"/>
        </w:rPr>
        <w:t>*전략서 버전: v1.0 | 작성: 2026년 3월 22일 | 다음 검토 예정: 30일 실행 후*</w:t>
      </w:r>
    </w:p>
    <w:p>
      <w:r>
        <w:br w:type="page"/>
      </w:r>
    </w:p>
    <w:p>
      <w:pPr>
        <w:jc w:val="center"/>
      </w:pPr>
      <w:r>
        <w:rPr>
          <w:b/>
          <w:color w:val="003366"/>
          <w:sz w:val="28"/>
        </w:rPr>
        <w:t>━━━ 2. Meta 광고 카피 세트 ━━━</w:t>
      </w:r>
    </w:p>
    <w:p/>
    <w:p>
      <w:pPr>
        <w:pStyle w:val="Heading1"/>
      </w:pPr>
      <w:r>
        <w:t>인카금융 TOP사업단 Meta 광고 카피 세트</w:t>
      </w:r>
    </w:p>
    <w:p>
      <w:pPr>
        <w:ind w:left="567"/>
      </w:pPr>
      <w:r>
        <w:rPr>
          <w:i/>
          <w:color w:val="505050"/>
          <w:sz w:val="18"/>
        </w:rPr>
        <w:t>▎ 작성자: 페이토 (CRO 카피라이터)</w:t>
      </w:r>
    </w:p>
    <w:p>
      <w:pPr>
        <w:ind w:left="567"/>
      </w:pPr>
      <w:r>
        <w:rPr>
          <w:i/>
          <w:color w:val="505050"/>
          <w:sz w:val="18"/>
        </w:rPr>
        <w:t>▎ 작성일: 2026-03-22</w:t>
      </w:r>
    </w:p>
    <w:p>
      <w:pPr>
        <w:ind w:left="567"/>
      </w:pPr>
      <w:r>
        <w:rPr>
          <w:i/>
          <w:color w:val="505050"/>
          <w:sz w:val="18"/>
        </w:rPr>
        <w:t>▎ 형식: 스토리 있는 캐러셀 4~5장 슬라이드 (헤드라인 + 본문 + CTA)</w:t>
      </w:r>
    </w:p>
    <w:p>
      <w:pPr>
        <w:ind w:left="567"/>
      </w:pPr>
      <w:r>
        <w:rPr>
          <w:i/>
          <w:color w:val="505050"/>
          <w:sz w:val="18"/>
        </w:rPr>
        <w:t>▎ 행동심리학 기반 설득 요소 적용</w:t>
      </w:r>
    </w:p>
    <w:p>
      <w:r>
        <w:rPr>
          <w:color w:val="B4B4B4"/>
          <w:sz w:val="16"/>
        </w:rPr>
        <w:t>────────────────────────────────────────────────────────────</w:t>
      </w:r>
    </w:p>
    <w:p>
      <w:pPr>
        <w:pStyle w:val="Heading2"/>
      </w:pPr>
      <w:r>
        <w:t>[incar-top.tistory.com] 상시 광고 — 세트 A (차별점 중심: 안정성 + 시스템)</w:t>
      </w:r>
    </w:p>
    <w:p>
      <w:r>
        <w:rPr>
          <w:color w:val="B4B4B4"/>
          <w:sz w:val="16"/>
        </w:rPr>
        <w:t>────────────────────────────────────────────────────────────</w:t>
      </w:r>
    </w:p>
    <w:p>
      <w:pPr>
        <w:pStyle w:val="Heading3"/>
      </w:pPr>
      <w:r>
        <w:t>슬라이드 1 — 고통 인식 (경력직 설계사의 고민)</w:t>
      </w:r>
    </w:p>
    <w:p>
      <w:r>
        <w:rPr>
          <w:sz w:val="20"/>
        </w:rPr>
      </w:r>
      <w:r>
        <w:rPr>
          <w:b/>
          <w:sz w:val="20"/>
        </w:rPr>
        <w:t>헤드라인:</w:t>
      </w:r>
      <w:r>
        <w:rPr>
          <w:sz w:val="20"/>
        </w:rPr>
      </w:r>
    </w:p>
    <w:p>
      <w:r>
        <w:rPr>
          <w:sz w:val="20"/>
        </w:rPr>
        <w:t>"지금 GA에서 당신 수수료가 새고 있진 않습니까?"</w:t>
      </w:r>
    </w:p>
    <w:p>
      <w:r>
        <w:rPr>
          <w:sz w:val="20"/>
        </w:rPr>
      </w:r>
      <w:r>
        <w:rPr>
          <w:b/>
          <w:sz w:val="20"/>
        </w:rPr>
        <w:t>본문:</w:t>
      </w:r>
      <w:r>
        <w:rPr>
          <w:sz w:val="20"/>
        </w:rPr>
      </w:r>
    </w:p>
    <w:p>
      <w:r>
        <w:rPr>
          <w:sz w:val="20"/>
        </w:rPr>
        <w:t>경력 2년 이상 설계사라면 한 번쯤 이런 생각 해보셨을 겁니다.</w:t>
      </w:r>
    </w:p>
    <w:p>
      <w:r>
        <w:rPr>
          <w:sz w:val="20"/>
        </w:rPr>
        <w:t>"시스템만 있었다면 나는 더 잘했을 텐데."</w:t>
      </w:r>
    </w:p>
    <w:p>
      <w:r>
        <w:rPr>
          <w:sz w:val="20"/>
        </w:rPr>
        <w:t>지금 당신이 느끼는 그 한계, 조직의 문제일 수 있습니다.</w:t>
      </w:r>
    </w:p>
    <w:p>
      <w:r>
        <w:rPr>
          <w:sz w:val="20"/>
        </w:rPr>
      </w:r>
      <w:r>
        <w:rPr>
          <w:b/>
          <w:sz w:val="20"/>
        </w:rPr>
        <w:t>CTA:</w:t>
      </w:r>
      <w:r>
        <w:rPr>
          <w:sz w:val="20"/>
        </w:rPr>
      </w:r>
    </w:p>
    <w:p>
      <w:pPr>
        <w:ind w:left="567"/>
      </w:pPr>
      <w:r>
        <w:rPr>
          <w:i/>
          <w:color w:val="505050"/>
          <w:sz w:val="18"/>
        </w:rPr>
        <w:t>▎ 슬라이드를 넘겨보세요 →</w:t>
      </w:r>
    </w:p>
    <w:p>
      <w:r>
        <w:rPr>
          <w:color w:val="B4B4B4"/>
          <w:sz w:val="16"/>
        </w:rPr>
        <w:t>────────────────────────────────────────────────────────────</w:t>
      </w:r>
    </w:p>
    <w:p>
      <w:pPr>
        <w:pStyle w:val="Heading3"/>
      </w:pPr>
      <w:r>
        <w:t>슬라이드 2 — 문제 심화 (현재 조직의 한계)</w:t>
      </w:r>
    </w:p>
    <w:p>
      <w:r>
        <w:rPr>
          <w:sz w:val="20"/>
        </w:rPr>
      </w:r>
      <w:r>
        <w:rPr>
          <w:b/>
          <w:sz w:val="20"/>
        </w:rPr>
        <w:t>헤드라인:</w:t>
      </w:r>
      <w:r>
        <w:rPr>
          <w:sz w:val="20"/>
        </w:rPr>
      </w:r>
    </w:p>
    <w:p>
      <w:r>
        <w:rPr>
          <w:sz w:val="20"/>
        </w:rPr>
        <w:t>"좋은 설계사인데, 좋은 조직이 없었을 뿐입니다"</w:t>
      </w:r>
    </w:p>
    <w:p>
      <w:r>
        <w:rPr>
          <w:sz w:val="20"/>
        </w:rPr>
      </w:r>
      <w:r>
        <w:rPr>
          <w:b/>
          <w:sz w:val="20"/>
        </w:rPr>
        <w:t>본문:</w:t>
      </w:r>
      <w:r>
        <w:rPr>
          <w:sz w:val="20"/>
        </w:rPr>
      </w:r>
    </w:p>
    <w:p>
      <w:pPr>
        <w:pStyle w:val="ListBullet"/>
      </w:pPr>
      <w:r>
        <w:rPr>
          <w:sz w:val="20"/>
        </w:rPr>
        <w:t>DB 없이 인맥 영업만 강요하는 구조</w:t>
      </w:r>
    </w:p>
    <w:p>
      <w:pPr>
        <w:pStyle w:val="ListBullet"/>
      </w:pPr>
      <w:r>
        <w:rPr>
          <w:sz w:val="20"/>
        </w:rPr>
        <w:t>퇴사하면 그동안 쌓은 수수료도 사라지는 불합리</w:t>
      </w:r>
    </w:p>
    <w:p>
      <w:pPr>
        <w:pStyle w:val="ListBullet"/>
      </w:pPr>
      <w:r>
        <w:rPr>
          <w:sz w:val="20"/>
        </w:rPr>
        <w:t>수년째 바뀌지 않는 지원 시스템, 혼자 뛰는 영업 현장</w:t>
      </w:r>
    </w:p>
    <w:p>
      <w:r>
        <w:rPr>
          <w:sz w:val="20"/>
        </w:rPr>
        <w:t>이건 당신의 역량 문제가 아닙니다. 환경의 문제입니다.</w:t>
      </w:r>
    </w:p>
    <w:p>
      <w:r>
        <w:rPr>
          <w:sz w:val="20"/>
        </w:rPr>
      </w:r>
      <w:r>
        <w:rPr>
          <w:b/>
          <w:sz w:val="20"/>
        </w:rPr>
        <w:t>CTA:</w:t>
      </w:r>
      <w:r>
        <w:rPr>
          <w:sz w:val="20"/>
        </w:rPr>
      </w:r>
    </w:p>
    <w:p>
      <w:pPr>
        <w:ind w:left="567"/>
      </w:pPr>
      <w:r>
        <w:rPr>
          <w:i/>
          <w:color w:val="505050"/>
          <w:sz w:val="18"/>
        </w:rPr>
        <w:t>▎ 다음 슬라이드에서 달라지는 환경을 확인하세요 →</w:t>
      </w:r>
    </w:p>
    <w:p>
      <w:r>
        <w:rPr>
          <w:color w:val="B4B4B4"/>
          <w:sz w:val="16"/>
        </w:rPr>
        <w:t>────────────────────────────────────────────────────────────</w:t>
      </w:r>
    </w:p>
    <w:p>
      <w:pPr>
        <w:pStyle w:val="Heading3"/>
      </w:pPr>
      <w:r>
        <w:t>슬라이드 3 — 신뢰 근거 (숫자로 증명)</w:t>
      </w:r>
    </w:p>
    <w:p>
      <w:r>
        <w:rPr>
          <w:sz w:val="20"/>
        </w:rPr>
      </w:r>
      <w:r>
        <w:rPr>
          <w:b/>
          <w:sz w:val="20"/>
        </w:rPr>
        <w:t>헤드라인:</w:t>
      </w:r>
      <w:r>
        <w:rPr>
          <w:sz w:val="20"/>
        </w:rPr>
      </w:r>
    </w:p>
    <w:p>
      <w:r>
        <w:rPr>
          <w:sz w:val="20"/>
        </w:rPr>
        <w:t>"말이 아닌 숫자로 증명합니다"</w:t>
      </w:r>
    </w:p>
    <w:p>
      <w:r>
        <w:rPr>
          <w:sz w:val="20"/>
        </w:rPr>
      </w:r>
      <w:r>
        <w:rPr>
          <w:b/>
          <w:sz w:val="20"/>
        </w:rPr>
        <w:t>본문:</w:t>
      </w:r>
      <w:r>
        <w:rPr>
          <w:sz w:val="20"/>
        </w:rPr>
      </w:r>
    </w:p>
    <w:p>
      <w:r>
        <w:rPr>
          <w:sz w:val="20"/>
        </w:rPr>
        <w:t>이건 단순한 조건 나열이 아닙니다. 당신이 직접 확인할 수 있는 약속입니다.</w:t>
      </w:r>
    </w:p>
    <w:p>
      <w:pPr>
        <w:pStyle w:val="ListBullet"/>
      </w:pPr>
      <w:r>
        <w:rPr>
          <w:sz w:val="20"/>
        </w:rPr>
        <w:t>당신이 쌓아온 경력만큼 돌려받는 정착지원금: 신입 최대 1,000만원 / 경력직 최대 직전연봉 50%</w:t>
      </w:r>
    </w:p>
    <w:p>
      <w:pPr>
        <w:pStyle w:val="ListBullet"/>
      </w:pPr>
      <w:r>
        <w:rPr>
          <w:sz w:val="20"/>
        </w:rPr>
      </w:r>
      <w:r>
        <w:rPr>
          <w:b/>
          <w:sz w:val="20"/>
        </w:rPr>
        <w:t>퇴사·이직 후에도 잔여수수료 지급</w:t>
      </w:r>
      <w:r>
        <w:rPr>
          <w:sz w:val="20"/>
        </w:rPr>
        <w:t xml:space="preserve"> — 당신이 쌓은 성과는 끝까지 당신 것</w:t>
      </w:r>
    </w:p>
    <w:p>
      <w:pPr>
        <w:pStyle w:val="ListBullet"/>
      </w:pPr>
      <w:r>
        <w:rPr>
          <w:sz w:val="20"/>
        </w:rPr>
        <w:t>해외여행 4회/년 포함 30개 지원 패키지</w:t>
      </w:r>
    </w:p>
    <w:p>
      <w:r>
        <w:rPr>
          <w:sz w:val="20"/>
        </w:rPr>
        <w:t>단순한 약속이 아닙니다. 이미 검증된 수치입니다.</w:t>
      </w:r>
    </w:p>
    <w:p>
      <w:r>
        <w:rPr>
          <w:sz w:val="20"/>
        </w:rPr>
      </w:r>
      <w:r>
        <w:rPr>
          <w:b/>
          <w:sz w:val="20"/>
        </w:rPr>
        <w:t>CTA:</w:t>
      </w:r>
      <w:r>
        <w:rPr>
          <w:sz w:val="20"/>
        </w:rPr>
      </w:r>
    </w:p>
    <w:p>
      <w:pPr>
        <w:ind w:left="567"/>
      </w:pPr>
      <w:r>
        <w:rPr>
          <w:i/>
          <w:color w:val="505050"/>
          <w:sz w:val="18"/>
        </w:rPr>
        <w:t>▎ 조건 확인해보기 →</w:t>
      </w:r>
    </w:p>
    <w:p>
      <w:r>
        <w:rPr>
          <w:color w:val="B4B4B4"/>
          <w:sz w:val="16"/>
        </w:rPr>
        <w:t>────────────────────────────────────────────────────────────</w:t>
      </w:r>
    </w:p>
    <w:p>
      <w:pPr>
        <w:pStyle w:val="Heading3"/>
      </w:pPr>
      <w:r>
        <w:t>슬라이드 4 — 차별화 (TOP사업단 핵심 시스템)</w:t>
      </w:r>
    </w:p>
    <w:p>
      <w:r>
        <w:rPr>
          <w:sz w:val="20"/>
        </w:rPr>
      </w:r>
      <w:r>
        <w:rPr>
          <w:b/>
          <w:sz w:val="20"/>
        </w:rPr>
        <w:t>헤드라인:</w:t>
      </w:r>
      <w:r>
        <w:rPr>
          <w:sz w:val="20"/>
        </w:rPr>
      </w:r>
    </w:p>
    <w:p>
      <w:r>
        <w:rPr>
          <w:sz w:val="20"/>
        </w:rPr>
        <w:t>"혼자 다 감당하지 않아도 됩니다 — TOP사업단의 구조"</w:t>
      </w:r>
    </w:p>
    <w:p>
      <w:r>
        <w:rPr>
          <w:sz w:val="20"/>
        </w:rPr>
      </w:r>
      <w:r>
        <w:rPr>
          <w:b/>
          <w:sz w:val="20"/>
        </w:rPr>
        <w:t>본문:</w:t>
      </w:r>
      <w:r>
        <w:rPr>
          <w:sz w:val="20"/>
        </w:rPr>
      </w:r>
    </w:p>
    <w:p>
      <w:pPr>
        <w:pStyle w:val="ListBullet"/>
      </w:pPr>
      <w:r>
        <w:rPr>
          <w:sz w:val="20"/>
        </w:rPr>
      </w:r>
      <w:r>
        <w:rPr>
          <w:b/>
          <w:sz w:val="20"/>
        </w:rPr>
        <w:t>서울대 출신 경영전략컨설턴트</w:t>
      </w:r>
      <w:r>
        <w:rPr>
          <w:sz w:val="20"/>
        </w:rPr>
        <w:t xml:space="preserve"> 전종혁 지점장의 AI 자동화 시스템 무상 지원</w:t>
      </w:r>
    </w:p>
    <w:p>
      <w:pPr>
        <w:pStyle w:val="ListBullet"/>
      </w:pPr>
      <w:r>
        <w:rPr>
          <w:sz w:val="20"/>
        </w:rPr>
      </w:r>
      <w:r>
        <w:rPr>
          <w:b/>
          <w:sz w:val="20"/>
        </w:rPr>
        <w:t>5가지 전문 시스템</w:t>
      </w:r>
      <w:r>
        <w:rPr>
          <w:sz w:val="20"/>
        </w:rPr>
        <w:t>: Consulting Logic · Naver Pipeline · AI Automation · Authority Brand · IT Work-Flow</w:t>
      </w:r>
    </w:p>
    <w:p>
      <w:pPr>
        <w:pStyle w:val="ListBullet"/>
      </w:pPr>
      <w:r>
        <w:rPr>
          <w:sz w:val="20"/>
        </w:rPr>
      </w:r>
      <w:r>
        <w:rPr>
          <w:b/>
          <w:sz w:val="20"/>
        </w:rPr>
        <w:t>코스닥 상장사 인카금융</w:t>
      </w:r>
      <w:r>
        <w:rPr>
          <w:sz w:val="20"/>
        </w:rPr>
        <w:t xml:space="preserve"> 소속 — 업계 1위 GA의 안정성</w:t>
      </w:r>
    </w:p>
    <w:p>
      <w:r>
        <w:rPr>
          <w:sz w:val="20"/>
        </w:rPr>
        <w:t>당신이 영업하는 동안, 시스템이 나머지를 합니다.</w:t>
      </w:r>
    </w:p>
    <w:p>
      <w:r>
        <w:rPr>
          <w:sz w:val="20"/>
        </w:rPr>
        <w:t>더 이상 혼자 모든 걸 떠안지 않아도 됩니다.</w:t>
      </w:r>
    </w:p>
    <w:p>
      <w:r>
        <w:rPr>
          <w:sz w:val="20"/>
        </w:rPr>
      </w:r>
      <w:r>
        <w:rPr>
          <w:b/>
          <w:sz w:val="20"/>
        </w:rPr>
        <w:t>CTA:</w:t>
      </w:r>
      <w:r>
        <w:rPr>
          <w:sz w:val="20"/>
        </w:rPr>
      </w:r>
    </w:p>
    <w:p>
      <w:pPr>
        <w:ind w:left="567"/>
      </w:pPr>
      <w:r>
        <w:rPr>
          <w:i/>
          <w:color w:val="505050"/>
          <w:sz w:val="18"/>
        </w:rPr>
        <w:t>▎ 구체적인 지원 혜택 확인하기 →</w:t>
      </w:r>
    </w:p>
    <w:p>
      <w:r>
        <w:rPr>
          <w:color w:val="B4B4B4"/>
          <w:sz w:val="16"/>
        </w:rPr>
        <w:t>────────────────────────────────────────────────────────────</w:t>
      </w:r>
    </w:p>
    <w:p>
      <w:pPr>
        <w:pStyle w:val="Heading3"/>
      </w:pPr>
      <w:r>
        <w:t>슬라이드 5 — CTA (문의 유도 + 사전 필터링)</w:t>
      </w:r>
    </w:p>
    <w:p>
      <w:r>
        <w:rPr>
          <w:sz w:val="20"/>
        </w:rPr>
      </w:r>
      <w:r>
        <w:rPr>
          <w:b/>
          <w:sz w:val="20"/>
        </w:rPr>
        <w:t>헤드라인:</w:t>
      </w:r>
      <w:r>
        <w:rPr>
          <w:sz w:val="20"/>
        </w:rPr>
      </w:r>
    </w:p>
    <w:p>
      <w:r>
        <w:rPr>
          <w:sz w:val="20"/>
        </w:rPr>
        <w:t>"경력 2년 이상 보험설계사분께만 드리는 제안입니다"</w:t>
      </w:r>
    </w:p>
    <w:p>
      <w:r>
        <w:rPr>
          <w:sz w:val="20"/>
        </w:rPr>
      </w:r>
      <w:r>
        <w:rPr>
          <w:b/>
          <w:sz w:val="20"/>
        </w:rPr>
        <w:t>본문:</w:t>
      </w:r>
      <w:r>
        <w:rPr>
          <w:sz w:val="20"/>
        </w:rPr>
      </w:r>
    </w:p>
    <w:p>
      <w:r>
        <w:rPr>
          <w:sz w:val="20"/>
        </w:rPr>
        <w:t>지금보다 나은 환경이 있다는 걸 알면서도, 선뜻 움직이지 못하셨죠?</w:t>
      </w:r>
    </w:p>
    <w:p>
      <w:r>
        <w:rPr>
          <w:sz w:val="20"/>
        </w:rPr>
        <w:t>TOP사업단은 즉시 전력이 가능한 경력직 설계사를 모십니다.</w:t>
      </w:r>
    </w:p>
    <w:p>
      <w:r>
        <w:rPr>
          <w:sz w:val="20"/>
        </w:rPr>
        <w:t>이미 현장을 알고, 더 나은 환경에서 성과를 내고 싶은 분.</w:t>
      </w:r>
    </w:p>
    <w:p>
      <w:r>
        <w:rPr>
          <w:sz w:val="20"/>
        </w:rPr>
        <w:t>신입 교육 과정이 아닌, 빠른 정착과 고성과를 원하신다면 지금 문의해 주세요.</w:t>
      </w:r>
    </w:p>
    <w:p>
      <w:r>
        <w:rPr>
          <w:sz w:val="20"/>
        </w:rPr>
        <w:t>아래 조건에 해당하시는 분께 개별 상담을 드립니다:</w:t>
      </w:r>
    </w:p>
    <w:p>
      <w:pPr>
        <w:pStyle w:val="ListBullet"/>
      </w:pPr>
      <w:r>
        <w:rPr>
          <w:sz w:val="20"/>
        </w:rPr>
        <w:t>보험설계사 경력 2년 이상</w:t>
      </w:r>
    </w:p>
    <w:p>
      <w:pPr>
        <w:pStyle w:val="ListBullet"/>
      </w:pPr>
      <w:r>
        <w:rPr>
          <w:sz w:val="20"/>
        </w:rPr>
        <w:t>현재 GA 또는 보험사 소속</w:t>
      </w:r>
    </w:p>
    <w:p>
      <w:pPr>
        <w:pStyle w:val="ListBullet"/>
      </w:pPr>
      <w:r>
        <w:rPr>
          <w:sz w:val="20"/>
        </w:rPr>
        <w:t>이직·조직 이동 검토 중</w:t>
      </w:r>
    </w:p>
    <w:p>
      <w:r>
        <w:rPr>
          <w:sz w:val="20"/>
        </w:rPr>
      </w:r>
      <w:r>
        <w:rPr>
          <w:b/>
          <w:sz w:val="20"/>
        </w:rPr>
        <w:t>CTA:</w:t>
      </w:r>
      <w:r>
        <w:rPr>
          <w:sz w:val="20"/>
        </w:rPr>
      </w:r>
    </w:p>
    <w:p>
      <w:pPr>
        <w:ind w:left="567"/>
      </w:pPr>
      <w:r>
        <w:rPr>
          <w:i/>
          <w:color w:val="505050"/>
          <w:sz w:val="18"/>
        </w:rPr>
        <w:t>▎ [6월 전에 한 번만 확인하세요] → incar-top.tistory.com</w:t>
      </w:r>
    </w:p>
    <w:p>
      <w:r>
        <w:rPr>
          <w:color w:val="B4B4B4"/>
          <w:sz w:val="16"/>
        </w:rPr>
        <w:t>────────────────────────────────────────────────────────────</w:t>
      </w:r>
    </w:p>
    <w:p>
      <w:r>
        <w:rPr>
          <w:color w:val="B4B4B4"/>
          <w:sz w:val="16"/>
        </w:rPr>
        <w:t>────────────────────────────────────────────────────────────</w:t>
      </w:r>
    </w:p>
    <w:p>
      <w:pPr>
        <w:pStyle w:val="Heading2"/>
      </w:pPr>
      <w:r>
        <w:t>[incar-top.tistory.com] 상시 광고 — 세트 B (스토리텔링 중심: 조필훈 단장 스토리)</w:t>
      </w:r>
    </w:p>
    <w:p>
      <w:r>
        <w:rPr>
          <w:color w:val="B4B4B4"/>
          <w:sz w:val="16"/>
        </w:rPr>
        <w:t>────────────────────────────────────────────────────────────</w:t>
      </w:r>
    </w:p>
    <w:p>
      <w:pPr>
        <w:pStyle w:val="Heading3"/>
      </w:pPr>
      <w:r>
        <w:t>슬라이드 1 — 고통 인식 (DB영업 전문가의 이야기)</w:t>
      </w:r>
    </w:p>
    <w:p>
      <w:r>
        <w:rPr>
          <w:sz w:val="20"/>
        </w:rPr>
      </w:r>
      <w:r>
        <w:rPr>
          <w:b/>
          <w:sz w:val="20"/>
        </w:rPr>
        <w:t>헤드라인:</w:t>
      </w:r>
      <w:r>
        <w:rPr>
          <w:sz w:val="20"/>
        </w:rPr>
      </w:r>
    </w:p>
    <w:p>
      <w:r>
        <w:rPr>
          <w:sz w:val="20"/>
        </w:rPr>
        <w:t>"이직이 무서운 건, 또 실망할까봐서 아닌가요?"</w:t>
      </w:r>
    </w:p>
    <w:p>
      <w:r>
        <w:rPr>
          <w:sz w:val="20"/>
        </w:rPr>
      </w:r>
      <w:r>
        <w:rPr>
          <w:b/>
          <w:sz w:val="20"/>
        </w:rPr>
        <w:t>본문:</w:t>
      </w:r>
      <w:r>
        <w:rPr>
          <w:sz w:val="20"/>
        </w:rPr>
      </w:r>
    </w:p>
    <w:p>
      <w:r>
        <w:rPr>
          <w:sz w:val="20"/>
        </w:rPr>
        <w:t>과거의 불합리한 구조 속에서도 포기하지 않은 사람.</w:t>
      </w:r>
    </w:p>
    <w:p>
      <w:r>
        <w:rPr>
          <w:sz w:val="20"/>
        </w:rPr>
        <w:t>지금은 그 경험을 살려 설계사들의 안착에 모든 것을 쏟고 있습니다.</w:t>
      </w:r>
    </w:p>
    <w:p>
      <w:r>
        <w:rPr>
          <w:sz w:val="20"/>
        </w:rPr>
        <w:t>TOP사업단 조필훈 단장의 이야기입니다.</w:t>
      </w:r>
    </w:p>
    <w:p>
      <w:r>
        <w:rPr>
          <w:sz w:val="20"/>
        </w:rPr>
      </w:r>
      <w:r>
        <w:rPr>
          <w:b/>
          <w:sz w:val="20"/>
        </w:rPr>
        <w:t>CTA:</w:t>
      </w:r>
      <w:r>
        <w:rPr>
          <w:sz w:val="20"/>
        </w:rPr>
      </w:r>
    </w:p>
    <w:p>
      <w:pPr>
        <w:ind w:left="567"/>
      </w:pPr>
      <w:r>
        <w:rPr>
          <w:i/>
          <w:color w:val="505050"/>
          <w:sz w:val="18"/>
        </w:rPr>
        <w:t>▎ 다음 슬라이드에서 이어집니다 →</w:t>
      </w:r>
    </w:p>
    <w:p>
      <w:r>
        <w:rPr>
          <w:color w:val="B4B4B4"/>
          <w:sz w:val="16"/>
        </w:rPr>
        <w:t>────────────────────────────────────────────────────────────</w:t>
      </w:r>
    </w:p>
    <w:p>
      <w:pPr>
        <w:pStyle w:val="Heading3"/>
      </w:pPr>
      <w:r>
        <w:t>슬라이드 2 — 문제 심화 (설계사 이직의 두려움)</w:t>
      </w:r>
    </w:p>
    <w:p>
      <w:r>
        <w:rPr>
          <w:sz w:val="20"/>
        </w:rPr>
      </w:r>
      <w:r>
        <w:rPr>
          <w:b/>
          <w:sz w:val="20"/>
        </w:rPr>
        <w:t>헤드라인:</w:t>
      </w:r>
      <w:r>
        <w:rPr>
          <w:sz w:val="20"/>
        </w:rPr>
      </w:r>
    </w:p>
    <w:p>
      <w:r>
        <w:rPr>
          <w:sz w:val="20"/>
        </w:rPr>
        <w:t>"이직이 무서운 건, 또 실망할까봐서이지 않나요?"</w:t>
      </w:r>
    </w:p>
    <w:p>
      <w:r>
        <w:rPr>
          <w:sz w:val="20"/>
        </w:rPr>
      </w:r>
      <w:r>
        <w:rPr>
          <w:b/>
          <w:sz w:val="20"/>
        </w:rPr>
        <w:t>본문:</w:t>
      </w:r>
      <w:r>
        <w:rPr>
          <w:sz w:val="20"/>
        </w:rPr>
      </w:r>
    </w:p>
    <w:p>
      <w:r>
        <w:rPr>
          <w:sz w:val="20"/>
        </w:rPr>
        <w:t>좋은 조건이라며 옮겼다가 또 같은 구조에 실망했던 경험.</w:t>
      </w:r>
    </w:p>
    <w:p>
      <w:r>
        <w:rPr>
          <w:sz w:val="20"/>
        </w:rPr>
        <w:t>지원금 얘기만 하고 막상 들어가면 달라지는 현실.</w:t>
      </w:r>
    </w:p>
    <w:p>
      <w:r>
        <w:rPr>
          <w:sz w:val="20"/>
        </w:rPr>
        <w:t>조필훈 단장도 그 답답함을 압니다. 직접 겪었으니까요.</w:t>
      </w:r>
    </w:p>
    <w:p>
      <w:r>
        <w:rPr>
          <w:sz w:val="20"/>
        </w:rPr>
        <w:t>그래서 TOP사업단은 다릅니다.</w:t>
      </w:r>
    </w:p>
    <w:p>
      <w:r>
        <w:rPr>
          <w:sz w:val="20"/>
        </w:rPr>
      </w:r>
      <w:r>
        <w:rPr>
          <w:b/>
          <w:sz w:val="20"/>
        </w:rPr>
        <w:t>CTA:</w:t>
      </w:r>
      <w:r>
        <w:rPr>
          <w:sz w:val="20"/>
        </w:rPr>
      </w:r>
    </w:p>
    <w:p>
      <w:pPr>
        <w:ind w:left="567"/>
      </w:pPr>
      <w:r>
        <w:rPr>
          <w:i/>
          <w:color w:val="505050"/>
          <w:sz w:val="18"/>
        </w:rPr>
        <w:t>▎ 어떻게 다른지 보세요 →</w:t>
      </w:r>
    </w:p>
    <w:p>
      <w:r>
        <w:rPr>
          <w:color w:val="B4B4B4"/>
          <w:sz w:val="16"/>
        </w:rPr>
        <w:t>────────────────────────────────────────────────────────────</w:t>
      </w:r>
    </w:p>
    <w:p>
      <w:pPr>
        <w:pStyle w:val="Heading3"/>
      </w:pPr>
      <w:r>
        <w:t>슬라이드 3 — 신뢰 근거 (검증된 지원 체계)</w:t>
      </w:r>
    </w:p>
    <w:p>
      <w:r>
        <w:rPr>
          <w:sz w:val="20"/>
        </w:rPr>
      </w:r>
      <w:r>
        <w:rPr>
          <w:b/>
          <w:sz w:val="20"/>
        </w:rPr>
        <w:t>헤드라인:</w:t>
      </w:r>
      <w:r>
        <w:rPr>
          <w:sz w:val="20"/>
        </w:rPr>
      </w:r>
    </w:p>
    <w:p>
      <w:r>
        <w:rPr>
          <w:sz w:val="20"/>
        </w:rPr>
        <w:t>"이직 결정이 손해가 되지 않도록 설계했습니다"</w:t>
      </w:r>
    </w:p>
    <w:p>
      <w:r>
        <w:rPr>
          <w:sz w:val="20"/>
        </w:rPr>
      </w:r>
      <w:r>
        <w:rPr>
          <w:b/>
          <w:sz w:val="20"/>
        </w:rPr>
        <w:t>본문:</w:t>
      </w:r>
      <w:r>
        <w:rPr>
          <w:sz w:val="20"/>
        </w:rPr>
      </w:r>
    </w:p>
    <w:p>
      <w:r>
        <w:rPr>
          <w:sz w:val="20"/>
        </w:rPr>
        <w:t>이건 단순한 복지 목록이 아닙니다. 당신이 안심하고 선택할 수 있도록 만든 구조입니다.</w:t>
      </w:r>
    </w:p>
    <w:p>
      <w:pPr>
        <w:pStyle w:val="ListBullet"/>
      </w:pPr>
      <w:r>
        <w:rPr>
          <w:sz w:val="20"/>
        </w:rPr>
        <w:t xml:space="preserve">당신이 쌓아온 경력만큼 인정받는 경력직 정착지원금: 최대 </w:t>
      </w:r>
      <w:r>
        <w:rPr>
          <w:b/>
          <w:sz w:val="20"/>
        </w:rPr>
        <w:t>직전연봉 50%</w:t>
      </w:r>
      <w:r>
        <w:rPr>
          <w:sz w:val="20"/>
        </w:rPr>
        <w:t xml:space="preserve"> 지원</w:t>
      </w:r>
    </w:p>
    <w:p>
      <w:pPr>
        <w:pStyle w:val="ListBullet"/>
      </w:pPr>
      <w:r>
        <w:rPr>
          <w:sz w:val="20"/>
        </w:rPr>
      </w:r>
      <w:r>
        <w:rPr>
          <w:b/>
          <w:sz w:val="20"/>
        </w:rPr>
        <w:t>잔여수수료 승계 지원 제도 운영 중</w:t>
      </w:r>
      <w:r>
        <w:rPr>
          <w:sz w:val="20"/>
        </w:rPr>
        <w:t>: 나중에 이직하더라도 쌓인 수수료는 지급</w:t>
      </w:r>
    </w:p>
    <w:p>
      <w:pPr>
        <w:pStyle w:val="ListBullet"/>
      </w:pPr>
      <w:r>
        <w:rPr>
          <w:sz w:val="20"/>
        </w:rPr>
        <w:t>해외여행 4회/년 포함 30개 지원 패키지</w:t>
      </w:r>
    </w:p>
    <w:p>
      <w:r>
        <w:rPr>
          <w:sz w:val="20"/>
        </w:rPr>
        <w:t>들어오는 것도, 나가는 것도 불안하지 않은 구조.</w:t>
      </w:r>
    </w:p>
    <w:p>
      <w:r>
        <w:rPr>
          <w:sz w:val="20"/>
        </w:rPr>
        <w:t>그게 TOP사업단이 만든 약속입니다.</w:t>
      </w:r>
    </w:p>
    <w:p>
      <w:r>
        <w:rPr>
          <w:sz w:val="20"/>
        </w:rPr>
      </w:r>
      <w:r>
        <w:rPr>
          <w:b/>
          <w:sz w:val="20"/>
        </w:rPr>
        <w:t>CTA:</w:t>
      </w:r>
      <w:r>
        <w:rPr>
          <w:sz w:val="20"/>
        </w:rPr>
      </w:r>
    </w:p>
    <w:p>
      <w:pPr>
        <w:ind w:left="567"/>
      </w:pPr>
      <w:r>
        <w:rPr>
          <w:i/>
          <w:color w:val="505050"/>
          <w:sz w:val="18"/>
        </w:rPr>
        <w:t>▎ 조건 확인해보기 →</w:t>
      </w:r>
    </w:p>
    <w:p>
      <w:r>
        <w:rPr>
          <w:color w:val="B4B4B4"/>
          <w:sz w:val="16"/>
        </w:rPr>
        <w:t>────────────────────────────────────────────────────────────</w:t>
      </w:r>
    </w:p>
    <w:p>
      <w:pPr>
        <w:pStyle w:val="Heading3"/>
      </w:pPr>
      <w:r>
        <w:t>슬라이드 4 — 차별화 (TOP사업단에서 달라지는 것)</w:t>
      </w:r>
    </w:p>
    <w:p>
      <w:r>
        <w:rPr>
          <w:sz w:val="20"/>
        </w:rPr>
      </w:r>
      <w:r>
        <w:rPr>
          <w:b/>
          <w:sz w:val="20"/>
        </w:rPr>
        <w:t>헤드라인:</w:t>
      </w:r>
      <w:r>
        <w:rPr>
          <w:sz w:val="20"/>
        </w:rPr>
      </w:r>
    </w:p>
    <w:p>
      <w:r>
        <w:rPr>
          <w:sz w:val="20"/>
        </w:rPr>
        <w:t>"단장이 직접 설계사 한 명 한 명의 안착에 집중합니다"</w:t>
      </w:r>
    </w:p>
    <w:p>
      <w:r>
        <w:rPr>
          <w:sz w:val="20"/>
        </w:rPr>
      </w:r>
      <w:r>
        <w:rPr>
          <w:b/>
          <w:sz w:val="20"/>
        </w:rPr>
        <w:t>본문:</w:t>
      </w:r>
      <w:r>
        <w:rPr>
          <w:sz w:val="20"/>
        </w:rPr>
      </w:r>
    </w:p>
    <w:p>
      <w:r>
        <w:rPr>
          <w:sz w:val="20"/>
        </w:rPr>
        <w:t>조필훈 단장은 DB영업만으로 안정적인 실적을 유지하며,</w:t>
      </w:r>
    </w:p>
    <w:p>
      <w:r>
        <w:rPr>
          <w:sz w:val="20"/>
        </w:rPr>
        <w:t>그 노하우와 시스템을 소속 설계사들에게 그대로 공유합니다.</w:t>
      </w:r>
    </w:p>
    <w:p>
      <w:r>
        <w:rPr>
          <w:sz w:val="20"/>
        </w:rPr>
        <w:t>전종혁 지점장의 AI 자동화 시스템과 결합하면 —</w:t>
      </w:r>
    </w:p>
    <w:p>
      <w:r>
        <w:rPr>
          <w:sz w:val="20"/>
        </w:rPr>
        <w:t>이제 당신이 혼자 뛸 필요가 없습니다.</w:t>
      </w:r>
    </w:p>
    <w:p>
      <w:r>
        <w:rPr>
          <w:sz w:val="20"/>
        </w:rPr>
      </w:r>
      <w:r>
        <w:rPr>
          <w:b/>
          <w:sz w:val="20"/>
        </w:rPr>
        <w:t>CTA:</w:t>
      </w:r>
      <w:r>
        <w:rPr>
          <w:sz w:val="20"/>
        </w:rPr>
      </w:r>
    </w:p>
    <w:p>
      <w:pPr>
        <w:ind w:left="567"/>
      </w:pPr>
      <w:r>
        <w:rPr>
          <w:i/>
          <w:color w:val="505050"/>
          <w:sz w:val="18"/>
        </w:rPr>
        <w:t>▎ 구체적인 혜택 확인하기 →</w:t>
      </w:r>
    </w:p>
    <w:p>
      <w:r>
        <w:rPr>
          <w:color w:val="B4B4B4"/>
          <w:sz w:val="16"/>
        </w:rPr>
        <w:t>────────────────────────────────────────────────────────────</w:t>
      </w:r>
    </w:p>
    <w:p>
      <w:pPr>
        <w:pStyle w:val="Heading3"/>
      </w:pPr>
      <w:r>
        <w:t>슬라이드 5 — CTA</w:t>
      </w:r>
    </w:p>
    <w:p>
      <w:r>
        <w:rPr>
          <w:sz w:val="20"/>
        </w:rPr>
      </w:r>
      <w:r>
        <w:rPr>
          <w:b/>
          <w:sz w:val="20"/>
        </w:rPr>
        <w:t>헤드라인:</w:t>
      </w:r>
      <w:r>
        <w:rPr>
          <w:sz w:val="20"/>
        </w:rPr>
      </w:r>
    </w:p>
    <w:p>
      <w:r>
        <w:rPr>
          <w:sz w:val="20"/>
        </w:rPr>
        <w:t>"지금 이직을 고민 중인 경력 2년 이상 설계사분, 저희가 먼저 듣겠습니다"</w:t>
      </w:r>
    </w:p>
    <w:p>
      <w:r>
        <w:rPr>
          <w:sz w:val="20"/>
        </w:rPr>
      </w:r>
      <w:r>
        <w:rPr>
          <w:b/>
          <w:sz w:val="20"/>
        </w:rPr>
        <w:t>본문:</w:t>
      </w:r>
      <w:r>
        <w:rPr>
          <w:sz w:val="20"/>
        </w:rPr>
      </w:r>
    </w:p>
    <w:p>
      <w:r>
        <w:rPr>
          <w:sz w:val="20"/>
        </w:rPr>
        <w:t>판매 목적 상담이 아닙니다.</w:t>
      </w:r>
    </w:p>
    <w:p>
      <w:r>
        <w:rPr>
          <w:sz w:val="20"/>
        </w:rPr>
        <w:t>당신의 현재 상황과 목표를 먼저 듣고,</w:t>
      </w:r>
    </w:p>
    <w:p>
      <w:r>
        <w:rPr>
          <w:sz w:val="20"/>
        </w:rPr>
        <w:t>TOP사업단이 맞는 환경인지 솔직하게 말씀드립니다.</w:t>
      </w:r>
    </w:p>
    <w:p>
      <w:r>
        <w:rPr>
          <w:sz w:val="20"/>
        </w:rPr>
        <w:t>대상: 보험설계사 경력 2년 이상 / 현재 GA 또는 보험사 소속 / 이직 검토 중</w:t>
      </w:r>
    </w:p>
    <w:p>
      <w:r>
        <w:rPr>
          <w:sz w:val="20"/>
        </w:rPr>
      </w:r>
      <w:r>
        <w:rPr>
          <w:b/>
          <w:sz w:val="20"/>
        </w:rPr>
        <w:t>CTA:</w:t>
      </w:r>
      <w:r>
        <w:rPr>
          <w:sz w:val="20"/>
        </w:rPr>
      </w:r>
    </w:p>
    <w:p>
      <w:pPr>
        <w:ind w:left="567"/>
      </w:pPr>
      <w:r>
        <w:rPr>
          <w:i/>
          <w:color w:val="505050"/>
          <w:sz w:val="18"/>
        </w:rPr>
        <w:t>▎ [이직 전 내 조건 미리 계산하기] → incar-top.tistory.com</w:t>
      </w:r>
    </w:p>
    <w:p>
      <w:r>
        <w:rPr>
          <w:color w:val="B4B4B4"/>
          <w:sz w:val="16"/>
        </w:rPr>
        <w:t>────────────────────────────────────────────────────────────</w:t>
      </w:r>
    </w:p>
    <w:p>
      <w:r>
        <w:rPr>
          <w:color w:val="B4B4B4"/>
          <w:sz w:val="16"/>
        </w:rPr>
        <w:t>────────────────────────────────────────────────────────────</w:t>
      </w:r>
    </w:p>
    <w:p>
      <w:pPr>
        <w:pStyle w:val="Heading2"/>
      </w:pPr>
      <w:r>
        <w:t>[incar-top1.tistory.com] 긴급 광고 — 세트 A (긴급성 + 기회 손실: 팩트 기반)</w:t>
      </w:r>
    </w:p>
    <w:p>
      <w:r>
        <w:rPr>
          <w:color w:val="B4B4B4"/>
          <w:sz w:val="16"/>
        </w:rPr>
        <w:t>────────────────────────────────────────────────────────────</w:t>
      </w:r>
    </w:p>
    <w:p>
      <w:pPr>
        <w:pStyle w:val="Heading3"/>
      </w:pPr>
      <w:r>
        <w:t>슬라이드 1 — 고통 인식 (규제 변화 알림)</w:t>
      </w:r>
    </w:p>
    <w:p>
      <w:r>
        <w:rPr>
          <w:sz w:val="20"/>
        </w:rPr>
      </w:r>
      <w:r>
        <w:rPr>
          <w:b/>
          <w:sz w:val="20"/>
        </w:rPr>
        <w:t>헤드라인:</w:t>
      </w:r>
      <w:r>
        <w:rPr>
          <w:sz w:val="20"/>
        </w:rPr>
      </w:r>
    </w:p>
    <w:p>
      <w:r>
        <w:rPr>
          <w:sz w:val="20"/>
        </w:rPr>
        <w:t>"7월 이후엔 이 계산이 달라집니다. 지금 확인하세요."</w:t>
      </w:r>
    </w:p>
    <w:p>
      <w:r>
        <w:rPr>
          <w:sz w:val="20"/>
        </w:rPr>
      </w:r>
      <w:r>
        <w:rPr>
          <w:b/>
          <w:sz w:val="20"/>
        </w:rPr>
        <w:t>본문:</w:t>
      </w:r>
      <w:r>
        <w:rPr>
          <w:sz w:val="20"/>
        </w:rPr>
      </w:r>
    </w:p>
    <w:p>
      <w:r>
        <w:rPr>
          <w:sz w:val="20"/>
        </w:rPr>
        <w:t>이직을 고민하면서도 타이밍을 못 잡고 계셨다면, 지금 이 내용은 꼭 보셔야 합니다.</w:t>
      </w:r>
    </w:p>
    <w:p>
      <w:r>
        <w:rPr>
          <w:sz w:val="20"/>
        </w:rPr>
        <w:t>금융당국의 방침에 따라 2026년 7월부터</w:t>
      </w:r>
    </w:p>
    <w:p>
      <w:r>
        <w:rPr>
          <w:sz w:val="20"/>
        </w:rPr>
        <w:t xml:space="preserve">GA 소속 설계사의 </w:t>
      </w:r>
      <w:r>
        <w:rPr>
          <w:b/>
          <w:sz w:val="20"/>
        </w:rPr>
        <w:t>첫해 수수료 + 정착지원금 + 시책 총액이 제한</w:t>
      </w:r>
      <w:r>
        <w:rPr>
          <w:sz w:val="20"/>
        </w:rPr>
        <w:t>됩니다.</w:t>
      </w:r>
    </w:p>
    <w:p>
      <w:r>
        <w:rPr>
          <w:sz w:val="20"/>
        </w:rPr>
        <w:t>이건 과장이 아닙니다. 이미 확정된 일정입니다.</w:t>
      </w:r>
    </w:p>
    <w:p>
      <w:r>
        <w:rPr>
          <w:sz w:val="20"/>
        </w:rPr>
      </w:r>
      <w:r>
        <w:rPr>
          <w:b/>
          <w:sz w:val="20"/>
        </w:rPr>
        <w:t>CTA:</w:t>
      </w:r>
      <w:r>
        <w:rPr>
          <w:sz w:val="20"/>
        </w:rPr>
      </w:r>
    </w:p>
    <w:p>
      <w:pPr>
        <w:ind w:left="567"/>
      </w:pPr>
      <w:r>
        <w:rPr>
          <w:i/>
          <w:color w:val="505050"/>
          <w:sz w:val="18"/>
        </w:rPr>
        <w:t>▎ 내게 어떤 영향이 있는지 확인하세요 →</w:t>
      </w:r>
    </w:p>
    <w:p>
      <w:r>
        <w:rPr>
          <w:color w:val="B4B4B4"/>
          <w:sz w:val="16"/>
        </w:rPr>
        <w:t>────────────────────────────────────────────────────────────</w:t>
      </w:r>
    </w:p>
    <w:p>
      <w:pPr>
        <w:pStyle w:val="Heading3"/>
      </w:pPr>
      <w:r>
        <w:t>슬라이드 2 — 문제 심화 (변화 후 달라지는 것)</w:t>
      </w:r>
    </w:p>
    <w:p>
      <w:r>
        <w:rPr>
          <w:sz w:val="20"/>
        </w:rPr>
      </w:r>
      <w:r>
        <w:rPr>
          <w:b/>
          <w:sz w:val="20"/>
        </w:rPr>
        <w:t>헤드라인:</w:t>
      </w:r>
      <w:r>
        <w:rPr>
          <w:sz w:val="20"/>
        </w:rPr>
      </w:r>
    </w:p>
    <w:p>
      <w:r>
        <w:rPr>
          <w:sz w:val="20"/>
        </w:rPr>
        <w:t>"7월 이후 이직하면 받을 수 있는 지원이 줄어듭니다"</w:t>
      </w:r>
    </w:p>
    <w:p>
      <w:r>
        <w:rPr>
          <w:sz w:val="20"/>
        </w:rPr>
      </w:r>
      <w:r>
        <w:rPr>
          <w:b/>
          <w:sz w:val="20"/>
        </w:rPr>
        <w:t>본문:</w:t>
      </w:r>
      <w:r>
        <w:rPr>
          <w:sz w:val="20"/>
        </w:rPr>
      </w:r>
    </w:p>
    <w:p>
      <w:r>
        <w:rPr>
          <w:sz w:val="20"/>
        </w:rPr>
        <w:t>1200% 룰 적용 시:</w:t>
      </w:r>
    </w:p>
    <w:p>
      <w:pPr>
        <w:pStyle w:val="ListBullet"/>
      </w:pPr>
      <w:r>
        <w:rPr>
          <w:sz w:val="20"/>
        </w:rPr>
      </w:r>
      <w:r>
        <w:rPr>
          <w:b/>
          <w:sz w:val="20"/>
        </w:rPr>
        <w:t>정착지원금 축소 또는 소멸</w:t>
      </w:r>
      <w:r>
        <w:rPr>
          <w:sz w:val="20"/>
        </w:rPr>
        <w:t xml:space="preserve"> 가능</w:t>
      </w:r>
    </w:p>
    <w:p>
      <w:pPr>
        <w:pStyle w:val="ListBullet"/>
      </w:pPr>
      <w:r>
        <w:rPr>
          <w:sz w:val="20"/>
        </w:rPr>
        <w:t>2027년: 수수료 4년 분급 시작</w:t>
      </w:r>
    </w:p>
    <w:p>
      <w:pPr>
        <w:pStyle w:val="ListBullet"/>
      </w:pPr>
      <w:r>
        <w:rPr>
          <w:sz w:val="20"/>
        </w:rPr>
        <w:t>2029년: 7년 분급으로 전환</w:t>
      </w:r>
    </w:p>
    <w:p>
      <w:r>
        <w:rPr>
          <w:sz w:val="20"/>
        </w:rPr>
        <w:t>지금 이직하는 것과 7월 이후 이직하는 것은 조건이 다릅니다.</w:t>
      </w:r>
    </w:p>
    <w:p>
      <w:r>
        <w:rPr>
          <w:sz w:val="20"/>
        </w:rPr>
        <w:t>같은 역량, 다른 출발점.</w:t>
      </w:r>
    </w:p>
    <w:p>
      <w:r>
        <w:rPr>
          <w:sz w:val="20"/>
        </w:rPr>
      </w:r>
      <w:r>
        <w:rPr>
          <w:b/>
          <w:sz w:val="20"/>
        </w:rPr>
        <w:t>CTA:</w:t>
      </w:r>
      <w:r>
        <w:rPr>
          <w:sz w:val="20"/>
        </w:rPr>
      </w:r>
    </w:p>
    <w:p>
      <w:pPr>
        <w:ind w:left="567"/>
      </w:pPr>
      <w:r>
        <w:rPr>
          <w:i/>
          <w:color w:val="505050"/>
          <w:sz w:val="18"/>
        </w:rPr>
        <w:t>▎ 지금 이동하면 무엇이 다른지 보세요 →</w:t>
      </w:r>
    </w:p>
    <w:p>
      <w:r>
        <w:rPr>
          <w:color w:val="B4B4B4"/>
          <w:sz w:val="16"/>
        </w:rPr>
        <w:t>────────────────────────────────────────────────────────────</w:t>
      </w:r>
    </w:p>
    <w:p>
      <w:pPr>
        <w:pStyle w:val="Heading3"/>
      </w:pPr>
      <w:r>
        <w:t>슬라이드 3 — 신뢰 근거 (TOP사업단 신뢰도)</w:t>
      </w:r>
    </w:p>
    <w:p>
      <w:r>
        <w:rPr>
          <w:sz w:val="20"/>
        </w:rPr>
      </w:r>
      <w:r>
        <w:rPr>
          <w:b/>
          <w:sz w:val="20"/>
        </w:rPr>
        <w:t>헤드라인:</w:t>
      </w:r>
      <w:r>
        <w:rPr>
          <w:sz w:val="20"/>
        </w:rPr>
      </w:r>
    </w:p>
    <w:p>
      <w:r>
        <w:rPr>
          <w:sz w:val="20"/>
        </w:rPr>
        <w:t>"조건이 좋다고 다 믿을 수 없다는 거, 압니다"</w:t>
      </w:r>
    </w:p>
    <w:p>
      <w:r>
        <w:rPr>
          <w:sz w:val="20"/>
        </w:rPr>
      </w:r>
      <w:r>
        <w:rPr>
          <w:b/>
          <w:sz w:val="20"/>
        </w:rPr>
        <w:t>본문:</w:t>
      </w:r>
      <w:r>
        <w:rPr>
          <w:sz w:val="20"/>
        </w:rPr>
      </w:r>
    </w:p>
    <w:p>
      <w:r>
        <w:rPr>
          <w:sz w:val="20"/>
        </w:rPr>
        <w:t>몇 번의 실망 끝에 조건을 봐도 쉽게 믿어지지 않으시죠? 그래서 이건 확인 가능한 것들만 말씀드립니다.</w:t>
      </w:r>
    </w:p>
    <w:p>
      <w:pPr>
        <w:pStyle w:val="ListBullet"/>
      </w:pPr>
      <w:r>
        <w:rPr>
          <w:sz w:val="20"/>
        </w:rPr>
        <w:t xml:space="preserve">코스닥 상장사 </w:t>
      </w:r>
      <w:r>
        <w:rPr>
          <w:b/>
          <w:sz w:val="20"/>
        </w:rPr>
        <w:t>인카금융</w:t>
      </w:r>
      <w:r>
        <w:rPr>
          <w:sz w:val="20"/>
        </w:rPr>
        <w:t xml:space="preserve"> 소속 — 재무 안정성 공시 확인 가능</w:t>
      </w:r>
    </w:p>
    <w:p>
      <w:pPr>
        <w:pStyle w:val="ListBullet"/>
      </w:pPr>
      <w:r>
        <w:rPr>
          <w:sz w:val="20"/>
        </w:rPr>
      </w:r>
      <w:r>
        <w:rPr>
          <w:b/>
          <w:sz w:val="20"/>
        </w:rPr>
        <w:t>잔여수수료 승계 지원 제도 운영 중</w:t>
      </w:r>
      <w:r>
        <w:rPr>
          <w:sz w:val="20"/>
        </w:rPr>
        <w:t xml:space="preserve"> — 나중에 이직해도 내 성과는 지켜집니다</w:t>
      </w:r>
    </w:p>
    <w:p>
      <w:pPr>
        <w:pStyle w:val="ListBullet"/>
      </w:pPr>
      <w:r>
        <w:rPr>
          <w:sz w:val="20"/>
        </w:rPr>
        <w:t>30개 지원 패키지, 해외여행 4회/년</w:t>
      </w:r>
    </w:p>
    <w:p>
      <w:r>
        <w:rPr>
          <w:sz w:val="20"/>
        </w:rPr>
        <w:t>선택하기 전에 충분히 검증하세요. 저희는 확인을 환영합니다.</w:t>
      </w:r>
    </w:p>
    <w:p>
      <w:r>
        <w:rPr>
          <w:sz w:val="20"/>
        </w:rPr>
      </w:r>
      <w:r>
        <w:rPr>
          <w:b/>
          <w:sz w:val="20"/>
        </w:rPr>
        <w:t>CTA:</w:t>
      </w:r>
      <w:r>
        <w:rPr>
          <w:sz w:val="20"/>
        </w:rPr>
      </w:r>
    </w:p>
    <w:p>
      <w:pPr>
        <w:ind w:left="567"/>
      </w:pPr>
      <w:r>
        <w:rPr>
          <w:i/>
          <w:color w:val="505050"/>
          <w:sz w:val="18"/>
        </w:rPr>
        <w:t>▎ 6월 전에 한 번만 확인하세요 →</w:t>
      </w:r>
    </w:p>
    <w:p>
      <w:r>
        <w:rPr>
          <w:color w:val="B4B4B4"/>
          <w:sz w:val="16"/>
        </w:rPr>
        <w:t>────────────────────────────────────────────────────────────</w:t>
      </w:r>
    </w:p>
    <w:p>
      <w:pPr>
        <w:pStyle w:val="Heading3"/>
      </w:pPr>
      <w:r>
        <w:t>슬라이드 4 — 차별화 (6월까지 합류 혜택)</w:t>
      </w:r>
    </w:p>
    <w:p>
      <w:r>
        <w:rPr>
          <w:sz w:val="20"/>
        </w:rPr>
      </w:r>
      <w:r>
        <w:rPr>
          <w:b/>
          <w:sz w:val="20"/>
        </w:rPr>
        <w:t>헤드라인:</w:t>
      </w:r>
      <w:r>
        <w:rPr>
          <w:sz w:val="20"/>
        </w:rPr>
      </w:r>
    </w:p>
    <w:p>
      <w:r>
        <w:rPr>
          <w:sz w:val="20"/>
        </w:rPr>
        <w:t>"6월까지 합류하면, 현재 기준 정착지원금을 받을 수 있습니다"</w:t>
      </w:r>
    </w:p>
    <w:p>
      <w:r>
        <w:rPr>
          <w:sz w:val="20"/>
        </w:rPr>
      </w:r>
      <w:r>
        <w:rPr>
          <w:b/>
          <w:sz w:val="20"/>
        </w:rPr>
        <w:t>본문:</w:t>
      </w:r>
      <w:r>
        <w:rPr>
          <w:sz w:val="20"/>
        </w:rPr>
      </w:r>
    </w:p>
    <w:p>
      <w:r>
        <w:rPr>
          <w:sz w:val="20"/>
        </w:rPr>
        <w:t xml:space="preserve">TOP사업단은 </w:t>
      </w:r>
      <w:r>
        <w:rPr>
          <w:b/>
          <w:sz w:val="20"/>
        </w:rPr>
        <w:t>경력직 최대 직전연봉 50%</w:t>
      </w:r>
      <w:r>
        <w:rPr>
          <w:sz w:val="20"/>
        </w:rPr>
        <w:t xml:space="preserve"> 정착지원금을 지원합니다.</w:t>
      </w:r>
    </w:p>
    <w:p>
      <w:r>
        <w:rPr>
          <w:sz w:val="20"/>
        </w:rPr>
        <w:t xml:space="preserve">이 조건은 1200% 룰 적용 전인 </w:t>
      </w:r>
      <w:r>
        <w:rPr>
          <w:b/>
          <w:sz w:val="20"/>
        </w:rPr>
        <w:t>2026년 6월까지 유효</w:t>
      </w:r>
      <w:r>
        <w:rPr>
          <w:sz w:val="20"/>
        </w:rPr>
        <w:t>합니다.</w:t>
      </w:r>
    </w:p>
    <w:p>
      <w:r>
        <w:rPr>
          <w:sz w:val="20"/>
        </w:rPr>
        <w:t>서울대 출신 컨설턴트의 AI 시스템 무상 지원, 잔여수수료 승계 지원 제도는 그대로 운영됩니다.</w:t>
      </w:r>
    </w:p>
    <w:p>
      <w:r>
        <w:rPr>
          <w:sz w:val="20"/>
        </w:rPr>
        <w:t>지금 움직이는 사람과 나중에 움직이는 사람의 출발점이 달라집니다.</w:t>
      </w:r>
    </w:p>
    <w:p>
      <w:r>
        <w:rPr>
          <w:sz w:val="20"/>
        </w:rPr>
        <w:t>지금의 조건이 앞으로도 동일하게 유지된다는 보장은 없습니다.</w:t>
      </w:r>
    </w:p>
    <w:p>
      <w:r>
        <w:rPr>
          <w:sz w:val="20"/>
        </w:rPr>
      </w:r>
      <w:r>
        <w:rPr>
          <w:b/>
          <w:sz w:val="20"/>
        </w:rPr>
        <w:t>CTA:</w:t>
      </w:r>
      <w:r>
        <w:rPr>
          <w:sz w:val="20"/>
        </w:rPr>
      </w:r>
    </w:p>
    <w:p>
      <w:pPr>
        <w:ind w:left="567"/>
      </w:pPr>
      <w:r>
        <w:rPr>
          <w:i/>
          <w:color w:val="505050"/>
          <w:sz w:val="18"/>
        </w:rPr>
        <w:t>▎ 지원 조건 자세히 보기 →</w:t>
      </w:r>
    </w:p>
    <w:p>
      <w:r>
        <w:rPr>
          <w:color w:val="B4B4B4"/>
          <w:sz w:val="16"/>
        </w:rPr>
        <w:t>────────────────────────────────────────────────────────────</w:t>
      </w:r>
    </w:p>
    <w:p>
      <w:pPr>
        <w:pStyle w:val="Heading3"/>
      </w:pPr>
      <w:r>
        <w:t>슬라이드 5 — CTA (필터링 + 긴급성)</w:t>
      </w:r>
    </w:p>
    <w:p>
      <w:r>
        <w:rPr>
          <w:sz w:val="20"/>
        </w:rPr>
      </w:r>
      <w:r>
        <w:rPr>
          <w:b/>
          <w:sz w:val="20"/>
        </w:rPr>
        <w:t>헤드라인:</w:t>
      </w:r>
      <w:r>
        <w:rPr>
          <w:sz w:val="20"/>
        </w:rPr>
      </w:r>
    </w:p>
    <w:p>
      <w:r>
        <w:rPr>
          <w:sz w:val="20"/>
        </w:rPr>
        <w:t>"6월까지입니다. 경력 2년 이상 설계사분께만 드리는 안내입니다"</w:t>
      </w:r>
    </w:p>
    <w:p>
      <w:r>
        <w:rPr>
          <w:sz w:val="20"/>
        </w:rPr>
      </w:r>
      <w:r>
        <w:rPr>
          <w:b/>
          <w:sz w:val="20"/>
        </w:rPr>
        <w:t>본문:</w:t>
      </w:r>
      <w:r>
        <w:rPr>
          <w:sz w:val="20"/>
        </w:rPr>
      </w:r>
    </w:p>
    <w:p>
      <w:r>
        <w:rPr>
          <w:sz w:val="20"/>
        </w:rPr>
        <w:t>1200% 룰 적용 전, 현재 조건으로 이동을 검토하고 계신 분.</w:t>
      </w:r>
    </w:p>
    <w:p>
      <w:r>
        <w:rPr>
          <w:sz w:val="20"/>
        </w:rPr>
        <w:t>지금 바로 개별 상담 신청 가능합니다.</w:t>
      </w:r>
    </w:p>
    <w:p>
      <w:r>
        <w:rPr>
          <w:sz w:val="20"/>
        </w:rPr>
        <w:t>대상 조건:</w:t>
      </w:r>
    </w:p>
    <w:p>
      <w:pPr>
        <w:pStyle w:val="ListBullet"/>
      </w:pPr>
      <w:r>
        <w:rPr>
          <w:sz w:val="20"/>
        </w:rPr>
        <w:t>보험설계사 경력 2년 이상</w:t>
      </w:r>
    </w:p>
    <w:p>
      <w:pPr>
        <w:pStyle w:val="ListBullet"/>
      </w:pPr>
      <w:r>
        <w:rPr>
          <w:sz w:val="20"/>
        </w:rPr>
        <w:t>현재 GA 또는 보험사 소속</w:t>
      </w:r>
    </w:p>
    <w:p>
      <w:pPr>
        <w:pStyle w:val="ListBullet"/>
      </w:pPr>
      <w:r>
        <w:rPr>
          <w:sz w:val="20"/>
        </w:rPr>
        <w:t>2026년 상반기 이직 검토 중</w:t>
      </w:r>
    </w:p>
    <w:p>
      <w:r>
        <w:rPr>
          <w:sz w:val="20"/>
        </w:rPr>
        <w:t>상담은 판매가 아닌 정보 제공입니다. 부담 없이 신청하세요.</w:t>
      </w:r>
    </w:p>
    <w:p>
      <w:r>
        <w:rPr>
          <w:sz w:val="20"/>
        </w:rPr>
      </w:r>
      <w:r>
        <w:rPr>
          <w:b/>
          <w:sz w:val="20"/>
        </w:rPr>
        <w:t>CTA:</w:t>
      </w:r>
      <w:r>
        <w:rPr>
          <w:sz w:val="20"/>
        </w:rPr>
      </w:r>
    </w:p>
    <w:p>
      <w:pPr>
        <w:ind w:left="567"/>
      </w:pPr>
      <w:r>
        <w:rPr>
          <w:i/>
          <w:color w:val="505050"/>
          <w:sz w:val="18"/>
        </w:rPr>
        <w:t>▎ [조건 확인해보기] → incar-top1.tistory.com</w:t>
      </w:r>
    </w:p>
    <w:p>
      <w:r>
        <w:rPr>
          <w:color w:val="B4B4B4"/>
          <w:sz w:val="16"/>
        </w:rPr>
        <w:t>────────────────────────────────────────────────────────────</w:t>
      </w:r>
    </w:p>
    <w:p>
      <w:r>
        <w:rPr>
          <w:color w:val="B4B4B4"/>
          <w:sz w:val="16"/>
        </w:rPr>
        <w:t>────────────────────────────────────────────────────────────</w:t>
      </w:r>
    </w:p>
    <w:p>
      <w:pPr>
        <w:pStyle w:val="Heading2"/>
      </w:pPr>
      <w:r>
        <w:t>[incar-top1.tistory.com] 긴급 광고 — 세트 B (타임라인 시각화: 2026.7월 전 vs 후)</w:t>
      </w:r>
    </w:p>
    <w:p>
      <w:r>
        <w:rPr>
          <w:color w:val="B4B4B4"/>
          <w:sz w:val="16"/>
        </w:rPr>
        <w:t>────────────────────────────────────────────────────────────</w:t>
      </w:r>
    </w:p>
    <w:p>
      <w:pPr>
        <w:pStyle w:val="Heading3"/>
      </w:pPr>
      <w:r>
        <w:t>슬라이드 1 — 고통 인식 (비교 구도 설정)</w:t>
      </w:r>
    </w:p>
    <w:p>
      <w:r>
        <w:rPr>
          <w:sz w:val="20"/>
        </w:rPr>
      </w:r>
      <w:r>
        <w:rPr>
          <w:b/>
          <w:sz w:val="20"/>
        </w:rPr>
        <w:t>헤드라인:</w:t>
      </w:r>
      <w:r>
        <w:rPr>
          <w:sz w:val="20"/>
        </w:rPr>
      </w:r>
    </w:p>
    <w:p>
      <w:r>
        <w:rPr>
          <w:sz w:val="20"/>
        </w:rPr>
        <w:t>"올해 이직하는 설계사와 내년 이직하는 설계사의 차이"</w:t>
      </w:r>
    </w:p>
    <w:p>
      <w:r>
        <w:rPr>
          <w:sz w:val="20"/>
        </w:rPr>
      </w:r>
      <w:r>
        <w:rPr>
          <w:b/>
          <w:sz w:val="20"/>
        </w:rPr>
        <w:t>본문:</w:t>
      </w:r>
      <w:r>
        <w:rPr>
          <w:sz w:val="20"/>
        </w:rPr>
      </w:r>
    </w:p>
    <w:p>
      <w:r>
        <w:rPr>
          <w:sz w:val="20"/>
        </w:rPr>
        <w:t>같은 역량, 같은 노력인데 — 이직 시점 하나로 출발선이 달라질 수 있다는 거 알고 계셨나요?</w:t>
      </w:r>
    </w:p>
    <w:p>
      <w:r>
        <w:rPr>
          <w:sz w:val="20"/>
        </w:rPr>
        <w:t>2026년 7월부터 GA에 1200% 룰이 적용됩니다.</w:t>
      </w:r>
    </w:p>
    <w:p>
      <w:r>
        <w:rPr>
          <w:sz w:val="20"/>
        </w:rPr>
        <w:t>첫해 수수료 + 정착지원금 + 시책의 합산 총액이 제한되는 규제입니다.</w:t>
      </w:r>
    </w:p>
    <w:p>
      <w:r>
        <w:rPr>
          <w:sz w:val="20"/>
        </w:rPr>
        <w:t>이직 시점이 당신의 출발 조건을 결정합니다.</w:t>
      </w:r>
    </w:p>
    <w:p>
      <w:r>
        <w:rPr>
          <w:sz w:val="20"/>
        </w:rPr>
      </w:r>
      <w:r>
        <w:rPr>
          <w:b/>
          <w:sz w:val="20"/>
        </w:rPr>
        <w:t>CTA:</w:t>
      </w:r>
      <w:r>
        <w:rPr>
          <w:sz w:val="20"/>
        </w:rPr>
      </w:r>
    </w:p>
    <w:p>
      <w:pPr>
        <w:ind w:left="567"/>
      </w:pPr>
      <w:r>
        <w:rPr>
          <w:i/>
          <w:color w:val="505050"/>
          <w:sz w:val="18"/>
        </w:rPr>
        <w:t>▎ 전과 후를 비교해보세요 →</w:t>
      </w:r>
    </w:p>
    <w:p>
      <w:r>
        <w:rPr>
          <w:color w:val="B4B4B4"/>
          <w:sz w:val="16"/>
        </w:rPr>
        <w:t>────────────────────────────────────────────────────────────</w:t>
      </w:r>
    </w:p>
    <w:p>
      <w:pPr>
        <w:pStyle w:val="Heading3"/>
      </w:pPr>
      <w:r>
        <w:t>슬라이드 2 — 문제 심화 (1200% 룰 적용 후)</w:t>
      </w:r>
    </w:p>
    <w:p>
      <w:r>
        <w:rPr>
          <w:sz w:val="20"/>
        </w:rPr>
      </w:r>
      <w:r>
        <w:rPr>
          <w:b/>
          <w:sz w:val="20"/>
        </w:rPr>
        <w:t>헤드라인:</w:t>
      </w:r>
      <w:r>
        <w:rPr>
          <w:sz w:val="20"/>
        </w:rPr>
      </w:r>
    </w:p>
    <w:p>
      <w:r>
        <w:rPr>
          <w:sz w:val="20"/>
        </w:rPr>
        <w:t>"[2026년 7월 이후 이직] 1200% 룰 적용"</w:t>
      </w:r>
    </w:p>
    <w:p>
      <w:r>
        <w:rPr>
          <w:sz w:val="20"/>
        </w:rPr>
      </w:r>
      <w:r>
        <w:rPr>
          <w:b/>
          <w:sz w:val="20"/>
        </w:rPr>
        <w:t>본문:</w:t>
      </w:r>
      <w:r>
        <w:rPr>
          <w:sz w:val="20"/>
        </w:rPr>
      </w:r>
    </w:p>
    <w:p>
      <w:r>
        <w:rPr>
          <w:sz w:val="20"/>
        </w:rPr>
        <w:t>이건 소문이 아닙니다. 이미 확정된 변화입니다. 직접 보세요.</w:t>
      </w:r>
    </w:p>
    <w:p>
      <w:pPr>
        <w:pStyle w:val="ListBullet"/>
      </w:pPr>
      <w:r>
        <w:rPr>
          <w:sz w:val="20"/>
        </w:rPr>
        <w:t xml:space="preserve">첫해 수수료 + 정착지원금 + 시책 </w:t>
      </w:r>
      <w:r>
        <w:rPr>
          <w:b/>
          <w:sz w:val="20"/>
        </w:rPr>
        <w:t>합산 총액 제한</w:t>
      </w:r>
      <w:r>
        <w:rPr>
          <w:sz w:val="20"/>
        </w:rPr>
      </w:r>
    </w:p>
    <w:p>
      <w:pPr>
        <w:pStyle w:val="ListBullet"/>
      </w:pPr>
      <w:r>
        <w:rPr>
          <w:sz w:val="20"/>
        </w:rPr>
        <w:t xml:space="preserve">정착지원금 </w:t>
      </w:r>
      <w:r>
        <w:rPr>
          <w:b/>
          <w:sz w:val="20"/>
        </w:rPr>
        <w:t>축소 또는 소멸 가능</w:t>
      </w:r>
      <w:r>
        <w:rPr>
          <w:sz w:val="20"/>
        </w:rPr>
      </w:r>
    </w:p>
    <w:p>
      <w:pPr>
        <w:pStyle w:val="ListBullet"/>
      </w:pPr>
      <w:r>
        <w:rPr>
          <w:sz w:val="20"/>
        </w:rPr>
        <w:t xml:space="preserve">2027년부터: 수수료 </w:t>
      </w:r>
      <w:r>
        <w:rPr>
          <w:b/>
          <w:sz w:val="20"/>
        </w:rPr>
        <w:t>4년 분급</w:t>
      </w:r>
      <w:r>
        <w:rPr>
          <w:sz w:val="20"/>
        </w:rPr>
      </w:r>
    </w:p>
    <w:p>
      <w:pPr>
        <w:pStyle w:val="ListBullet"/>
      </w:pPr>
      <w:r>
        <w:rPr>
          <w:sz w:val="20"/>
        </w:rPr>
        <w:t xml:space="preserve">2029년부터: 수수료 </w:t>
      </w:r>
      <w:r>
        <w:rPr>
          <w:b/>
          <w:sz w:val="20"/>
        </w:rPr>
        <w:t>7년 분급</w:t>
      </w:r>
      <w:r>
        <w:rPr>
          <w:sz w:val="20"/>
        </w:rPr>
      </w:r>
    </w:p>
    <w:p>
      <w:r>
        <w:rPr>
          <w:sz w:val="20"/>
        </w:rPr>
        <w:t>지원이 없어지는 게 아닙니다.</w:t>
      </w:r>
    </w:p>
    <w:p>
      <w:r>
        <w:rPr>
          <w:sz w:val="20"/>
        </w:rPr>
        <w:t>하지만 지금보다 조건이 불리해질 수 있습니다.</w:t>
      </w:r>
    </w:p>
    <w:p>
      <w:r>
        <w:rPr>
          <w:sz w:val="20"/>
        </w:rPr>
      </w:r>
      <w:r>
        <w:rPr>
          <w:b/>
          <w:sz w:val="20"/>
        </w:rPr>
        <w:t>CTA:</w:t>
      </w:r>
      <w:r>
        <w:rPr>
          <w:sz w:val="20"/>
        </w:rPr>
      </w:r>
    </w:p>
    <w:p>
      <w:pPr>
        <w:ind w:left="567"/>
      </w:pPr>
      <w:r>
        <w:rPr>
          <w:i/>
          <w:color w:val="505050"/>
          <w:sz w:val="18"/>
        </w:rPr>
        <w:t>▎ 그렇다면 지금은 어떤 조건인지 확인하세요 →</w:t>
      </w:r>
    </w:p>
    <w:p>
      <w:r>
        <w:rPr>
          <w:color w:val="B4B4B4"/>
          <w:sz w:val="16"/>
        </w:rPr>
        <w:t>────────────────────────────────────────────────────────────</w:t>
      </w:r>
    </w:p>
    <w:p>
      <w:pPr>
        <w:pStyle w:val="Heading3"/>
      </w:pPr>
      <w:r>
        <w:t>슬라이드 3 — 신뢰 근거 (현재 기준 조건 확인)</w:t>
      </w:r>
    </w:p>
    <w:p>
      <w:r>
        <w:rPr>
          <w:sz w:val="20"/>
        </w:rPr>
      </w:r>
      <w:r>
        <w:rPr>
          <w:b/>
          <w:sz w:val="20"/>
        </w:rPr>
        <w:t>헤드라인:</w:t>
      </w:r>
      <w:r>
        <w:rPr>
          <w:sz w:val="20"/>
        </w:rPr>
      </w:r>
    </w:p>
    <w:p>
      <w:r>
        <w:rPr>
          <w:sz w:val="20"/>
        </w:rPr>
        <w:t>"[2026년 6월 이전 이직] 현재 기준 전액 지원"</w:t>
      </w:r>
    </w:p>
    <w:p>
      <w:r>
        <w:rPr>
          <w:sz w:val="20"/>
        </w:rPr>
      </w:r>
      <w:r>
        <w:rPr>
          <w:b/>
          <w:sz w:val="20"/>
        </w:rPr>
        <w:t>본문:</w:t>
      </w:r>
      <w:r>
        <w:rPr>
          <w:sz w:val="20"/>
        </w:rPr>
      </w:r>
    </w:p>
    <w:p>
      <w:r>
        <w:rPr>
          <w:sz w:val="20"/>
        </w:rPr>
        <w:t>지금 이 조건이 얼마나 오래 유지될지 알 수 없습니다. 지금이 가장 유리한 시점입니다.</w:t>
      </w:r>
    </w:p>
    <w:p>
      <w:pPr>
        <w:pStyle w:val="ListBullet"/>
      </w:pPr>
      <w:r>
        <w:rPr>
          <w:sz w:val="20"/>
        </w:rPr>
        <w:t xml:space="preserve">당신이 쌓아온 경력만큼 인정받는 정착지원금: 경력직 최대 </w:t>
      </w:r>
      <w:r>
        <w:rPr>
          <w:b/>
          <w:sz w:val="20"/>
        </w:rPr>
        <w:t>직전연봉 50%</w:t>
      </w:r>
      <w:r>
        <w:rPr>
          <w:sz w:val="20"/>
        </w:rPr>
        <w:t xml:space="preserve"> (현행 기준)</w:t>
      </w:r>
    </w:p>
    <w:p>
      <w:pPr>
        <w:pStyle w:val="ListBullet"/>
      </w:pPr>
      <w:r>
        <w:rPr>
          <w:sz w:val="20"/>
        </w:rPr>
        <w:t>첫해 수수료: 현행 지급 구조 적용</w:t>
      </w:r>
    </w:p>
    <w:p>
      <w:pPr>
        <w:pStyle w:val="ListBullet"/>
      </w:pPr>
      <w:r>
        <w:rPr>
          <w:sz w:val="20"/>
        </w:rPr>
        <w:t>시책: 현행 조건 그대로</w:t>
      </w:r>
    </w:p>
    <w:p>
      <w:pPr>
        <w:pStyle w:val="ListBullet"/>
      </w:pPr>
      <w:r>
        <w:rPr>
          <w:sz w:val="20"/>
        </w:rPr>
        <w:t>잔여수수료: 승계 지원 제도 운영 중</w:t>
      </w:r>
    </w:p>
    <w:p>
      <w:r>
        <w:rPr>
          <w:sz w:val="20"/>
        </w:rPr>
        <w:t>지금 이동하는 것이 이후보다 유리한 조건에서 시작할 수 있는 이유입니다.</w:t>
      </w:r>
    </w:p>
    <w:p>
      <w:r>
        <w:rPr>
          <w:sz w:val="20"/>
        </w:rPr>
      </w:r>
      <w:r>
        <w:rPr>
          <w:b/>
          <w:sz w:val="20"/>
        </w:rPr>
        <w:t>CTA:</w:t>
      </w:r>
      <w:r>
        <w:rPr>
          <w:sz w:val="20"/>
        </w:rPr>
      </w:r>
    </w:p>
    <w:p>
      <w:pPr>
        <w:ind w:left="567"/>
      </w:pPr>
      <w:r>
        <w:rPr>
          <w:i/>
          <w:color w:val="505050"/>
          <w:sz w:val="18"/>
        </w:rPr>
        <w:t>▎ TOP사업단에서 이 조건 그대로 합류하면? →</w:t>
      </w:r>
    </w:p>
    <w:p>
      <w:r>
        <w:rPr>
          <w:color w:val="B4B4B4"/>
          <w:sz w:val="16"/>
        </w:rPr>
        <w:t>────────────────────────────────────────────────────────────</w:t>
      </w:r>
    </w:p>
    <w:p>
      <w:pPr>
        <w:pStyle w:val="Heading3"/>
      </w:pPr>
      <w:r>
        <w:t>슬라이드 4 — 차별화 (TOP사업단 6월 이전 합류 혜택)</w:t>
      </w:r>
    </w:p>
    <w:p>
      <w:r>
        <w:rPr>
          <w:sz w:val="20"/>
        </w:rPr>
      </w:r>
      <w:r>
        <w:rPr>
          <w:b/>
          <w:sz w:val="20"/>
        </w:rPr>
        <w:t>헤드라인:</w:t>
      </w:r>
      <w:r>
        <w:rPr>
          <w:sz w:val="20"/>
        </w:rPr>
      </w:r>
    </w:p>
    <w:p>
      <w:r>
        <w:rPr>
          <w:sz w:val="20"/>
        </w:rPr>
        <w:t>"6월까지 TOP사업단에 합류하면 받을 수 있는 것들"</w:t>
      </w:r>
    </w:p>
    <w:p>
      <w:r>
        <w:rPr>
          <w:sz w:val="20"/>
        </w:rPr>
      </w:r>
      <w:r>
        <w:rPr>
          <w:b/>
          <w:sz w:val="20"/>
        </w:rPr>
        <w:t>본문:</w:t>
      </w:r>
      <w:r>
        <w:rPr>
          <w:sz w:val="20"/>
        </w:rPr>
      </w:r>
    </w:p>
    <w:p>
      <w:pPr>
        <w:pStyle w:val="ListBullet"/>
      </w:pPr>
      <w:r>
        <w:rPr>
          <w:sz w:val="20"/>
        </w:rPr>
        <w:t xml:space="preserve">경력직 정착지원금 최대 </w:t>
      </w:r>
      <w:r>
        <w:rPr>
          <w:b/>
          <w:sz w:val="20"/>
        </w:rPr>
        <w:t>직전연봉 50%</w:t>
      </w:r>
      <w:r>
        <w:rPr>
          <w:sz w:val="20"/>
        </w:rPr>
        <w:t xml:space="preserve"> (현행 기준)</w:t>
      </w:r>
    </w:p>
    <w:p>
      <w:pPr>
        <w:pStyle w:val="ListBullet"/>
      </w:pPr>
      <w:r>
        <w:rPr>
          <w:sz w:val="20"/>
        </w:rPr>
      </w:r>
      <w:r>
        <w:rPr>
          <w:b/>
          <w:sz w:val="20"/>
        </w:rPr>
        <w:t>잔여수수료 승계 지원 제도 운영 중</w:t>
      </w:r>
      <w:r>
        <w:rPr>
          <w:sz w:val="20"/>
        </w:rPr>
        <w:t xml:space="preserve"> — 나중에 떠나도 성과는 내 것</w:t>
      </w:r>
    </w:p>
    <w:p>
      <w:pPr>
        <w:pStyle w:val="ListBullet"/>
      </w:pPr>
      <w:r>
        <w:rPr>
          <w:sz w:val="20"/>
        </w:rPr>
        <w:t>서울대 출신 컨설턴트 AI 자동화 시스템 무상 지원</w:t>
      </w:r>
    </w:p>
    <w:p>
      <w:pPr>
        <w:pStyle w:val="ListBullet"/>
      </w:pPr>
      <w:r>
        <w:rPr>
          <w:sz w:val="20"/>
        </w:rPr>
        <w:t>해외여행 4회/년 / 30개 지원 패키지</w:t>
      </w:r>
    </w:p>
    <w:p>
      <w:pPr>
        <w:pStyle w:val="ListBullet"/>
      </w:pPr>
      <w:r>
        <w:rPr>
          <w:sz w:val="20"/>
        </w:rPr>
        <w:t xml:space="preserve">코스닥 상장사 </w:t>
      </w:r>
      <w:r>
        <w:rPr>
          <w:b/>
          <w:sz w:val="20"/>
        </w:rPr>
        <w:t>인카금융</w:t>
      </w:r>
      <w:r>
        <w:rPr>
          <w:sz w:val="20"/>
        </w:rPr>
        <w:t xml:space="preserve"> 소속 안정성</w:t>
      </w:r>
    </w:p>
    <w:p>
      <w:r>
        <w:rPr>
          <w:sz w:val="20"/>
        </w:rPr>
        <w:t>이게 단순한 혜택 목록처럼 보일 수 있습니다. 하지만 7월 이후엔 이 조건 그대로 시작하기 어려워집니다.</w:t>
      </w:r>
    </w:p>
    <w:p>
      <w:r>
        <w:rPr>
          <w:sz w:val="20"/>
        </w:rPr>
      </w:r>
      <w:r>
        <w:rPr>
          <w:b/>
          <w:sz w:val="20"/>
        </w:rPr>
        <w:t>CTA:</w:t>
      </w:r>
      <w:r>
        <w:rPr>
          <w:sz w:val="20"/>
        </w:rPr>
      </w:r>
    </w:p>
    <w:p>
      <w:pPr>
        <w:ind w:left="567"/>
      </w:pPr>
      <w:r>
        <w:rPr>
          <w:i/>
          <w:color w:val="505050"/>
          <w:sz w:val="18"/>
        </w:rPr>
        <w:t>▎ 지원 조건 상세 확인하기 →</w:t>
      </w:r>
    </w:p>
    <w:p>
      <w:r>
        <w:rPr>
          <w:color w:val="B4B4B4"/>
          <w:sz w:val="16"/>
        </w:rPr>
        <w:t>────────────────────────────────────────────────────────────</w:t>
      </w:r>
    </w:p>
    <w:p>
      <w:pPr>
        <w:pStyle w:val="Heading3"/>
      </w:pPr>
      <w:r>
        <w:t>슬라이드 5 — CTA (타임라인 마감 + 사전 필터링)</w:t>
      </w:r>
    </w:p>
    <w:p>
      <w:r>
        <w:rPr>
          <w:sz w:val="20"/>
        </w:rPr>
      </w:r>
      <w:r>
        <w:rPr>
          <w:b/>
          <w:sz w:val="20"/>
        </w:rPr>
        <w:t>헤드라인:</w:t>
      </w:r>
      <w:r>
        <w:rPr>
          <w:sz w:val="20"/>
        </w:rPr>
      </w:r>
    </w:p>
    <w:p>
      <w:r>
        <w:rPr>
          <w:sz w:val="20"/>
        </w:rPr>
        <w:t>"결정을 늦출수록 선택지가 줄어듭니다 — 단, 경력 2년 이상 설계사분께 드리는 안내입니다"</w:t>
      </w:r>
    </w:p>
    <w:p>
      <w:r>
        <w:rPr>
          <w:sz w:val="20"/>
        </w:rPr>
      </w:r>
      <w:r>
        <w:rPr>
          <w:b/>
          <w:sz w:val="20"/>
        </w:rPr>
        <w:t>본문:</w:t>
      </w:r>
      <w:r>
        <w:rPr>
          <w:sz w:val="20"/>
        </w:rPr>
      </w:r>
    </w:p>
    <w:p>
      <w:r>
        <w:rPr>
          <w:sz w:val="20"/>
        </w:rPr>
        <w:t>1200% 룰은 과장이 아닌 확정된 일정입니다.</w:t>
      </w:r>
    </w:p>
    <w:p>
      <w:r>
        <w:rPr>
          <w:sz w:val="20"/>
        </w:rPr>
        <w:t>그 전에 움직이는 것이 합리적인 선택인지,</w:t>
      </w:r>
    </w:p>
    <w:p>
      <w:r>
        <w:rPr>
          <w:sz w:val="20"/>
        </w:rPr>
        <w:t>직접 확인해보시기 바랍니다.</w:t>
      </w:r>
    </w:p>
    <w:p>
      <w:r>
        <w:rPr>
          <w:sz w:val="20"/>
        </w:rPr>
        <w:t>대상 조건:</w:t>
      </w:r>
    </w:p>
    <w:p>
      <w:pPr>
        <w:pStyle w:val="ListBullet"/>
      </w:pPr>
      <w:r>
        <w:rPr>
          <w:sz w:val="20"/>
        </w:rPr>
        <w:t>보험설계사 경력 2년 이상</w:t>
      </w:r>
    </w:p>
    <w:p>
      <w:pPr>
        <w:pStyle w:val="ListBullet"/>
      </w:pPr>
      <w:r>
        <w:rPr>
          <w:sz w:val="20"/>
        </w:rPr>
        <w:t>현재 GA 또는 보험사 소속</w:t>
      </w:r>
    </w:p>
    <w:p>
      <w:pPr>
        <w:pStyle w:val="ListBullet"/>
      </w:pPr>
      <w:r>
        <w:rPr>
          <w:sz w:val="20"/>
        </w:rPr>
        <w:t>2026년 상반기 이직 검토 중</w:t>
      </w:r>
    </w:p>
    <w:p>
      <w:r>
        <w:rPr>
          <w:sz w:val="20"/>
        </w:rPr>
        <w:t>무료 개별 상담으로 내 상황에 맞는 조건을 먼저 들어보세요.</w:t>
      </w:r>
    </w:p>
    <w:p>
      <w:r>
        <w:rPr>
          <w:sz w:val="20"/>
        </w:rPr>
      </w:r>
      <w:r>
        <w:rPr>
          <w:b/>
          <w:sz w:val="20"/>
        </w:rPr>
        <w:t>CTA:</w:t>
      </w:r>
      <w:r>
        <w:rPr>
          <w:sz w:val="20"/>
        </w:rPr>
      </w:r>
    </w:p>
    <w:p>
      <w:pPr>
        <w:ind w:left="567"/>
      </w:pPr>
      <w:r>
        <w:rPr>
          <w:i/>
          <w:color w:val="505050"/>
          <w:sz w:val="18"/>
        </w:rPr>
        <w:t>▎ [6월 전에 한 번만 확인하세요] → incar-top1.tistory.com</w:t>
      </w:r>
    </w:p>
    <w:p>
      <w:r>
        <w:rPr>
          <w:color w:val="B4B4B4"/>
          <w:sz w:val="16"/>
        </w:rPr>
        <w:t>────────────────────────────────────────────────────────────</w:t>
      </w:r>
    </w:p>
    <w:p>
      <w:r>
        <w:rPr>
          <w:color w:val="B4B4B4"/>
          <w:sz w:val="16"/>
        </w:rPr>
        <w:t>────────────────────────────────────────────────────────────</w:t>
      </w:r>
    </w:p>
    <w:p>
      <w:pPr>
        <w:pStyle w:val="Heading2"/>
      </w:pPr>
      <w:r>
        <w:t>[incar-top.tistory.com] 대기 소재 — 이탈직전형 페르소나</w:t>
      </w:r>
    </w:p>
    <w:p>
      <w:r>
        <w:rPr>
          <w:color w:val="B4B4B4"/>
          <w:sz w:val="16"/>
        </w:rPr>
        <w:t>────────────────────────────────────────────────────────────</w:t>
      </w:r>
    </w:p>
    <w:p>
      <w:pPr>
        <w:pStyle w:val="Heading3"/>
      </w:pPr>
      <w:r>
        <w:t>슬라이드 1 — 고통 인식 (이탈직전 설계사의 막막함)</w:t>
      </w:r>
    </w:p>
    <w:p>
      <w:r>
        <w:rPr>
          <w:sz w:val="20"/>
        </w:rPr>
      </w:r>
      <w:r>
        <w:rPr>
          <w:b/>
          <w:sz w:val="20"/>
        </w:rPr>
        <w:t>헤드라인:</w:t>
      </w:r>
      <w:r>
        <w:rPr>
          <w:sz w:val="20"/>
        </w:rPr>
      </w:r>
    </w:p>
    <w:p>
      <w:r>
        <w:rPr>
          <w:sz w:val="20"/>
        </w:rPr>
        <w:t>"떠나야 하는 건 알지만, 어디로 가야 하는지 모르겠다"</w:t>
      </w:r>
    </w:p>
    <w:p>
      <w:r>
        <w:rPr>
          <w:sz w:val="20"/>
        </w:rPr>
      </w:r>
      <w:r>
        <w:rPr>
          <w:b/>
          <w:sz w:val="20"/>
        </w:rPr>
        <w:t>본문:</w:t>
      </w:r>
      <w:r>
        <w:rPr>
          <w:sz w:val="20"/>
        </w:rPr>
      </w:r>
    </w:p>
    <w:p>
      <w:r>
        <w:rPr>
          <w:sz w:val="20"/>
        </w:rPr>
        <w:t>떠나고 싶다는 생각, 하루에도 몇 번씩 하셨을 겁니다.</w:t>
      </w:r>
    </w:p>
    <w:p>
      <w:r>
        <w:rPr>
          <w:sz w:val="20"/>
        </w:rPr>
        <w:t>그런데 막상 이직을 결심하려면 손이 멈춥니다.</w:t>
      </w:r>
    </w:p>
    <w:p>
      <w:r>
        <w:rPr>
          <w:sz w:val="20"/>
        </w:rPr>
        <w:t>"또 실망하면 어떡하지. 지금이라도 더 나쁜 곳으로 가면?"</w:t>
      </w:r>
    </w:p>
    <w:p>
      <w:r>
        <w:rPr>
          <w:sz w:val="20"/>
        </w:rPr>
        <w:t>그 두려움이 당신을 붙잡고 있는 건 아닌가요?</w:t>
      </w:r>
    </w:p>
    <w:p>
      <w:r>
        <w:rPr>
          <w:sz w:val="20"/>
        </w:rPr>
      </w:r>
      <w:r>
        <w:rPr>
          <w:b/>
          <w:sz w:val="20"/>
        </w:rPr>
        <w:t>CTA:</w:t>
      </w:r>
      <w:r>
        <w:rPr>
          <w:sz w:val="20"/>
        </w:rPr>
      </w:r>
    </w:p>
    <w:p>
      <w:pPr>
        <w:ind w:left="567"/>
      </w:pPr>
      <w:r>
        <w:rPr>
          <w:i/>
          <w:color w:val="505050"/>
          <w:sz w:val="18"/>
        </w:rPr>
        <w:t>▎ 슬라이드를 넘겨보세요 →</w:t>
      </w:r>
    </w:p>
    <w:p>
      <w:r>
        <w:rPr>
          <w:color w:val="B4B4B4"/>
          <w:sz w:val="16"/>
        </w:rPr>
        <w:t>────────────────────────────────────────────────────────────</w:t>
      </w:r>
    </w:p>
    <w:p>
      <w:pPr>
        <w:pStyle w:val="Heading3"/>
      </w:pPr>
      <w:r>
        <w:t>슬라이드 2 — 문제 심화 (이탈직전 설계사의 핵심 걱정 3가지)</w:t>
      </w:r>
    </w:p>
    <w:p>
      <w:r>
        <w:rPr>
          <w:sz w:val="20"/>
        </w:rPr>
      </w:r>
      <w:r>
        <w:rPr>
          <w:b/>
          <w:sz w:val="20"/>
        </w:rPr>
        <w:t>헤드라인:</w:t>
      </w:r>
      <w:r>
        <w:rPr>
          <w:sz w:val="20"/>
        </w:rPr>
      </w:r>
    </w:p>
    <w:p>
      <w:r>
        <w:rPr>
          <w:sz w:val="20"/>
        </w:rPr>
        <w:t>"이직을 망설이게 만드는 세 가지 두려움"</w:t>
      </w:r>
    </w:p>
    <w:p>
      <w:r>
        <w:rPr>
          <w:sz w:val="20"/>
        </w:rPr>
      </w:r>
      <w:r>
        <w:rPr>
          <w:b/>
          <w:sz w:val="20"/>
        </w:rPr>
        <w:t>본문:</w:t>
      </w:r>
      <w:r>
        <w:rPr>
          <w:sz w:val="20"/>
        </w:rPr>
      </w:r>
    </w:p>
    <w:p>
      <w:r>
        <w:rPr>
          <w:sz w:val="20"/>
        </w:rPr>
        <w:t>지금 이 자리를 떠나지 못하는 이유, 대부분 여기서 나옵니다.</w:t>
      </w:r>
    </w:p>
    <w:p>
      <w:pPr>
        <w:pStyle w:val="ListNumber"/>
      </w:pPr>
      <w:r>
        <w:rPr>
          <w:sz w:val="20"/>
        </w:rPr>
      </w:r>
      <w:r>
        <w:rPr>
          <w:b/>
          <w:sz w:val="20"/>
        </w:rPr>
        <w:t>정착 실패의 두려움</w:t>
      </w:r>
      <w:r>
        <w:rPr>
          <w:sz w:val="20"/>
        </w:rPr>
        <w:t xml:space="preserve"> — 옮겨도 또 같은 구조면 어떡하지?</w:t>
      </w:r>
    </w:p>
    <w:p>
      <w:pPr>
        <w:pStyle w:val="ListNumber"/>
      </w:pPr>
      <w:r>
        <w:rPr>
          <w:sz w:val="20"/>
        </w:rPr>
      </w:r>
      <w:r>
        <w:rPr>
          <w:b/>
          <w:sz w:val="20"/>
        </w:rPr>
        <w:t>잔여수수료 손실 걱정</w:t>
      </w:r>
      <w:r>
        <w:rPr>
          <w:sz w:val="20"/>
        </w:rPr>
        <w:t xml:space="preserve"> — 그동안 쌓아온 성과가 사라지는 건 아닐까?</w:t>
      </w:r>
    </w:p>
    <w:p>
      <w:pPr>
        <w:pStyle w:val="ListNumber"/>
      </w:pPr>
      <w:r>
        <w:rPr>
          <w:sz w:val="20"/>
        </w:rPr>
      </w:r>
      <w:r>
        <w:rPr>
          <w:b/>
          <w:sz w:val="20"/>
        </w:rPr>
        <w:t>혼자 방치되는 것</w:t>
      </w:r>
      <w:r>
        <w:rPr>
          <w:sz w:val="20"/>
        </w:rPr>
        <w:t xml:space="preserve"> — 들어가고 나면 알아서 하라고 내버려두는 건 아닐까?</w:t>
      </w:r>
    </w:p>
    <w:p>
      <w:r>
        <w:rPr>
          <w:sz w:val="20"/>
        </w:rPr>
        <w:t>이 세 가지 걱정에 답을 드릴 수 있다면, 결정이 달라질 수 있을까요?</w:t>
      </w:r>
    </w:p>
    <w:p>
      <w:r>
        <w:rPr>
          <w:sz w:val="20"/>
        </w:rPr>
      </w:r>
      <w:r>
        <w:rPr>
          <w:b/>
          <w:sz w:val="20"/>
        </w:rPr>
        <w:t>CTA:</w:t>
      </w:r>
      <w:r>
        <w:rPr>
          <w:sz w:val="20"/>
        </w:rPr>
      </w:r>
    </w:p>
    <w:p>
      <w:pPr>
        <w:ind w:left="567"/>
      </w:pPr>
      <w:r>
        <w:rPr>
          <w:i/>
          <w:color w:val="505050"/>
          <w:sz w:val="18"/>
        </w:rPr>
        <w:t>▎ 답을 확인해보세요 →</w:t>
      </w:r>
    </w:p>
    <w:p>
      <w:r>
        <w:rPr>
          <w:color w:val="B4B4B4"/>
          <w:sz w:val="16"/>
        </w:rPr>
        <w:t>────────────────────────────────────────────────────────────</w:t>
      </w:r>
    </w:p>
    <w:p>
      <w:pPr>
        <w:pStyle w:val="Heading3"/>
      </w:pPr>
      <w:r>
        <w:t>슬라이드 3 — 신뢰 근거 (TOP사업단 안전장치 수치 제시)</w:t>
      </w:r>
    </w:p>
    <w:p>
      <w:r>
        <w:rPr>
          <w:sz w:val="20"/>
        </w:rPr>
      </w:r>
      <w:r>
        <w:rPr>
          <w:b/>
          <w:sz w:val="20"/>
        </w:rPr>
        <w:t>헤드라인:</w:t>
      </w:r>
      <w:r>
        <w:rPr>
          <w:sz w:val="20"/>
        </w:rPr>
      </w:r>
    </w:p>
    <w:p>
      <w:r>
        <w:rPr>
          <w:sz w:val="20"/>
        </w:rPr>
        <w:t>"떠나지 못하게 만든 그 걱정들, 구조로 해결했습니다"</w:t>
      </w:r>
    </w:p>
    <w:p>
      <w:r>
        <w:rPr>
          <w:sz w:val="20"/>
        </w:rPr>
      </w:r>
      <w:r>
        <w:rPr>
          <w:b/>
          <w:sz w:val="20"/>
        </w:rPr>
        <w:t>본문:</w:t>
      </w:r>
      <w:r>
        <w:rPr>
          <w:sz w:val="20"/>
        </w:rPr>
      </w:r>
    </w:p>
    <w:p>
      <w:r>
        <w:rPr>
          <w:sz w:val="20"/>
        </w:rPr>
        <w:t>TOP사업단은 '믿어보세요'가 아니라 '확인하세요'라고 말합니다.</w:t>
      </w:r>
    </w:p>
    <w:p>
      <w:pPr>
        <w:pStyle w:val="ListBullet"/>
      </w:pPr>
      <w:r>
        <w:rPr>
          <w:sz w:val="20"/>
        </w:rPr>
      </w:r>
      <w:r>
        <w:rPr>
          <w:b/>
          <w:sz w:val="20"/>
        </w:rPr>
        <w:t>정착 실패 방지</w:t>
      </w:r>
      <w:r>
        <w:rPr>
          <w:sz w:val="20"/>
        </w:rPr>
        <w:t>: 단장 직강 교육 + AI 자동화 시스템 무상 지원으로 안착 구조를 함께 만들어드립니다</w:t>
      </w:r>
    </w:p>
    <w:p>
      <w:pPr>
        <w:pStyle w:val="ListBullet"/>
      </w:pPr>
      <w:r>
        <w:rPr>
          <w:sz w:val="20"/>
        </w:rPr>
      </w:r>
      <w:r>
        <w:rPr>
          <w:b/>
          <w:sz w:val="20"/>
        </w:rPr>
        <w:t>잔여수수료 보호</w:t>
      </w:r>
      <w:r>
        <w:rPr>
          <w:sz w:val="20"/>
        </w:rPr>
        <w:t>: 잔여수수료 승계 지원 제도 운영 — 이직 후에도 당신이 쌓은 성과는 지켜집니다</w:t>
      </w:r>
    </w:p>
    <w:p>
      <w:pPr>
        <w:pStyle w:val="ListBullet"/>
      </w:pPr>
      <w:r>
        <w:rPr>
          <w:sz w:val="20"/>
        </w:rPr>
      </w:r>
      <w:r>
        <w:rPr>
          <w:b/>
          <w:sz w:val="20"/>
        </w:rPr>
        <w:t>정착지원금</w:t>
      </w:r>
      <w:r>
        <w:rPr>
          <w:sz w:val="20"/>
        </w:rPr>
        <w:t>: 신입 최대 1,000만원 / 경력직 최대 직전연봉 50% 지원</w:t>
      </w:r>
    </w:p>
    <w:p>
      <w:pPr>
        <w:pStyle w:val="ListBullet"/>
      </w:pPr>
      <w:r>
        <w:rPr>
          <w:sz w:val="20"/>
        </w:rPr>
      </w:r>
      <w:r>
        <w:rPr>
          <w:b/>
          <w:sz w:val="20"/>
        </w:rPr>
        <w:t>방치 없는 구조</w:t>
      </w:r>
      <w:r>
        <w:rPr>
          <w:sz w:val="20"/>
        </w:rPr>
        <w:t>: 30개 지원 패키지, 해외여행 연 4회 — 조직이 함께 움직입니다</w:t>
      </w:r>
    </w:p>
    <w:p>
      <w:r>
        <w:rPr>
          <w:sz w:val="20"/>
        </w:rPr>
      </w:r>
      <w:r>
        <w:rPr>
          <w:b/>
          <w:sz w:val="20"/>
        </w:rPr>
        <w:t>CTA:</w:t>
      </w:r>
      <w:r>
        <w:rPr>
          <w:sz w:val="20"/>
        </w:rPr>
      </w:r>
    </w:p>
    <w:p>
      <w:pPr>
        <w:ind w:left="567"/>
      </w:pPr>
      <w:r>
        <w:rPr>
          <w:i/>
          <w:color w:val="505050"/>
          <w:sz w:val="18"/>
        </w:rPr>
        <w:t>▎ 구체적인 지원 구조 보기 →</w:t>
      </w:r>
    </w:p>
    <w:p>
      <w:r>
        <w:rPr>
          <w:color w:val="B4B4B4"/>
          <w:sz w:val="16"/>
        </w:rPr>
        <w:t>────────────────────────────────────────────────────────────</w:t>
      </w:r>
    </w:p>
    <w:p>
      <w:pPr>
        <w:pStyle w:val="Heading3"/>
      </w:pPr>
      <w:r>
        <w:t>슬라이드 4 — 차별화 (이직이 아닌 안착 중심 구조)</w:t>
      </w:r>
    </w:p>
    <w:p>
      <w:r>
        <w:rPr>
          <w:sz w:val="20"/>
        </w:rPr>
      </w:r>
      <w:r>
        <w:rPr>
          <w:b/>
          <w:sz w:val="20"/>
        </w:rPr>
        <w:t>헤드라인:</w:t>
      </w:r>
      <w:r>
        <w:rPr>
          <w:sz w:val="20"/>
        </w:rPr>
      </w:r>
    </w:p>
    <w:p>
      <w:r>
        <w:rPr>
          <w:sz w:val="20"/>
        </w:rPr>
        <w:t>"이직이 아니라 안착입니다"</w:t>
      </w:r>
    </w:p>
    <w:p>
      <w:r>
        <w:rPr>
          <w:sz w:val="20"/>
        </w:rPr>
      </w:r>
      <w:r>
        <w:rPr>
          <w:b/>
          <w:sz w:val="20"/>
        </w:rPr>
        <w:t>본문:</w:t>
      </w:r>
      <w:r>
        <w:rPr>
          <w:sz w:val="20"/>
        </w:rPr>
      </w:r>
    </w:p>
    <w:p>
      <w:r>
        <w:rPr>
          <w:sz w:val="20"/>
        </w:rPr>
        <w:t>TOP사업단은 '데려오는 것'이 아닌 '정착시키는 것'에 집중합니다.</w:t>
      </w:r>
    </w:p>
    <w:p>
      <w:pPr>
        <w:pStyle w:val="ListBullet"/>
      </w:pPr>
      <w:r>
        <w:rPr>
          <w:sz w:val="20"/>
        </w:rPr>
      </w:r>
      <w:r>
        <w:rPr>
          <w:b/>
          <w:sz w:val="20"/>
        </w:rPr>
        <w:t>들어오는 순간부터</w:t>
      </w:r>
      <w:r>
        <w:rPr>
          <w:sz w:val="20"/>
        </w:rPr>
        <w:t>: 단장 직강 + AI 자동화 시스템으로 현장 연착륙 지원</w:t>
      </w:r>
    </w:p>
    <w:p>
      <w:pPr>
        <w:pStyle w:val="ListBullet"/>
      </w:pPr>
      <w:r>
        <w:rPr>
          <w:sz w:val="20"/>
        </w:rPr>
      </w:r>
      <w:r>
        <w:rPr>
          <w:b/>
          <w:sz w:val="20"/>
        </w:rPr>
        <w:t>수익 구조</w:t>
      </w:r>
      <w:r>
        <w:rPr>
          <w:sz w:val="20"/>
        </w:rPr>
        <w:t>: DB영업 시스템으로 인맥에 의존하지 않는 안정적인 영업 구조</w:t>
      </w:r>
    </w:p>
    <w:p>
      <w:pPr>
        <w:pStyle w:val="ListBullet"/>
      </w:pPr>
      <w:r>
        <w:rPr>
          <w:sz w:val="20"/>
        </w:rPr>
      </w:r>
      <w:r>
        <w:rPr>
          <w:b/>
          <w:sz w:val="20"/>
        </w:rPr>
        <w:t>나가는 순간까지</w:t>
      </w:r>
      <w:r>
        <w:rPr>
          <w:sz w:val="20"/>
        </w:rPr>
        <w:t>: 잔여수수료 승계 지원 — 언제 떠나도 당신의 성과는 당신 것</w:t>
      </w:r>
    </w:p>
    <w:p>
      <w:pPr>
        <w:pStyle w:val="ListBullet"/>
      </w:pPr>
      <w:r>
        <w:rPr>
          <w:sz w:val="20"/>
        </w:rPr>
      </w:r>
      <w:r>
        <w:rPr>
          <w:b/>
          <w:sz w:val="20"/>
        </w:rPr>
        <w:t>코스닥 상장사 인카금융</w:t>
      </w:r>
      <w:r>
        <w:rPr>
          <w:sz w:val="20"/>
        </w:rPr>
        <w:t xml:space="preserve"> 소속 — 조직 자체의 안정성이 기반입니다</w:t>
      </w:r>
    </w:p>
    <w:p>
      <w:r>
        <w:rPr>
          <w:sz w:val="20"/>
        </w:rPr>
        <w:t>두려운 건 이직이 아닙니다. 또 같은 실수를 반복하는 것입니다.</w:t>
      </w:r>
    </w:p>
    <w:p>
      <w:r>
        <w:rPr>
          <w:sz w:val="20"/>
        </w:rPr>
        <w:t>TOP사업단은 그 반복을 끊기 위해 만들어진 구조입니다.</w:t>
      </w:r>
    </w:p>
    <w:p>
      <w:r>
        <w:rPr>
          <w:sz w:val="20"/>
        </w:rPr>
      </w:r>
      <w:r>
        <w:rPr>
          <w:b/>
          <w:sz w:val="20"/>
        </w:rPr>
        <w:t>CTA:</w:t>
      </w:r>
      <w:r>
        <w:rPr>
          <w:sz w:val="20"/>
        </w:rPr>
      </w:r>
    </w:p>
    <w:p>
      <w:pPr>
        <w:ind w:left="567"/>
      </w:pPr>
      <w:r>
        <w:rPr>
          <w:i/>
          <w:color w:val="505050"/>
          <w:sz w:val="18"/>
        </w:rPr>
        <w:t>▎ 안착 구조 상세 확인하기 →</w:t>
      </w:r>
    </w:p>
    <w:p>
      <w:r>
        <w:rPr>
          <w:color w:val="B4B4B4"/>
          <w:sz w:val="16"/>
        </w:rPr>
        <w:t>────────────────────────────────────────────────────────────</w:t>
      </w:r>
    </w:p>
    <w:p>
      <w:pPr>
        <w:pStyle w:val="Heading3"/>
      </w:pPr>
      <w:r>
        <w:t>슬라이드 5 — CTA (저마찰 / 사전 필터링)</w:t>
      </w:r>
    </w:p>
    <w:p>
      <w:r>
        <w:rPr>
          <w:sz w:val="20"/>
        </w:rPr>
      </w:r>
      <w:r>
        <w:rPr>
          <w:b/>
          <w:sz w:val="20"/>
        </w:rPr>
        <w:t>헤드라인:</w:t>
      </w:r>
      <w:r>
        <w:rPr>
          <w:sz w:val="20"/>
        </w:rPr>
      </w:r>
    </w:p>
    <w:p>
      <w:r>
        <w:rPr>
          <w:sz w:val="20"/>
        </w:rPr>
        <w:t>"결정하지 않아도 됩니다. 조건만 확인해보세요"</w:t>
      </w:r>
    </w:p>
    <w:p>
      <w:r>
        <w:rPr>
          <w:sz w:val="20"/>
        </w:rPr>
      </w:r>
      <w:r>
        <w:rPr>
          <w:b/>
          <w:sz w:val="20"/>
        </w:rPr>
        <w:t>본문:</w:t>
      </w:r>
      <w:r>
        <w:rPr>
          <w:sz w:val="20"/>
        </w:rPr>
      </w:r>
    </w:p>
    <w:p>
      <w:r>
        <w:rPr>
          <w:sz w:val="20"/>
        </w:rPr>
        <w:t>지금 당장 이직을 결심하실 필요 없습니다.</w:t>
      </w:r>
    </w:p>
    <w:p>
      <w:r>
        <w:rPr>
          <w:sz w:val="20"/>
        </w:rPr>
        <w:t>어떤 지원이 있는지, 내 걱정이 실제로 해소될 수 있는지,</w:t>
      </w:r>
    </w:p>
    <w:p>
      <w:r>
        <w:rPr>
          <w:sz w:val="20"/>
        </w:rPr>
        <w:t>그것만 먼저 확인해보세요. 결정은 그다음입니다.</w:t>
      </w:r>
    </w:p>
    <w:p>
      <w:r>
        <w:rPr>
          <w:sz w:val="20"/>
        </w:rPr>
        <w:t>아래 조건에 해당하시는 분께 개별 안내를 드립니다:</w:t>
      </w:r>
    </w:p>
    <w:p>
      <w:pPr>
        <w:pStyle w:val="ListBullet"/>
      </w:pPr>
      <w:r>
        <w:rPr>
          <w:sz w:val="20"/>
        </w:rPr>
        <w:t>보험설계사 경력 2년 이상</w:t>
      </w:r>
    </w:p>
    <w:p>
      <w:pPr>
        <w:pStyle w:val="ListBullet"/>
      </w:pPr>
      <w:r>
        <w:rPr>
          <w:sz w:val="20"/>
        </w:rPr>
        <w:t>현재 GA 또는 보험사 소속</w:t>
      </w:r>
    </w:p>
    <w:p>
      <w:pPr>
        <w:pStyle w:val="ListBullet"/>
      </w:pPr>
      <w:r>
        <w:rPr>
          <w:sz w:val="20"/>
        </w:rPr>
        <w:t>이직·조직 이동 검토 중</w:t>
      </w:r>
    </w:p>
    <w:p>
      <w:r>
        <w:rPr>
          <w:sz w:val="20"/>
        </w:rPr>
      </w:r>
      <w:r>
        <w:rPr>
          <w:b/>
          <w:sz w:val="20"/>
        </w:rPr>
        <w:t>CTA:</w:t>
      </w:r>
      <w:r>
        <w:rPr>
          <w:sz w:val="20"/>
        </w:rPr>
      </w:r>
    </w:p>
    <w:p>
      <w:pPr>
        <w:ind w:left="567"/>
      </w:pPr>
      <w:r>
        <w:rPr>
          <w:i/>
          <w:color w:val="505050"/>
          <w:sz w:val="18"/>
        </w:rPr>
        <w:t>▎ [조건만 먼저 확인해보세요] → incar-top.tistory.com</w:t>
      </w:r>
    </w:p>
    <w:p>
      <w:r>
        <w:rPr>
          <w:color w:val="B4B4B4"/>
          <w:sz w:val="16"/>
        </w:rPr>
        <w:t>────────────────────────────────────────────────────────────</w:t>
      </w:r>
    </w:p>
    <w:p>
      <w:r>
        <w:rPr>
          <w:color w:val="B4B4B4"/>
          <w:sz w:val="16"/>
        </w:rPr>
        <w:t>────────────────────────────────────────────────────────────</w:t>
      </w:r>
    </w:p>
    <w:p>
      <w:pPr>
        <w:pStyle w:val="Heading2"/>
      </w:pPr>
      <w:r>
        <w:t>[incar-top.tistory.com] 대기 소재 — 팀이동형 페르소나</w:t>
      </w:r>
    </w:p>
    <w:p>
      <w:r>
        <w:rPr>
          <w:color w:val="B4B4B4"/>
          <w:sz w:val="16"/>
        </w:rPr>
        <w:t>────────────────────────────────────────────────────────────</w:t>
      </w:r>
    </w:p>
    <w:p>
      <w:pPr>
        <w:pStyle w:val="Heading3"/>
      </w:pPr>
      <w:r>
        <w:t>슬라이드 1 — 고통 인식 (팀 간 격차에 대한 공감)</w:t>
      </w:r>
    </w:p>
    <w:p>
      <w:r>
        <w:rPr>
          <w:sz w:val="20"/>
        </w:rPr>
      </w:r>
      <w:r>
        <w:rPr>
          <w:b/>
          <w:sz w:val="20"/>
        </w:rPr>
        <w:t>헤드라인:</w:t>
      </w:r>
      <w:r>
        <w:rPr>
          <w:sz w:val="20"/>
        </w:rPr>
      </w:r>
    </w:p>
    <w:p>
      <w:r>
        <w:rPr>
          <w:sz w:val="20"/>
        </w:rPr>
        <w:t>"같은 GA인데 왜 옆 팀만 잘되는지 궁금하셨나요"</w:t>
      </w:r>
    </w:p>
    <w:p>
      <w:r>
        <w:rPr>
          <w:sz w:val="20"/>
        </w:rPr>
      </w:r>
      <w:r>
        <w:rPr>
          <w:b/>
          <w:sz w:val="20"/>
        </w:rPr>
        <w:t>본문:</w:t>
      </w:r>
      <w:r>
        <w:rPr>
          <w:sz w:val="20"/>
        </w:rPr>
      </w:r>
    </w:p>
    <w:p>
      <w:r>
        <w:rPr>
          <w:sz w:val="20"/>
        </w:rPr>
        <w:t>같은 회사, 같은 상품, 비슷한 경력인데</w:t>
      </w:r>
    </w:p>
    <w:p>
      <w:r>
        <w:rPr>
          <w:sz w:val="20"/>
        </w:rPr>
        <w:t>옆 팀 설계사들은 실적도 다르고, 지원도 다르고, 분위기도 다릅니다.</w:t>
      </w:r>
    </w:p>
    <w:p>
      <w:r>
        <w:rPr>
          <w:sz w:val="20"/>
        </w:rPr>
        <w:t>나만 뒤처지는 게 아니라, 내 팀의 시스템 문제일 수 있습니다.</w:t>
      </w:r>
    </w:p>
    <w:p>
      <w:r>
        <w:rPr>
          <w:sz w:val="20"/>
        </w:rPr>
        <w:t>혹시 지금 같은 생각 하고 계신 건 아닌가요?</w:t>
      </w:r>
    </w:p>
    <w:p>
      <w:r>
        <w:rPr>
          <w:sz w:val="20"/>
        </w:rPr>
      </w:r>
      <w:r>
        <w:rPr>
          <w:b/>
          <w:sz w:val="20"/>
        </w:rPr>
        <w:t>CTA:</w:t>
      </w:r>
      <w:r>
        <w:rPr>
          <w:sz w:val="20"/>
        </w:rPr>
      </w:r>
    </w:p>
    <w:p>
      <w:pPr>
        <w:ind w:left="567"/>
      </w:pPr>
      <w:r>
        <w:rPr>
          <w:i/>
          <w:color w:val="505050"/>
          <w:sz w:val="18"/>
        </w:rPr>
        <w:t>▎ 슬라이드를 넘겨보세요 →</w:t>
      </w:r>
    </w:p>
    <w:p>
      <w:r>
        <w:rPr>
          <w:color w:val="B4B4B4"/>
          <w:sz w:val="16"/>
        </w:rPr>
        <w:t>────────────────────────────────────────────────────────────</w:t>
      </w:r>
    </w:p>
    <w:p>
      <w:pPr>
        <w:pStyle w:val="Heading3"/>
      </w:pPr>
      <w:r>
        <w:t>슬라이드 2 — 문제 심화 (팀/단 선택이 실적에 미치는 영향)</w:t>
      </w:r>
    </w:p>
    <w:p>
      <w:r>
        <w:rPr>
          <w:sz w:val="20"/>
        </w:rPr>
      </w:r>
      <w:r>
        <w:rPr>
          <w:b/>
          <w:sz w:val="20"/>
        </w:rPr>
        <w:t>헤드라인:</w:t>
      </w:r>
      <w:r>
        <w:rPr>
          <w:sz w:val="20"/>
        </w:rPr>
      </w:r>
    </w:p>
    <w:p>
      <w:r>
        <w:rPr>
          <w:sz w:val="20"/>
        </w:rPr>
        <w:t>"단장과 시스템의 차이가 실적의 차이입니다"</w:t>
      </w:r>
    </w:p>
    <w:p>
      <w:r>
        <w:rPr>
          <w:sz w:val="20"/>
        </w:rPr>
      </w:r>
      <w:r>
        <w:rPr>
          <w:b/>
          <w:sz w:val="20"/>
        </w:rPr>
        <w:t>본문:</w:t>
      </w:r>
      <w:r>
        <w:rPr>
          <w:sz w:val="20"/>
        </w:rPr>
      </w:r>
    </w:p>
    <w:p>
      <w:r>
        <w:rPr>
          <w:sz w:val="20"/>
        </w:rPr>
        <w:t>설계사의 역량이 같아도, 소속 팀의 구조에 따라 결과가 달라집니다.</w:t>
      </w:r>
    </w:p>
    <w:p>
      <w:pPr>
        <w:pStyle w:val="ListBullet"/>
      </w:pPr>
      <w:r>
        <w:rPr>
          <w:sz w:val="20"/>
        </w:rPr>
        <w:t>DB 지원이 없으면 → 인맥이 다 떨어진 순간 영업이 멈춥니다</w:t>
      </w:r>
    </w:p>
    <w:p>
      <w:pPr>
        <w:pStyle w:val="ListBullet"/>
      </w:pPr>
      <w:r>
        <w:rPr>
          <w:sz w:val="20"/>
        </w:rPr>
        <w:t>단장 교육이 없으면 → 혼자 노하우를 쌓아야 하고, 그 시간 동안 기회를 잃습니다</w:t>
      </w:r>
    </w:p>
    <w:p>
      <w:pPr>
        <w:pStyle w:val="ListBullet"/>
      </w:pPr>
      <w:r>
        <w:rPr>
          <w:sz w:val="20"/>
        </w:rPr>
        <w:t>AI 자동화가 없으면 → 행정·관리에 쓰는 시간이 영업 시간을 갉아먹습니다</w:t>
      </w:r>
    </w:p>
    <w:p>
      <w:r>
        <w:rPr>
          <w:sz w:val="20"/>
        </w:rPr>
        <w:t>같은 인카금융 안에서도, 어느 사업단에 속하느냐가 달라집니다.</w:t>
      </w:r>
    </w:p>
    <w:p>
      <w:r>
        <w:rPr>
          <w:sz w:val="20"/>
        </w:rPr>
      </w:r>
      <w:r>
        <w:rPr>
          <w:b/>
          <w:sz w:val="20"/>
        </w:rPr>
        <w:t>CTA:</w:t>
      </w:r>
      <w:r>
        <w:rPr>
          <w:sz w:val="20"/>
        </w:rPr>
      </w:r>
    </w:p>
    <w:p>
      <w:pPr>
        <w:ind w:left="567"/>
      </w:pPr>
      <w:r>
        <w:rPr>
          <w:i/>
          <w:color w:val="505050"/>
          <w:sz w:val="18"/>
        </w:rPr>
        <w:t>▎ 다른 게 뭔지 확인해보세요 →</w:t>
      </w:r>
    </w:p>
    <w:p>
      <w:r>
        <w:rPr>
          <w:color w:val="B4B4B4"/>
          <w:sz w:val="16"/>
        </w:rPr>
        <w:t>────────────────────────────────────────────────────────────</w:t>
      </w:r>
    </w:p>
    <w:p>
      <w:pPr>
        <w:pStyle w:val="Heading3"/>
      </w:pPr>
      <w:r>
        <w:t>슬라이드 3 — 신뢰 근거 (TOP사업단 시스템 차별점)</w:t>
      </w:r>
    </w:p>
    <w:p>
      <w:r>
        <w:rPr>
          <w:sz w:val="20"/>
        </w:rPr>
      </w:r>
      <w:r>
        <w:rPr>
          <w:b/>
          <w:sz w:val="20"/>
        </w:rPr>
        <w:t>헤드라인:</w:t>
      </w:r>
      <w:r>
        <w:rPr>
          <w:sz w:val="20"/>
        </w:rPr>
      </w:r>
    </w:p>
    <w:p>
      <w:r>
        <w:rPr>
          <w:sz w:val="20"/>
        </w:rPr>
        <w:t>"TOP사업단에만 있는 5가지 시스템"</w:t>
      </w:r>
    </w:p>
    <w:p>
      <w:r>
        <w:rPr>
          <w:sz w:val="20"/>
        </w:rPr>
      </w:r>
      <w:r>
        <w:rPr>
          <w:b/>
          <w:sz w:val="20"/>
        </w:rPr>
        <w:t>본문:</w:t>
      </w:r>
      <w:r>
        <w:rPr>
          <w:sz w:val="20"/>
        </w:rPr>
      </w:r>
    </w:p>
    <w:p>
      <w:r>
        <w:rPr>
          <w:sz w:val="20"/>
        </w:rPr>
        <w:t>이건 타 사업단과 비교해서 TOP사업단에 실제로 존재하는 구조입니다.</w:t>
      </w:r>
    </w:p>
    <w:p>
      <w:pPr>
        <w:pStyle w:val="ListBullet"/>
      </w:pPr>
      <w:r>
        <w:rPr>
          <w:sz w:val="20"/>
        </w:rPr>
      </w:r>
      <w:r>
        <w:rPr>
          <w:b/>
          <w:sz w:val="20"/>
        </w:rPr>
        <w:t>Consulting Logic</w:t>
      </w:r>
      <w:r>
        <w:rPr>
          <w:sz w:val="20"/>
        </w:rPr>
        <w:t>: 상담 설계 체계화로 계약 전환율 향상</w:t>
      </w:r>
    </w:p>
    <w:p>
      <w:pPr>
        <w:pStyle w:val="ListBullet"/>
      </w:pPr>
      <w:r>
        <w:rPr>
          <w:sz w:val="20"/>
        </w:rPr>
      </w:r>
      <w:r>
        <w:rPr>
          <w:b/>
          <w:sz w:val="20"/>
        </w:rPr>
        <w:t>Naver Pipeline</w:t>
      </w:r>
      <w:r>
        <w:rPr>
          <w:sz w:val="20"/>
        </w:rPr>
        <w:t>: 네이버 기반 잠재고객 발굴 자동화</w:t>
      </w:r>
    </w:p>
    <w:p>
      <w:pPr>
        <w:pStyle w:val="ListBullet"/>
      </w:pPr>
      <w:r>
        <w:rPr>
          <w:sz w:val="20"/>
        </w:rPr>
      </w:r>
      <w:r>
        <w:rPr>
          <w:b/>
          <w:sz w:val="20"/>
        </w:rPr>
        <w:t>AI Automation</w:t>
      </w:r>
      <w:r>
        <w:rPr>
          <w:sz w:val="20"/>
        </w:rPr>
        <w:t>: 전종혁 지점장(서울대 출신 경영전략컨설턴트) 설계 AI 자동화 시스템 무상 지원</w:t>
      </w:r>
    </w:p>
    <w:p>
      <w:pPr>
        <w:pStyle w:val="ListBullet"/>
      </w:pPr>
      <w:r>
        <w:rPr>
          <w:sz w:val="20"/>
        </w:rPr>
      </w:r>
      <w:r>
        <w:rPr>
          <w:b/>
          <w:sz w:val="20"/>
        </w:rPr>
        <w:t>Authority Brand</w:t>
      </w:r>
      <w:r>
        <w:rPr>
          <w:sz w:val="20"/>
        </w:rPr>
        <w:t>: 설계사 개인 브랜딩 지원 구조</w:t>
      </w:r>
    </w:p>
    <w:p>
      <w:pPr>
        <w:pStyle w:val="ListBullet"/>
      </w:pPr>
      <w:r>
        <w:rPr>
          <w:sz w:val="20"/>
        </w:rPr>
      </w:r>
      <w:r>
        <w:rPr>
          <w:b/>
          <w:sz w:val="20"/>
        </w:rPr>
        <w:t>IT Work-Flow</w:t>
      </w:r>
      <w:r>
        <w:rPr>
          <w:sz w:val="20"/>
        </w:rPr>
        <w:t>: 행정·보고 자동화로 영업 집중 환경 구성</w:t>
      </w:r>
    </w:p>
    <w:p>
      <w:r>
        <w:rPr>
          <w:sz w:val="20"/>
        </w:rPr>
        <w:t>같은 인카금융 안에서도 이 다섯 가지는 모든 사업단에 있지 않습니다.</w:t>
      </w:r>
    </w:p>
    <w:p>
      <w:r>
        <w:rPr>
          <w:sz w:val="20"/>
        </w:rPr>
      </w:r>
      <w:r>
        <w:rPr>
          <w:b/>
          <w:sz w:val="20"/>
        </w:rPr>
        <w:t>CTA:</w:t>
      </w:r>
      <w:r>
        <w:rPr>
          <w:sz w:val="20"/>
        </w:rPr>
      </w:r>
    </w:p>
    <w:p>
      <w:pPr>
        <w:ind w:left="567"/>
      </w:pPr>
      <w:r>
        <w:rPr>
          <w:i/>
          <w:color w:val="505050"/>
          <w:sz w:val="18"/>
        </w:rPr>
        <w:t>▎ 시스템 자세히 보기 →</w:t>
      </w:r>
    </w:p>
    <w:p>
      <w:r>
        <w:rPr>
          <w:color w:val="B4B4B4"/>
          <w:sz w:val="16"/>
        </w:rPr>
        <w:t>────────────────────────────────────────────────────────────</w:t>
      </w:r>
    </w:p>
    <w:p>
      <w:pPr>
        <w:pStyle w:val="Heading3"/>
      </w:pPr>
      <w:r>
        <w:t>슬라이드 4 — 차별화 (단장 직강 + AI 자동화 + 5가지 시스템)</w:t>
      </w:r>
    </w:p>
    <w:p>
      <w:r>
        <w:rPr>
          <w:sz w:val="20"/>
        </w:rPr>
      </w:r>
      <w:r>
        <w:rPr>
          <w:b/>
          <w:sz w:val="20"/>
        </w:rPr>
        <w:t>헤드라인:</w:t>
      </w:r>
      <w:r>
        <w:rPr>
          <w:sz w:val="20"/>
        </w:rPr>
      </w:r>
    </w:p>
    <w:p>
      <w:r>
        <w:rPr>
          <w:sz w:val="20"/>
        </w:rPr>
        <w:t>"단장이 직접 가르칩니다 — 시스템도, 영업도, 노하우도"</w:t>
      </w:r>
    </w:p>
    <w:p>
      <w:r>
        <w:rPr>
          <w:sz w:val="20"/>
        </w:rPr>
      </w:r>
      <w:r>
        <w:rPr>
          <w:b/>
          <w:sz w:val="20"/>
        </w:rPr>
        <w:t>본문:</w:t>
      </w:r>
      <w:r>
        <w:rPr>
          <w:sz w:val="20"/>
        </w:rPr>
      </w:r>
    </w:p>
    <w:p>
      <w:r>
        <w:rPr>
          <w:sz w:val="20"/>
        </w:rPr>
        <w:t>TOP사업단 조필훈 단장은 DB영업으로 안정적인 실적을 직접 만들어온 현장 전문가입니다.</w:t>
      </w:r>
    </w:p>
    <w:p>
      <w:r>
        <w:rPr>
          <w:sz w:val="20"/>
        </w:rPr>
        <w:t>그 노하우를 소속 설계사에게 직강으로 공유합니다.</w:t>
      </w:r>
    </w:p>
    <w:p>
      <w:pPr>
        <w:pStyle w:val="ListBullet"/>
      </w:pPr>
      <w:r>
        <w:rPr>
          <w:sz w:val="20"/>
        </w:rPr>
      </w:r>
      <w:r>
        <w:rPr>
          <w:b/>
          <w:sz w:val="20"/>
        </w:rPr>
        <w:t>단장 직강 교육</w:t>
      </w:r>
      <w:r>
        <w:rPr>
          <w:sz w:val="20"/>
        </w:rPr>
        <w:t>: 현장에서 통하는 DB영업 노하우 직접 전수</w:t>
      </w:r>
    </w:p>
    <w:p>
      <w:pPr>
        <w:pStyle w:val="ListBullet"/>
      </w:pPr>
      <w:r>
        <w:rPr>
          <w:sz w:val="20"/>
        </w:rPr>
      </w:r>
      <w:r>
        <w:rPr>
          <w:b/>
          <w:sz w:val="20"/>
        </w:rPr>
        <w:t>AI 자동화 무상 지원</w:t>
      </w:r>
      <w:r>
        <w:rPr>
          <w:sz w:val="20"/>
        </w:rPr>
        <w:t>: 전종혁 지점장 설계 시스템으로 행정 부담 제거</w:t>
      </w:r>
    </w:p>
    <w:p>
      <w:pPr>
        <w:pStyle w:val="ListBullet"/>
      </w:pPr>
      <w:r>
        <w:rPr>
          <w:sz w:val="20"/>
        </w:rPr>
      </w:r>
      <w:r>
        <w:rPr>
          <w:b/>
          <w:sz w:val="20"/>
        </w:rPr>
        <w:t>정착지원금</w:t>
      </w:r>
      <w:r>
        <w:rPr>
          <w:sz w:val="20"/>
        </w:rPr>
        <w:t>: 신입 최대 1,000만원 / 경력직 최대 직전연봉 50%</w:t>
      </w:r>
    </w:p>
    <w:p>
      <w:pPr>
        <w:pStyle w:val="ListBullet"/>
      </w:pPr>
      <w:r>
        <w:rPr>
          <w:sz w:val="20"/>
        </w:rPr>
      </w:r>
      <w:r>
        <w:rPr>
          <w:b/>
          <w:sz w:val="20"/>
        </w:rPr>
        <w:t>잔여수수료 승계 지원</w:t>
      </w:r>
      <w:r>
        <w:rPr>
          <w:sz w:val="20"/>
        </w:rPr>
        <w:t>: 이동 전 성과도 보호됩니다</w:t>
      </w:r>
    </w:p>
    <w:p>
      <w:r>
        <w:rPr>
          <w:sz w:val="20"/>
        </w:rPr>
        <w:t>같은 인카금융, 다른 출발점.</w:t>
      </w:r>
    </w:p>
    <w:p>
      <w:r>
        <w:rPr>
          <w:sz w:val="20"/>
        </w:rPr>
        <w:t>팀을 바꾸는 것만으로 이 구조가 달라집니다.</w:t>
      </w:r>
    </w:p>
    <w:p>
      <w:r>
        <w:rPr>
          <w:sz w:val="20"/>
        </w:rPr>
      </w:r>
      <w:r>
        <w:rPr>
          <w:b/>
          <w:sz w:val="20"/>
        </w:rPr>
        <w:t>CTA:</w:t>
      </w:r>
      <w:r>
        <w:rPr>
          <w:sz w:val="20"/>
        </w:rPr>
      </w:r>
    </w:p>
    <w:p>
      <w:pPr>
        <w:ind w:left="567"/>
      </w:pPr>
      <w:r>
        <w:rPr>
          <w:i/>
          <w:color w:val="505050"/>
          <w:sz w:val="18"/>
        </w:rPr>
        <w:t>▎ 내부 이동 조건 확인하기 →</w:t>
      </w:r>
    </w:p>
    <w:p>
      <w:r>
        <w:rPr>
          <w:color w:val="B4B4B4"/>
          <w:sz w:val="16"/>
        </w:rPr>
        <w:t>────────────────────────────────────────────────────────────</w:t>
      </w:r>
    </w:p>
    <w:p>
      <w:pPr>
        <w:pStyle w:val="Heading3"/>
      </w:pPr>
      <w:r>
        <w:t>슬라이드 5 — CTA (내부 이동 환영 + 사전 필터링)</w:t>
      </w:r>
    </w:p>
    <w:p>
      <w:r>
        <w:rPr>
          <w:sz w:val="20"/>
        </w:rPr>
      </w:r>
      <w:r>
        <w:rPr>
          <w:b/>
          <w:sz w:val="20"/>
        </w:rPr>
        <w:t>헤드라인:</w:t>
      </w:r>
      <w:r>
        <w:rPr>
          <w:sz w:val="20"/>
        </w:rPr>
      </w:r>
    </w:p>
    <w:p>
      <w:r>
        <w:rPr>
          <w:sz w:val="20"/>
        </w:rPr>
        <w:t>"내부 이동도 환영합니다. 조건 먼저 확인해보세요"</w:t>
      </w:r>
    </w:p>
    <w:p>
      <w:r>
        <w:rPr>
          <w:sz w:val="20"/>
        </w:rPr>
      </w:r>
      <w:r>
        <w:rPr>
          <w:b/>
          <w:sz w:val="20"/>
        </w:rPr>
        <w:t>본문:</w:t>
      </w:r>
      <w:r>
        <w:rPr>
          <w:sz w:val="20"/>
        </w:rPr>
      </w:r>
    </w:p>
    <w:p>
      <w:r>
        <w:rPr>
          <w:sz w:val="20"/>
        </w:rPr>
        <w:t>GA를 아예 떠나는 게 아니어도 됩니다.</w:t>
      </w:r>
    </w:p>
    <w:p>
      <w:r>
        <w:rPr>
          <w:sz w:val="20"/>
        </w:rPr>
        <w:t>같은 인카금융 안에서 팀을 옮기는 것도, 다른 GA에서 넘어오는 것도 모두 검토해드립니다.</w:t>
      </w:r>
    </w:p>
    <w:p>
      <w:r>
        <w:rPr>
          <w:sz w:val="20"/>
        </w:rPr>
        <w:t>지금 소속된 팀의 시스템이 부족하다면, 더 나은 구조로 이동하는 것은 합리적인 선택입니다.</w:t>
      </w:r>
    </w:p>
    <w:p>
      <w:r>
        <w:rPr>
          <w:sz w:val="20"/>
        </w:rPr>
        <w:t>아래 조건에 해당하시는 분께 개별 안내를 드립니다:</w:t>
      </w:r>
    </w:p>
    <w:p>
      <w:pPr>
        <w:pStyle w:val="ListBullet"/>
      </w:pPr>
      <w:r>
        <w:rPr>
          <w:sz w:val="20"/>
        </w:rPr>
        <w:t>보험설계사 경력 2년 이상</w:t>
      </w:r>
    </w:p>
    <w:p>
      <w:pPr>
        <w:pStyle w:val="ListBullet"/>
      </w:pPr>
      <w:r>
        <w:rPr>
          <w:sz w:val="20"/>
        </w:rPr>
        <w:t>현재 GA 또는 보험사 소속</w:t>
      </w:r>
    </w:p>
    <w:p>
      <w:pPr>
        <w:pStyle w:val="ListBullet"/>
      </w:pPr>
      <w:r>
        <w:rPr>
          <w:sz w:val="20"/>
        </w:rPr>
        <w:t>팀·사업단 이동 검토 중 (내부 이동 포함)</w:t>
      </w:r>
    </w:p>
    <w:p>
      <w:r>
        <w:rPr>
          <w:sz w:val="20"/>
        </w:rPr>
      </w:r>
      <w:r>
        <w:rPr>
          <w:b/>
          <w:sz w:val="20"/>
        </w:rPr>
        <w:t>CTA:</w:t>
      </w:r>
      <w:r>
        <w:rPr>
          <w:sz w:val="20"/>
        </w:rPr>
      </w:r>
    </w:p>
    <w:p>
      <w:pPr>
        <w:ind w:left="567"/>
      </w:pPr>
      <w:r>
        <w:rPr>
          <w:i/>
          <w:color w:val="505050"/>
          <w:sz w:val="18"/>
        </w:rPr>
        <w:t>▎ [같은 인카금융 안에서도 다릅니다 — 조건 확인] → incar-top.tistory.com</w:t>
      </w:r>
    </w:p>
    <w:p>
      <w:r>
        <w:rPr>
          <w:color w:val="B4B4B4"/>
          <w:sz w:val="16"/>
        </w:rPr>
        <w:t>────────────────────────────────────────────────────────────</w:t>
      </w:r>
    </w:p>
    <w:p>
      <w:pPr>
        <w:pStyle w:val="Heading2"/>
      </w:pPr>
      <w:r>
        <w:t>광고 운영 메모</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랜딩페이지</w:t>
            </w:r>
          </w:p>
        </w:tc>
        <w:tc>
          <w:tcPr>
            <w:tcW w:type="dxa" w:w="2268"/>
          </w:tcPr>
          <w:p>
            <w:pPr/>
            <w:r>
              <w:rPr>
                <w:b/>
                <w:sz w:val="16"/>
              </w:rPr>
              <w:t>세트</w:t>
            </w:r>
          </w:p>
        </w:tc>
        <w:tc>
          <w:tcPr>
            <w:tcW w:type="dxa" w:w="2268"/>
          </w:tcPr>
          <w:p>
            <w:pPr/>
            <w:r>
              <w:rPr>
                <w:b/>
                <w:sz w:val="16"/>
              </w:rPr>
              <w:t>핵심 소구</w:t>
            </w:r>
          </w:p>
        </w:tc>
        <w:tc>
          <w:tcPr>
            <w:tcW w:type="dxa" w:w="2268"/>
          </w:tcPr>
          <w:p>
            <w:pPr/>
            <w:r>
              <w:rPr>
                <w:b/>
                <w:sz w:val="16"/>
              </w:rPr>
              <w:t>주요 심리 요소</w:t>
            </w:r>
          </w:p>
        </w:tc>
      </w:tr>
      <w:tr>
        <w:tc>
          <w:tcPr>
            <w:tcW w:type="dxa" w:w="2268"/>
          </w:tcPr>
          <w:p>
            <w:pPr/>
            <w:r>
              <w:rPr>
                <w:sz w:val="16"/>
              </w:rPr>
              <w:t>incar-top.tistory.com</w:t>
            </w:r>
          </w:p>
        </w:tc>
        <w:tc>
          <w:tcPr>
            <w:tcW w:type="dxa" w:w="2268"/>
          </w:tcPr>
          <w:p>
            <w:pPr/>
            <w:r>
              <w:rPr>
                <w:sz w:val="16"/>
              </w:rPr>
              <w:t>A</w:t>
            </w:r>
          </w:p>
        </w:tc>
        <w:tc>
          <w:tcPr>
            <w:tcW w:type="dxa" w:w="2268"/>
          </w:tcPr>
          <w:p>
            <w:pPr/>
            <w:r>
              <w:rPr>
                <w:sz w:val="16"/>
              </w:rPr>
              <w:t>차별점 (안정성 + 시스템)</w:t>
            </w:r>
          </w:p>
        </w:tc>
        <w:tc>
          <w:tcPr>
            <w:tcW w:type="dxa" w:w="2268"/>
          </w:tcPr>
          <w:p>
            <w:pPr/>
            <w:r>
              <w:rPr>
                <w:sz w:val="16"/>
              </w:rPr>
              <w:t>권위 효과, 사회적 증거</w:t>
            </w:r>
          </w:p>
        </w:tc>
      </w:tr>
      <w:tr>
        <w:tc>
          <w:tcPr>
            <w:tcW w:type="dxa" w:w="2268"/>
          </w:tcPr>
          <w:p>
            <w:pPr/>
            <w:r>
              <w:rPr>
                <w:sz w:val="16"/>
              </w:rPr>
              <w:t>incar-top.tistory.com</w:t>
            </w:r>
          </w:p>
        </w:tc>
        <w:tc>
          <w:tcPr>
            <w:tcW w:type="dxa" w:w="2268"/>
          </w:tcPr>
          <w:p>
            <w:pPr/>
            <w:r>
              <w:rPr>
                <w:sz w:val="16"/>
              </w:rPr>
              <w:t>B</w:t>
            </w:r>
          </w:p>
        </w:tc>
        <w:tc>
          <w:tcPr>
            <w:tcW w:type="dxa" w:w="2268"/>
          </w:tcPr>
          <w:p>
            <w:pPr/>
            <w:r>
              <w:rPr>
                <w:sz w:val="16"/>
              </w:rPr>
              <w:t>스토리텔링 (조필훈 단장)</w:t>
            </w:r>
          </w:p>
        </w:tc>
        <w:tc>
          <w:tcPr>
            <w:tcW w:type="dxa" w:w="2268"/>
          </w:tcPr>
          <w:p>
            <w:pPr/>
            <w:r>
              <w:rPr>
                <w:sz w:val="16"/>
              </w:rPr>
              <w:t>공감, 신뢰 구축</w:t>
            </w:r>
          </w:p>
        </w:tc>
      </w:tr>
      <w:tr>
        <w:tc>
          <w:tcPr>
            <w:tcW w:type="dxa" w:w="2268"/>
          </w:tcPr>
          <w:p>
            <w:pPr/>
            <w:r>
              <w:rPr>
                <w:sz w:val="16"/>
              </w:rPr>
              <w:t>incar-top1.tistory.com</w:t>
            </w:r>
          </w:p>
        </w:tc>
        <w:tc>
          <w:tcPr>
            <w:tcW w:type="dxa" w:w="2268"/>
          </w:tcPr>
          <w:p>
            <w:pPr/>
            <w:r>
              <w:rPr>
                <w:sz w:val="16"/>
              </w:rPr>
              <w:t>A</w:t>
            </w:r>
          </w:p>
        </w:tc>
        <w:tc>
          <w:tcPr>
            <w:tcW w:type="dxa" w:w="2268"/>
          </w:tcPr>
          <w:p>
            <w:pPr/>
            <w:r>
              <w:rPr>
                <w:sz w:val="16"/>
              </w:rPr>
              <w:t>긴급성 + 기회 손실</w:t>
            </w:r>
          </w:p>
        </w:tc>
        <w:tc>
          <w:tcPr>
            <w:tcW w:type="dxa" w:w="2268"/>
          </w:tcPr>
          <w:p>
            <w:pPr/>
            <w:r>
              <w:rPr>
                <w:sz w:val="16"/>
              </w:rPr>
              <w:t>손실 회피, 희소성</w:t>
            </w:r>
          </w:p>
        </w:tc>
      </w:tr>
      <w:tr>
        <w:tc>
          <w:tcPr>
            <w:tcW w:type="dxa" w:w="2268"/>
          </w:tcPr>
          <w:p>
            <w:pPr/>
            <w:r>
              <w:rPr>
                <w:sz w:val="16"/>
              </w:rPr>
              <w:t>incar-top1.tistory.com</w:t>
            </w:r>
          </w:p>
        </w:tc>
        <w:tc>
          <w:tcPr>
            <w:tcW w:type="dxa" w:w="2268"/>
          </w:tcPr>
          <w:p>
            <w:pPr/>
            <w:r>
              <w:rPr>
                <w:sz w:val="16"/>
              </w:rPr>
              <w:t>B</w:t>
            </w:r>
          </w:p>
        </w:tc>
        <w:tc>
          <w:tcPr>
            <w:tcW w:type="dxa" w:w="2268"/>
          </w:tcPr>
          <w:p>
            <w:pPr/>
            <w:r>
              <w:rPr>
                <w:sz w:val="16"/>
              </w:rPr>
              <w:t>타임라인 시각화</w:t>
            </w:r>
          </w:p>
        </w:tc>
        <w:tc>
          <w:tcPr>
            <w:tcW w:type="dxa" w:w="2268"/>
          </w:tcPr>
          <w:p>
            <w:pPr/>
            <w:r>
              <w:rPr>
                <w:sz w:val="16"/>
              </w:rPr>
              <w:t>손실 회피, 명확한 비교</w:t>
            </w:r>
          </w:p>
        </w:tc>
      </w:tr>
      <w:tr>
        <w:tc>
          <w:tcPr>
            <w:tcW w:type="dxa" w:w="2268"/>
          </w:tcPr>
          <w:p>
            <w:pPr/>
            <w:r>
              <w:rPr>
                <w:sz w:val="16"/>
              </w:rPr>
              <w:t>incar-top.tistory.com</w:t>
            </w:r>
          </w:p>
        </w:tc>
        <w:tc>
          <w:tcPr>
            <w:tcW w:type="dxa" w:w="2268"/>
          </w:tcPr>
          <w:p>
            <w:pPr/>
            <w:r>
              <w:rPr>
                <w:sz w:val="16"/>
              </w:rPr>
              <w:t>대기-이탈직전형</w:t>
            </w:r>
          </w:p>
        </w:tc>
        <w:tc>
          <w:tcPr>
            <w:tcW w:type="dxa" w:w="2268"/>
          </w:tcPr>
          <w:p>
            <w:pPr/>
            <w:r>
              <w:rPr>
                <w:sz w:val="16"/>
              </w:rPr>
              <w:t>이탈직전 공감 + 안착 안전장치</w:t>
            </w:r>
          </w:p>
        </w:tc>
        <w:tc>
          <w:tcPr>
            <w:tcW w:type="dxa" w:w="2268"/>
          </w:tcPr>
          <w:p>
            <w:pPr/>
            <w:r>
              <w:rPr>
                <w:sz w:val="16"/>
              </w:rPr>
              <w:t>공감·안도감, 손실 회피, 신뢰 구축</w:t>
            </w:r>
          </w:p>
        </w:tc>
      </w:tr>
      <w:tr>
        <w:tc>
          <w:tcPr>
            <w:tcW w:type="dxa" w:w="2268"/>
          </w:tcPr>
          <w:p>
            <w:pPr/>
            <w:r>
              <w:rPr>
                <w:sz w:val="16"/>
              </w:rPr>
              <w:t>incar-top.tistory.com</w:t>
            </w:r>
          </w:p>
        </w:tc>
        <w:tc>
          <w:tcPr>
            <w:tcW w:type="dxa" w:w="2268"/>
          </w:tcPr>
          <w:p>
            <w:pPr/>
            <w:r>
              <w:rPr>
                <w:sz w:val="16"/>
              </w:rPr>
              <w:t>대기-팀이동형</w:t>
            </w:r>
          </w:p>
        </w:tc>
        <w:tc>
          <w:tcPr>
            <w:tcW w:type="dxa" w:w="2268"/>
          </w:tcPr>
          <w:p>
            <w:pPr/>
            <w:r>
              <w:rPr>
                <w:sz w:val="16"/>
              </w:rPr>
              <w:t>팀/단 시스템 차별화 + 내부 이동</w:t>
            </w:r>
          </w:p>
        </w:tc>
        <w:tc>
          <w:tcPr>
            <w:tcW w:type="dxa" w:w="2268"/>
          </w:tcPr>
          <w:p>
            <w:pPr/>
            <w:r>
              <w:rPr>
                <w:sz w:val="16"/>
              </w:rPr>
              <w:t>비교 구도, 기회 인식, 소속감</w:t>
            </w:r>
          </w:p>
        </w:tc>
      </w:tr>
    </w:tbl>
    <w:p>
      <w:r>
        <w:rPr>
          <w:sz w:val="20"/>
        </w:rPr>
      </w:r>
      <w:r>
        <w:rPr>
          <w:b/>
          <w:sz w:val="20"/>
        </w:rPr>
        <w:t>공통 사전 필터링 조건</w:t>
      </w:r>
      <w:r>
        <w:rPr>
          <w:sz w:val="20"/>
        </w:rPr>
        <w:t xml:space="preserve"> (모든 세트 슬라이드 5에 포함):</w:t>
      </w:r>
    </w:p>
    <w:p>
      <w:pPr>
        <w:pStyle w:val="ListBullet"/>
      </w:pPr>
      <w:r>
        <w:rPr>
          <w:sz w:val="20"/>
        </w:rPr>
        <w:t>보험설계사 경력 2년 이상</w:t>
      </w:r>
    </w:p>
    <w:p>
      <w:pPr>
        <w:pStyle w:val="ListBullet"/>
      </w:pPr>
      <w:r>
        <w:rPr>
          <w:sz w:val="20"/>
        </w:rPr>
        <w:t>현재 GA 또는 보험사 소속</w:t>
      </w:r>
    </w:p>
    <w:p>
      <w:pPr>
        <w:pStyle w:val="ListBullet"/>
      </w:pPr>
      <w:r>
        <w:rPr>
          <w:sz w:val="20"/>
        </w:rPr>
        <w:t>이직·조직 이동 검토 중</w:t>
      </w:r>
    </w:p>
    <w:p>
      <w:r>
        <w:rPr>
          <w:sz w:val="20"/>
        </w:rPr>
      </w:r>
      <w:r>
        <w:rPr>
          <w:b/>
          <w:sz w:val="20"/>
        </w:rPr>
        <w:t>주의사항 체크리스트</w:t>
      </w:r>
      <w:r>
        <w:rPr>
          <w:sz w:val="20"/>
        </w:rPr>
        <w:t>:</w:t>
      </w:r>
    </w:p>
    <w:p>
      <w:pPr>
        <w:pStyle w:val="ListBullet"/>
      </w:pPr>
      <w:r>
        <w:rPr>
          <w:sz w:val="20"/>
        </w:rPr>
        <w:t>[x] "잔존수당" 표현 미사용 → "잔여수수료" 사용</w:t>
      </w:r>
    </w:p>
    <w:p>
      <w:pPr>
        <w:pStyle w:val="ListBullet"/>
      </w:pPr>
      <w:r>
        <w:rPr>
          <w:sz w:val="20"/>
        </w:rPr>
        <w:t>[x] 제공된 수치만 사용 (정착지원금 최대 1,000만원/직전연봉 50%, 해외여행 4회/년, DB영업 월 300만원 실적)</w:t>
      </w:r>
    </w:p>
    <w:p>
      <w:pPr>
        <w:pStyle w:val="ListBullet"/>
      </w:pPr>
      <w:r>
        <w:rPr>
          <w:sz w:val="20"/>
        </w:rPr>
        <w:t>[x] 1200% 룰 팩트 기반 서술 (과장·공포 마케팅 없음)</w:t>
      </w:r>
    </w:p>
    <w:p>
      <w:pPr>
        <w:pStyle w:val="ListBullet"/>
      </w:pPr>
      <w:r>
        <w:rPr>
          <w:sz w:val="20"/>
        </w:rPr>
        <w:t>[x] 허위·과장 표현 미사용</w:t>
      </w:r>
    </w:p>
    <w:p>
      <w:pPr>
        <w:pStyle w:val="ListBullet"/>
      </w:pPr>
      <w:r>
        <w:rPr>
          <w:sz w:val="20"/>
        </w:rPr>
        <w:t>[x] 대기-이탈직전형: 공포 마케팅 없이 "안착" 중심 톤 유지, 저마찰 CTA 적용</w:t>
      </w:r>
    </w:p>
    <w:p>
      <w:pPr>
        <w:pStyle w:val="ListBullet"/>
      </w:pPr>
      <w:r>
        <w:rPr>
          <w:sz w:val="20"/>
        </w:rPr>
        <w:t>[x] 대기-팀이동형: 내부 이동 포함 타겟 명시, 비교 구도는 기회 중심으로 서술</w:t>
      </w:r>
    </w:p>
    <w:p>
      <w:pPr>
        <w:pStyle w:val="ListBullet"/>
      </w:pPr>
      <w:r>
        <w:rPr>
          <w:sz w:val="20"/>
        </w:rPr>
        <w:t>[x] 대기 소재 양쪽 모두 감성 60% / 논리 40% 비중 적용 (Meta 광고 채널 특성 반영)</w:t>
      </w:r>
    </w:p>
    <w:p>
      <w:pPr>
        <w:pStyle w:val="ListBullet"/>
      </w:pPr>
      <w:r>
        <w:rPr>
          <w:sz w:val="20"/>
        </w:rPr>
        <w:t>[x] 대기 소재 양쪽 모두 잔여수수료 표현 통일 확인</w:t>
      </w:r>
    </w:p>
    <w:p>
      <w:r>
        <w:br w:type="page"/>
      </w:r>
    </w:p>
    <w:p>
      <w:pPr>
        <w:jc w:val="center"/>
      </w:pPr>
      <w:r>
        <w:rPr>
          <w:b/>
          <w:color w:val="003366"/>
          <w:sz w:val="28"/>
        </w:rPr>
        <w:t>━━━ 3. Google 검색 광고 세트 ━━━</w:t>
      </w:r>
    </w:p>
    <w:p/>
    <w:p>
      <w:pPr>
        <w:pStyle w:val="Heading1"/>
      </w:pPr>
      <w:r>
        <w:t>인카금융 TOP사업단 Google 검색 광고 세트</w:t>
      </w:r>
    </w:p>
    <w:p>
      <w:pPr>
        <w:ind w:left="567"/>
      </w:pPr>
      <w:r>
        <w:rPr>
          <w:i/>
          <w:color w:val="505050"/>
          <w:sz w:val="18"/>
        </w:rPr>
        <w:t>▎ 작성자: 에이레네 (SEO &amp; 리서치 전략가)</w:t>
      </w:r>
    </w:p>
    <w:p>
      <w:pPr>
        <w:ind w:left="567"/>
      </w:pPr>
      <w:r>
        <w:rPr>
          <w:i/>
          <w:color w:val="505050"/>
          <w:sz w:val="18"/>
        </w:rPr>
        <w:t>▎ 작성일: 2026-03-22</w:t>
      </w:r>
    </w:p>
    <w:p>
      <w:pPr>
        <w:ind w:left="567"/>
      </w:pPr>
      <w:r>
        <w:rPr>
          <w:i/>
          <w:color w:val="505050"/>
          <w:sz w:val="18"/>
        </w:rPr>
        <w:t>▎ 목적: 경력직 보험설계사 리쿠르팅 (이직/조직 이동 의향자)</w:t>
      </w:r>
    </w:p>
    <w:p>
      <w:pPr>
        <w:ind w:left="567"/>
      </w:pPr>
      <w:r>
        <w:rPr>
          <w:i/>
          <w:color w:val="505050"/>
          <w:sz w:val="18"/>
        </w:rPr>
        <w:t>▎ 예산: 일 2.5만원 (Google, 신규)</w:t>
      </w:r>
    </w:p>
    <w:p>
      <w:pPr>
        <w:ind w:left="567"/>
      </w:pPr>
      <w:r>
        <w:rPr>
          <w:i/>
          <w:color w:val="505050"/>
          <w:sz w:val="18"/>
        </w:rPr>
        <w:t>▎ 타겟 지역: 수도권 + 부산</w:t>
      </w:r>
    </w:p>
    <w:p>
      <w:r>
        <w:rPr>
          <w:color w:val="B4B4B4"/>
          <w:sz w:val="16"/>
        </w:rPr>
        <w:t>────────────────────────────────────────────────────────────</w:t>
      </w:r>
    </w:p>
    <w:p>
      <w:pPr>
        <w:pStyle w:val="Heading2"/>
      </w:pPr>
      <w:r>
        <w:t>목차</w:t>
      </w:r>
    </w:p>
    <w:p>
      <w:pPr>
        <w:pStyle w:val="ListNumber"/>
      </w:pPr>
      <w:r>
        <w:rPr>
          <w:sz w:val="20"/>
        </w:rPr>
        <w:t>[캠페인 구조 개요](#1-캠페인-구조-개요)</w:t>
      </w:r>
    </w:p>
    <w:p>
      <w:pPr>
        <w:pStyle w:val="ListNumber"/>
      </w:pPr>
      <w:r>
        <w:rPr>
          <w:sz w:val="20"/>
        </w:rPr>
        <w:t>[키워드 리스트](#2-키워드-리스트-20개)</w:t>
      </w:r>
    </w:p>
    <w:p>
      <w:pPr>
        <w:pStyle w:val="ListNumber"/>
      </w:pPr>
      <w:r>
        <w:rPr>
          <w:sz w:val="20"/>
        </w:rPr>
        <w:t>[반응형 검색 광고 RSA 카피](#3-반응형-검색-광고-rsa-카피)</w:t>
      </w:r>
    </w:p>
    <w:p>
      <w:pPr>
        <w:pStyle w:val="ListNumber"/>
      </w:pPr>
      <w:r>
        <w:rPr>
          <w:sz w:val="20"/>
        </w:rPr>
        <w:t>[네거티브 키워드 리스트](#4-네거티브-키워드-리스트)</w:t>
      </w:r>
    </w:p>
    <w:p>
      <w:pPr>
        <w:pStyle w:val="ListNumber"/>
      </w:pPr>
      <w:r>
        <w:rPr>
          <w:sz w:val="20"/>
        </w:rPr>
        <w:t>[광고 그룹 구성안](#5-광고 그룹-구성안)</w:t>
      </w:r>
    </w:p>
    <w:p>
      <w:pPr>
        <w:pStyle w:val="ListNumber"/>
      </w:pPr>
      <w:r>
        <w:rPr>
          <w:sz w:val="20"/>
        </w:rPr>
        <w:t>[운영 지침 및 체크리스트](#6-운영-지침-및-체크리스트)</w:t>
      </w:r>
    </w:p>
    <w:p>
      <w:r>
        <w:rPr>
          <w:color w:val="B4B4B4"/>
          <w:sz w:val="16"/>
        </w:rPr>
        <w:t>────────────────────────────────────────────────────────────</w:t>
      </w:r>
    </w:p>
    <w:p>
      <w:pPr>
        <w:pStyle w:val="Heading2"/>
      </w:pPr>
      <w:r>
        <w:t>1. 캠페인 구조 개요</w:t>
      </w:r>
    </w:p>
    <w:p>
      <w:pPr>
        <w:spacing w:before="0" w:after="0"/>
        <w:ind w:left="567"/>
      </w:pPr>
      <w:r>
        <w:rPr>
          <w:rFonts w:ascii="Consolas" w:hAnsi="Consolas"/>
          <w:sz w:val="16"/>
        </w:rPr>
        <w:t>캠페인: 인카금융 TOP사업단 리쿠르팅</w:t>
      </w:r>
    </w:p>
    <w:p>
      <w:pPr>
        <w:spacing w:before="0" w:after="0"/>
        <w:ind w:left="567"/>
      </w:pPr>
      <w:r>
        <w:rPr>
          <w:rFonts w:ascii="Consolas" w:hAnsi="Consolas"/>
          <w:sz w:val="16"/>
        </w:rPr>
        <w:t>│</w:t>
      </w:r>
    </w:p>
    <w:p>
      <w:pPr>
        <w:spacing w:before="0" w:after="0"/>
        <w:ind w:left="567"/>
      </w:pPr>
      <w:r>
        <w:rPr>
          <w:rFonts w:ascii="Consolas" w:hAnsi="Consolas"/>
          <w:sz w:val="16"/>
        </w:rPr>
        <w:t>├── 그룹 A: 이직 의향 (메인)          → incar-top.tistory.com</w:t>
      </w:r>
    </w:p>
    <w:p>
      <w:pPr>
        <w:spacing w:before="0" w:after="0"/>
        <w:ind w:left="567"/>
      </w:pPr>
      <w:r>
        <w:rPr>
          <w:rFonts w:ascii="Consolas" w:hAnsi="Consolas"/>
          <w:sz w:val="16"/>
        </w:rPr>
        <w:t>├── 그룹 B: 정착지원금 검색            → incar-top.tistory.com</w:t>
      </w:r>
    </w:p>
    <w:p>
      <w:pPr>
        <w:spacing w:before="0" w:after="0"/>
        <w:ind w:left="567"/>
      </w:pPr>
      <w:r>
        <w:rPr>
          <w:rFonts w:ascii="Consolas" w:hAnsi="Consolas"/>
          <w:sz w:val="16"/>
        </w:rPr>
        <w:t>├── 그룹 C: 1200% 룰 긴급 (6월까지)   → incar-top1.tistory.com</w:t>
      </w:r>
    </w:p>
    <w:p>
      <w:pPr>
        <w:spacing w:before="0" w:after="0"/>
        <w:ind w:left="567"/>
      </w:pPr>
      <w:r>
        <w:rPr>
          <w:rFonts w:ascii="Consolas" w:hAnsi="Consolas"/>
          <w:sz w:val="16"/>
        </w:rPr>
        <w:t>└── 그룹 D: 브랜드 검색               → incar-top.tistory.com</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세부 내용</w:t>
            </w:r>
          </w:p>
        </w:tc>
      </w:tr>
      <w:tr>
        <w:tc>
          <w:tcPr>
            <w:tcW w:type="dxa" w:w="4536"/>
          </w:tcPr>
          <w:p>
            <w:pPr/>
            <w:r>
              <w:rPr>
                <w:sz w:val="16"/>
              </w:rPr>
              <w:t>캠페인 유형</w:t>
            </w:r>
          </w:p>
        </w:tc>
        <w:tc>
          <w:tcPr>
            <w:tcW w:type="dxa" w:w="4536"/>
          </w:tcPr>
          <w:p>
            <w:pPr/>
            <w:r>
              <w:rPr>
                <w:sz w:val="16"/>
              </w:rPr>
              <w:t>검색 캠페인</w:t>
            </w:r>
          </w:p>
        </w:tc>
      </w:tr>
      <w:tr>
        <w:tc>
          <w:tcPr>
            <w:tcW w:type="dxa" w:w="4536"/>
          </w:tcPr>
          <w:p>
            <w:pPr/>
            <w:r>
              <w:rPr>
                <w:sz w:val="16"/>
              </w:rPr>
              <w:t>입찰 전략</w:t>
            </w:r>
          </w:p>
        </w:tc>
        <w:tc>
          <w:tcPr>
            <w:tcW w:type="dxa" w:w="4536"/>
          </w:tcPr>
          <w:p>
            <w:pPr/>
            <w:r>
              <w:rPr>
                <w:sz w:val="16"/>
              </w:rPr>
              <w:t>전환 수 최대화 (초기 2주: 클릭수 최대화)</w:t>
            </w:r>
          </w:p>
        </w:tc>
      </w:tr>
      <w:tr>
        <w:tc>
          <w:tcPr>
            <w:tcW w:type="dxa" w:w="4536"/>
          </w:tcPr>
          <w:p>
            <w:pPr/>
            <w:r>
              <w:rPr>
                <w:sz w:val="16"/>
              </w:rPr>
              <w:t>일 예산</w:t>
            </w:r>
          </w:p>
        </w:tc>
        <w:tc>
          <w:tcPr>
            <w:tcW w:type="dxa" w:w="4536"/>
          </w:tcPr>
          <w:p>
            <w:pPr/>
            <w:r>
              <w:rPr>
                <w:sz w:val="16"/>
              </w:rPr>
              <w:t>25,000원</w:t>
            </w:r>
          </w:p>
        </w:tc>
      </w:tr>
      <w:tr>
        <w:tc>
          <w:tcPr>
            <w:tcW w:type="dxa" w:w="4536"/>
          </w:tcPr>
          <w:p>
            <w:pPr/>
            <w:r>
              <w:rPr>
                <w:sz w:val="16"/>
              </w:rPr>
              <w:t>광고 일정</w:t>
            </w:r>
          </w:p>
        </w:tc>
        <w:tc>
          <w:tcPr>
            <w:tcW w:type="dxa" w:w="4536"/>
          </w:tcPr>
          <w:p>
            <w:pPr/>
            <w:r>
              <w:rPr>
                <w:sz w:val="16"/>
              </w:rPr>
              <w:t>평일 오전 9시 ~ 오후 11시 / 주말 오전 10시 ~ 오후 10시</w:t>
            </w:r>
          </w:p>
        </w:tc>
      </w:tr>
      <w:tr>
        <w:tc>
          <w:tcPr>
            <w:tcW w:type="dxa" w:w="4536"/>
          </w:tcPr>
          <w:p>
            <w:pPr/>
            <w:r>
              <w:rPr>
                <w:sz w:val="16"/>
              </w:rPr>
              <w:t>기기</w:t>
            </w:r>
          </w:p>
        </w:tc>
        <w:tc>
          <w:tcPr>
            <w:tcW w:type="dxa" w:w="4536"/>
          </w:tcPr>
          <w:p>
            <w:pPr/>
            <w:r>
              <w:rPr>
                <w:sz w:val="16"/>
              </w:rPr>
              <w:t>모바일 우선 (데스크톱 입찰가 -20% 조정)</w:t>
            </w:r>
          </w:p>
        </w:tc>
      </w:tr>
      <w:tr>
        <w:tc>
          <w:tcPr>
            <w:tcW w:type="dxa" w:w="4536"/>
          </w:tcPr>
          <w:p>
            <w:pPr/>
            <w:r>
              <w:rPr>
                <w:sz w:val="16"/>
              </w:rPr>
              <w:t>타겟 지역</w:t>
            </w:r>
          </w:p>
        </w:tc>
        <w:tc>
          <w:tcPr>
            <w:tcW w:type="dxa" w:w="4536"/>
          </w:tcPr>
          <w:p>
            <w:pPr/>
            <w:r>
              <w:rPr>
                <w:sz w:val="16"/>
              </w:rPr>
              <w:t>서울, 경기, 인천, 부산</w:t>
            </w:r>
          </w:p>
        </w:tc>
      </w:tr>
    </w:tbl>
    <w:p>
      <w:r>
        <w:rPr>
          <w:color w:val="B4B4B4"/>
          <w:sz w:val="16"/>
        </w:rPr>
        <w:t>────────────────────────────────────────────────────────────</w:t>
      </w:r>
    </w:p>
    <w:p>
      <w:pPr>
        <w:pStyle w:val="Heading2"/>
      </w:pPr>
      <w:r>
        <w:t>2. 키워드 리스트 (20개+)</w:t>
      </w:r>
    </w:p>
    <w:p>
      <w:pPr>
        <w:pStyle w:val="Heading3"/>
      </w:pPr>
      <w:r>
        <w:t>분류 기준</w:t>
      </w:r>
    </w:p>
    <w:p>
      <w:pPr>
        <w:pStyle w:val="ListBullet"/>
      </w:pPr>
      <w:r>
        <w:rPr>
          <w:sz w:val="20"/>
        </w:rPr>
      </w:r>
      <w:r>
        <w:rPr>
          <w:b/>
          <w:sz w:val="20"/>
        </w:rPr>
        <w:t>검색 의도</w:t>
      </w:r>
      <w:r>
        <w:rPr>
          <w:sz w:val="20"/>
        </w:rPr>
        <w:t>: 이직(J) / 정착(S) / 비교(C) / 긴급(U)</w:t>
      </w:r>
    </w:p>
    <w:p>
      <w:pPr>
        <w:pStyle w:val="ListBullet"/>
      </w:pPr>
      <w:r>
        <w:rPr>
          <w:sz w:val="20"/>
        </w:rPr>
      </w:r>
      <w:r>
        <w:rPr>
          <w:b/>
          <w:sz w:val="20"/>
        </w:rPr>
        <w:t>경쟁도</w:t>
      </w:r>
      <w:r>
        <w:rPr>
          <w:sz w:val="20"/>
        </w:rPr>
        <w:t>: 높음 / 중간 / 낮음</w:t>
      </w:r>
    </w:p>
    <w:p>
      <w:pPr>
        <w:pStyle w:val="ListBullet"/>
      </w:pPr>
      <w:r>
        <w:rPr>
          <w:sz w:val="20"/>
        </w:rPr>
      </w:r>
      <w:r>
        <w:rPr>
          <w:b/>
          <w:sz w:val="20"/>
        </w:rPr>
        <w:t>매치 타입</w:t>
      </w:r>
      <w:r>
        <w:rPr>
          <w:sz w:val="20"/>
        </w:rPr>
        <w:t>: 구문일치 `" "` / 완전일치 `[ ]`</w:t>
      </w:r>
    </w:p>
    <w:p>
      <w:r>
        <w:rPr>
          <w:color w:val="B4B4B4"/>
          <w:sz w:val="16"/>
        </w:rPr>
        <w:t>────────────────────────────────────────────────────────────</w:t>
      </w:r>
    </w:p>
    <w:p>
      <w:pPr>
        <w:pStyle w:val="Heading3"/>
      </w:pPr>
      <w:r>
        <w:t>그룹 A — 이직 의향 키워드</w:t>
      </w:r>
    </w:p>
    <w:tbl>
      <w:tblPr>
        <w:tblStyle w:val="TableGrid"/>
        <w:tblW w:type="auto" w:w="0"/>
        <w:tblLook w:firstColumn="1" w:firstRow="1" w:lastColumn="0" w:lastRow="0" w:noHBand="0" w:noVBand="1" w:val="04A0"/>
      </w:tblPr>
      <w:tblGrid>
        <w:gridCol w:w="1512"/>
        <w:gridCol w:w="1512"/>
        <w:gridCol w:w="1512"/>
        <w:gridCol w:w="1512"/>
        <w:gridCol w:w="1512"/>
        <w:gridCol w:w="1512"/>
      </w:tblGrid>
      <w:tr>
        <w:tc>
          <w:tcPr>
            <w:tcW w:type="dxa" w:w="1512"/>
          </w:tcPr>
          <w:p>
            <w:pPr/>
            <w:r>
              <w:rPr>
                <w:b/>
                <w:sz w:val="16"/>
              </w:rPr>
              <w:t>#</w:t>
            </w:r>
          </w:p>
        </w:tc>
        <w:tc>
          <w:tcPr>
            <w:tcW w:type="dxa" w:w="1512"/>
          </w:tcPr>
          <w:p>
            <w:pPr/>
            <w:r>
              <w:rPr>
                <w:b/>
                <w:sz w:val="16"/>
              </w:rPr>
              <w:t>키워드</w:t>
            </w:r>
          </w:p>
        </w:tc>
        <w:tc>
          <w:tcPr>
            <w:tcW w:type="dxa" w:w="1512"/>
          </w:tcPr>
          <w:p>
            <w:pPr/>
            <w:r>
              <w:rPr>
                <w:b/>
                <w:sz w:val="16"/>
              </w:rPr>
              <w:t>의도</w:t>
            </w:r>
          </w:p>
        </w:tc>
        <w:tc>
          <w:tcPr>
            <w:tcW w:type="dxa" w:w="1512"/>
          </w:tcPr>
          <w:p>
            <w:pPr/>
            <w:r>
              <w:rPr>
                <w:b/>
                <w:sz w:val="16"/>
              </w:rPr>
              <w:t>경쟁도</w:t>
            </w:r>
          </w:p>
        </w:tc>
        <w:tc>
          <w:tcPr>
            <w:tcW w:type="dxa" w:w="1512"/>
          </w:tcPr>
          <w:p>
            <w:pPr/>
            <w:r>
              <w:rPr>
                <w:b/>
                <w:sz w:val="16"/>
              </w:rPr>
              <w:t>매치 타입</w:t>
            </w:r>
          </w:p>
        </w:tc>
        <w:tc>
          <w:tcPr>
            <w:tcW w:type="dxa" w:w="1512"/>
          </w:tcPr>
          <w:p>
            <w:pPr/>
            <w:r>
              <w:rPr>
                <w:b/>
                <w:sz w:val="16"/>
              </w:rPr>
              <w:t>비고</w:t>
            </w:r>
          </w:p>
        </w:tc>
      </w:tr>
      <w:tr>
        <w:tc>
          <w:tcPr>
            <w:tcW w:type="dxa" w:w="1512"/>
          </w:tcPr>
          <w:p>
            <w:pPr/>
            <w:r>
              <w:rPr>
                <w:sz w:val="16"/>
              </w:rPr>
              <w:t>1</w:t>
            </w:r>
          </w:p>
        </w:tc>
        <w:tc>
          <w:tcPr>
            <w:tcW w:type="dxa" w:w="1512"/>
          </w:tcPr>
          <w:p>
            <w:pPr/>
            <w:r>
              <w:rPr>
                <w:sz w:val="16"/>
              </w:rPr>
              <w:t>"보험설계사 이직"</w:t>
            </w:r>
          </w:p>
        </w:tc>
        <w:tc>
          <w:tcPr>
            <w:tcW w:type="dxa" w:w="1512"/>
          </w:tcPr>
          <w:p>
            <w:pPr/>
            <w:r>
              <w:rPr>
                <w:sz w:val="16"/>
              </w:rPr>
              <w:t>J</w:t>
            </w:r>
          </w:p>
        </w:tc>
        <w:tc>
          <w:tcPr>
            <w:tcW w:type="dxa" w:w="1512"/>
          </w:tcPr>
          <w:p>
            <w:pPr/>
            <w:r>
              <w:rPr>
                <w:sz w:val="16"/>
              </w:rPr>
              <w:t>높음</w:t>
            </w:r>
          </w:p>
        </w:tc>
        <w:tc>
          <w:tcPr>
            <w:tcW w:type="dxa" w:w="1512"/>
          </w:tcPr>
          <w:p>
            <w:pPr/>
            <w:r>
              <w:rPr>
                <w:sz w:val="16"/>
              </w:rPr>
              <w:t>구문</w:t>
            </w:r>
          </w:p>
        </w:tc>
        <w:tc>
          <w:tcPr>
            <w:tcW w:type="dxa" w:w="1512"/>
          </w:tcPr>
          <w:p>
            <w:pPr/>
            <w:r>
              <w:rPr>
                <w:sz w:val="16"/>
              </w:rPr>
              <w:t>핵심 볼륨 키워드</w:t>
            </w:r>
          </w:p>
        </w:tc>
      </w:tr>
      <w:tr>
        <w:tc>
          <w:tcPr>
            <w:tcW w:type="dxa" w:w="1512"/>
          </w:tcPr>
          <w:p>
            <w:pPr/>
            <w:r>
              <w:rPr>
                <w:sz w:val="16"/>
              </w:rPr>
              <w:t>2</w:t>
            </w:r>
          </w:p>
        </w:tc>
        <w:tc>
          <w:tcPr>
            <w:tcW w:type="dxa" w:w="1512"/>
          </w:tcPr>
          <w:p>
            <w:pPr/>
            <w:r>
              <w:rPr>
                <w:sz w:val="16"/>
              </w:rPr>
              <w:t>"GA 이직"</w:t>
            </w:r>
          </w:p>
        </w:tc>
        <w:tc>
          <w:tcPr>
            <w:tcW w:type="dxa" w:w="1512"/>
          </w:tcPr>
          <w:p>
            <w:pPr/>
            <w:r>
              <w:rPr>
                <w:sz w:val="16"/>
              </w:rPr>
              <w:t>J</w:t>
            </w:r>
          </w:p>
        </w:tc>
        <w:tc>
          <w:tcPr>
            <w:tcW w:type="dxa" w:w="1512"/>
          </w:tcPr>
          <w:p>
            <w:pPr/>
            <w:r>
              <w:rPr>
                <w:sz w:val="16"/>
              </w:rPr>
              <w:t>중간</w:t>
            </w:r>
          </w:p>
        </w:tc>
        <w:tc>
          <w:tcPr>
            <w:tcW w:type="dxa" w:w="1512"/>
          </w:tcPr>
          <w:p>
            <w:pPr/>
            <w:r>
              <w:rPr>
                <w:sz w:val="16"/>
              </w:rPr>
              <w:t>구문</w:t>
            </w:r>
          </w:p>
        </w:tc>
        <w:tc>
          <w:tcPr>
            <w:tcW w:type="dxa" w:w="1512"/>
          </w:tcPr>
          <w:p>
            <w:pPr/>
            <w:r>
              <w:rPr>
                <w:sz w:val="16"/>
              </w:rPr>
              <w:t>GA 인지 설계사 타겟</w:t>
            </w:r>
          </w:p>
        </w:tc>
      </w:tr>
      <w:tr>
        <w:tc>
          <w:tcPr>
            <w:tcW w:type="dxa" w:w="1512"/>
          </w:tcPr>
          <w:p>
            <w:pPr/>
            <w:r>
              <w:rPr>
                <w:sz w:val="16"/>
              </w:rPr>
              <w:t>3</w:t>
            </w:r>
          </w:p>
        </w:tc>
        <w:tc>
          <w:tcPr>
            <w:tcW w:type="dxa" w:w="1512"/>
          </w:tcPr>
          <w:p>
            <w:pPr/>
            <w:r>
              <w:rPr>
                <w:sz w:val="16"/>
              </w:rPr>
              <w:t>"보험설계사 GA 이직"</w:t>
            </w:r>
          </w:p>
        </w:tc>
        <w:tc>
          <w:tcPr>
            <w:tcW w:type="dxa" w:w="1512"/>
          </w:tcPr>
          <w:p>
            <w:pPr/>
            <w:r>
              <w:rPr>
                <w:sz w:val="16"/>
              </w:rPr>
              <w:t>J</w:t>
            </w:r>
          </w:p>
        </w:tc>
        <w:tc>
          <w:tcPr>
            <w:tcW w:type="dxa" w:w="1512"/>
          </w:tcPr>
          <w:p>
            <w:pPr/>
            <w:r>
              <w:rPr>
                <w:sz w:val="16"/>
              </w:rPr>
              <w:t>중간</w:t>
            </w:r>
          </w:p>
        </w:tc>
        <w:tc>
          <w:tcPr>
            <w:tcW w:type="dxa" w:w="1512"/>
          </w:tcPr>
          <w:p>
            <w:pPr/>
            <w:r>
              <w:rPr>
                <w:sz w:val="16"/>
              </w:rPr>
              <w:t>구문</w:t>
            </w:r>
          </w:p>
        </w:tc>
        <w:tc>
          <w:tcPr>
            <w:tcW w:type="dxa" w:w="1512"/>
          </w:tcPr>
          <w:p>
            <w:pPr/>
            <w:r>
              <w:rPr>
                <w:sz w:val="16"/>
              </w:rPr>
              <w:t>명확한 이직 의향</w:t>
            </w:r>
          </w:p>
        </w:tc>
      </w:tr>
      <w:tr>
        <w:tc>
          <w:tcPr>
            <w:tcW w:type="dxa" w:w="1512"/>
          </w:tcPr>
          <w:p>
            <w:pPr/>
            <w:r>
              <w:rPr>
                <w:sz w:val="16"/>
              </w:rPr>
              <w:t>4</w:t>
            </w:r>
          </w:p>
        </w:tc>
        <w:tc>
          <w:tcPr>
            <w:tcW w:type="dxa" w:w="1512"/>
          </w:tcPr>
          <w:p>
            <w:pPr/>
            <w:r>
              <w:rPr>
                <w:sz w:val="16"/>
              </w:rPr>
              <w:t>"법인보험대리점 이직"</w:t>
            </w:r>
          </w:p>
        </w:tc>
        <w:tc>
          <w:tcPr>
            <w:tcW w:type="dxa" w:w="1512"/>
          </w:tcPr>
          <w:p>
            <w:pPr/>
            <w:r>
              <w:rPr>
                <w:sz w:val="16"/>
              </w:rPr>
              <w:t>J</w:t>
            </w:r>
          </w:p>
        </w:tc>
        <w:tc>
          <w:tcPr>
            <w:tcW w:type="dxa" w:w="1512"/>
          </w:tcPr>
          <w:p>
            <w:pPr/>
            <w:r>
              <w:rPr>
                <w:sz w:val="16"/>
              </w:rPr>
              <w:t>낮음</w:t>
            </w:r>
          </w:p>
        </w:tc>
        <w:tc>
          <w:tcPr>
            <w:tcW w:type="dxa" w:w="1512"/>
          </w:tcPr>
          <w:p>
            <w:pPr/>
            <w:r>
              <w:rPr>
                <w:sz w:val="16"/>
              </w:rPr>
              <w:t>구문</w:t>
            </w:r>
          </w:p>
        </w:tc>
        <w:tc>
          <w:tcPr>
            <w:tcW w:type="dxa" w:w="1512"/>
          </w:tcPr>
          <w:p>
            <w:pPr/>
            <w:r>
              <w:rPr>
                <w:sz w:val="16"/>
              </w:rPr>
              <w:t>업계 용어 인지층</w:t>
            </w:r>
          </w:p>
        </w:tc>
      </w:tr>
      <w:tr>
        <w:tc>
          <w:tcPr>
            <w:tcW w:type="dxa" w:w="1512"/>
          </w:tcPr>
          <w:p>
            <w:pPr/>
            <w:r>
              <w:rPr>
                <w:sz w:val="16"/>
              </w:rPr>
              <w:t>5</w:t>
            </w:r>
          </w:p>
        </w:tc>
        <w:tc>
          <w:tcPr>
            <w:tcW w:type="dxa" w:w="1512"/>
          </w:tcPr>
          <w:p>
            <w:pPr/>
            <w:r>
              <w:rPr>
                <w:sz w:val="16"/>
              </w:rPr>
              <w:t>"보험설계사 이직 조건"</w:t>
            </w:r>
          </w:p>
        </w:tc>
        <w:tc>
          <w:tcPr>
            <w:tcW w:type="dxa" w:w="1512"/>
          </w:tcPr>
          <w:p>
            <w:pPr/>
            <w:r>
              <w:rPr>
                <w:sz w:val="16"/>
              </w:rPr>
              <w:t>J</w:t>
            </w:r>
          </w:p>
        </w:tc>
        <w:tc>
          <w:tcPr>
            <w:tcW w:type="dxa" w:w="1512"/>
          </w:tcPr>
          <w:p>
            <w:pPr/>
            <w:r>
              <w:rPr>
                <w:sz w:val="16"/>
              </w:rPr>
              <w:t>중간</w:t>
            </w:r>
          </w:p>
        </w:tc>
        <w:tc>
          <w:tcPr>
            <w:tcW w:type="dxa" w:w="1512"/>
          </w:tcPr>
          <w:p>
            <w:pPr/>
            <w:r>
              <w:rPr>
                <w:sz w:val="16"/>
              </w:rPr>
              <w:t>구문</w:t>
            </w:r>
          </w:p>
        </w:tc>
        <w:tc>
          <w:tcPr>
            <w:tcW w:type="dxa" w:w="1512"/>
          </w:tcPr>
          <w:p>
            <w:pPr/>
            <w:r>
              <w:rPr>
                <w:sz w:val="16"/>
              </w:rPr>
              <w:t>조건 비교 단계</w:t>
            </w:r>
          </w:p>
        </w:tc>
      </w:tr>
      <w:tr>
        <w:tc>
          <w:tcPr>
            <w:tcW w:type="dxa" w:w="1512"/>
          </w:tcPr>
          <w:p>
            <w:pPr/>
            <w:r>
              <w:rPr>
                <w:sz w:val="16"/>
              </w:rPr>
              <w:t>6</w:t>
            </w:r>
          </w:p>
        </w:tc>
        <w:tc>
          <w:tcPr>
            <w:tcW w:type="dxa" w:w="1512"/>
          </w:tcPr>
          <w:p>
            <w:pPr/>
            <w:r>
              <w:rPr>
                <w:sz w:val="16"/>
              </w:rPr>
              <w:t>"보험 GA 옮기기"</w:t>
            </w:r>
          </w:p>
        </w:tc>
        <w:tc>
          <w:tcPr>
            <w:tcW w:type="dxa" w:w="1512"/>
          </w:tcPr>
          <w:p>
            <w:pPr/>
            <w:r>
              <w:rPr>
                <w:sz w:val="16"/>
              </w:rPr>
              <w:t>J</w:t>
            </w:r>
          </w:p>
        </w:tc>
        <w:tc>
          <w:tcPr>
            <w:tcW w:type="dxa" w:w="1512"/>
          </w:tcPr>
          <w:p>
            <w:pPr/>
            <w:r>
              <w:rPr>
                <w:sz w:val="16"/>
              </w:rPr>
              <w:t>낮음</w:t>
            </w:r>
          </w:p>
        </w:tc>
        <w:tc>
          <w:tcPr>
            <w:tcW w:type="dxa" w:w="1512"/>
          </w:tcPr>
          <w:p>
            <w:pPr/>
            <w:r>
              <w:rPr>
                <w:sz w:val="16"/>
              </w:rPr>
              <w:t>구문</w:t>
            </w:r>
          </w:p>
        </w:tc>
        <w:tc>
          <w:tcPr>
            <w:tcW w:type="dxa" w:w="1512"/>
          </w:tcPr>
          <w:p>
            <w:pPr/>
            <w:r>
              <w:rPr>
                <w:sz w:val="16"/>
              </w:rPr>
              <w:t>구어체 이직 의향</w:t>
            </w:r>
          </w:p>
        </w:tc>
      </w:tr>
      <w:tr>
        <w:tc>
          <w:tcPr>
            <w:tcW w:type="dxa" w:w="1512"/>
          </w:tcPr>
          <w:p>
            <w:pPr/>
            <w:r>
              <w:rPr>
                <w:sz w:val="16"/>
              </w:rPr>
              <w:t>7</w:t>
            </w:r>
          </w:p>
        </w:tc>
        <w:tc>
          <w:tcPr>
            <w:tcW w:type="dxa" w:w="1512"/>
          </w:tcPr>
          <w:p>
            <w:pPr/>
            <w:r>
              <w:rPr>
                <w:sz w:val="16"/>
              </w:rPr>
              <w:t>"보험설계사 스카우트"</w:t>
            </w:r>
          </w:p>
        </w:tc>
        <w:tc>
          <w:tcPr>
            <w:tcW w:type="dxa" w:w="1512"/>
          </w:tcPr>
          <w:p>
            <w:pPr/>
            <w:r>
              <w:rPr>
                <w:sz w:val="16"/>
              </w:rPr>
              <w:t>J</w:t>
            </w:r>
          </w:p>
        </w:tc>
        <w:tc>
          <w:tcPr>
            <w:tcW w:type="dxa" w:w="1512"/>
          </w:tcPr>
          <w:p>
            <w:pPr/>
            <w:r>
              <w:rPr>
                <w:sz w:val="16"/>
              </w:rPr>
              <w:t>낮음</w:t>
            </w:r>
          </w:p>
        </w:tc>
        <w:tc>
          <w:tcPr>
            <w:tcW w:type="dxa" w:w="1512"/>
          </w:tcPr>
          <w:p>
            <w:pPr/>
            <w:r>
              <w:rPr>
                <w:sz w:val="16"/>
              </w:rPr>
              <w:t>구문</w:t>
            </w:r>
          </w:p>
        </w:tc>
        <w:tc>
          <w:tcPr>
            <w:tcW w:type="dxa" w:w="1512"/>
          </w:tcPr>
          <w:p>
            <w:pPr/>
            <w:r>
              <w:rPr>
                <w:sz w:val="16"/>
              </w:rPr>
              <w:t>리쿠르팅 수용 의향</w:t>
            </w:r>
          </w:p>
        </w:tc>
      </w:tr>
      <w:tr>
        <w:tc>
          <w:tcPr>
            <w:tcW w:type="dxa" w:w="1512"/>
          </w:tcPr>
          <w:p>
            <w:pPr/>
            <w:r>
              <w:rPr>
                <w:sz w:val="16"/>
              </w:rPr>
              <w:t>8</w:t>
            </w:r>
          </w:p>
        </w:tc>
        <w:tc>
          <w:tcPr>
            <w:tcW w:type="dxa" w:w="1512"/>
          </w:tcPr>
          <w:p>
            <w:pPr/>
            <w:r>
              <w:rPr>
                <w:sz w:val="16"/>
              </w:rPr>
              <w:t>"설계사 조직 이동"</w:t>
            </w:r>
          </w:p>
        </w:tc>
        <w:tc>
          <w:tcPr>
            <w:tcW w:type="dxa" w:w="1512"/>
          </w:tcPr>
          <w:p>
            <w:pPr/>
            <w:r>
              <w:rPr>
                <w:sz w:val="16"/>
              </w:rPr>
              <w:t>J</w:t>
            </w:r>
          </w:p>
        </w:tc>
        <w:tc>
          <w:tcPr>
            <w:tcW w:type="dxa" w:w="1512"/>
          </w:tcPr>
          <w:p>
            <w:pPr/>
            <w:r>
              <w:rPr>
                <w:sz w:val="16"/>
              </w:rPr>
              <w:t>낮음</w:t>
            </w:r>
          </w:p>
        </w:tc>
        <w:tc>
          <w:tcPr>
            <w:tcW w:type="dxa" w:w="1512"/>
          </w:tcPr>
          <w:p>
            <w:pPr/>
            <w:r>
              <w:rPr>
                <w:sz w:val="16"/>
              </w:rPr>
              <w:t>구문</w:t>
            </w:r>
          </w:p>
        </w:tc>
        <w:tc>
          <w:tcPr>
            <w:tcW w:type="dxa" w:w="1512"/>
          </w:tcPr>
          <w:p>
            <w:pPr/>
            <w:r>
              <w:rPr>
                <w:sz w:val="16"/>
              </w:rPr>
              <w:t>넓은 이직 의향</w:t>
            </w:r>
          </w:p>
        </w:tc>
      </w:tr>
    </w:tbl>
    <w:p>
      <w:r>
        <w:rPr>
          <w:color w:val="B4B4B4"/>
          <w:sz w:val="16"/>
        </w:rPr>
        <w:t>────────────────────────────────────────────────────────────</w:t>
      </w:r>
    </w:p>
    <w:p>
      <w:pPr>
        <w:pStyle w:val="Heading3"/>
      </w:pPr>
      <w:r>
        <w:t>그룹 B — 정착지원금 관련 키워드</w:t>
      </w:r>
    </w:p>
    <w:tbl>
      <w:tblPr>
        <w:tblStyle w:val="TableGrid"/>
        <w:tblW w:type="auto" w:w="0"/>
        <w:tblLook w:firstColumn="1" w:firstRow="1" w:lastColumn="0" w:lastRow="0" w:noHBand="0" w:noVBand="1" w:val="04A0"/>
      </w:tblPr>
      <w:tblGrid>
        <w:gridCol w:w="1512"/>
        <w:gridCol w:w="1512"/>
        <w:gridCol w:w="1512"/>
        <w:gridCol w:w="1512"/>
        <w:gridCol w:w="1512"/>
        <w:gridCol w:w="1512"/>
      </w:tblGrid>
      <w:tr>
        <w:tc>
          <w:tcPr>
            <w:tcW w:type="dxa" w:w="1512"/>
          </w:tcPr>
          <w:p>
            <w:pPr/>
            <w:r>
              <w:rPr>
                <w:b/>
                <w:sz w:val="16"/>
              </w:rPr>
              <w:t>#</w:t>
            </w:r>
          </w:p>
        </w:tc>
        <w:tc>
          <w:tcPr>
            <w:tcW w:type="dxa" w:w="1512"/>
          </w:tcPr>
          <w:p>
            <w:pPr/>
            <w:r>
              <w:rPr>
                <w:b/>
                <w:sz w:val="16"/>
              </w:rPr>
              <w:t>키워드</w:t>
            </w:r>
          </w:p>
        </w:tc>
        <w:tc>
          <w:tcPr>
            <w:tcW w:type="dxa" w:w="1512"/>
          </w:tcPr>
          <w:p>
            <w:pPr/>
            <w:r>
              <w:rPr>
                <w:b/>
                <w:sz w:val="16"/>
              </w:rPr>
              <w:t>의도</w:t>
            </w:r>
          </w:p>
        </w:tc>
        <w:tc>
          <w:tcPr>
            <w:tcW w:type="dxa" w:w="1512"/>
          </w:tcPr>
          <w:p>
            <w:pPr/>
            <w:r>
              <w:rPr>
                <w:b/>
                <w:sz w:val="16"/>
              </w:rPr>
              <w:t>경쟁도</w:t>
            </w:r>
          </w:p>
        </w:tc>
        <w:tc>
          <w:tcPr>
            <w:tcW w:type="dxa" w:w="1512"/>
          </w:tcPr>
          <w:p>
            <w:pPr/>
            <w:r>
              <w:rPr>
                <w:b/>
                <w:sz w:val="16"/>
              </w:rPr>
              <w:t>매치 타입</w:t>
            </w:r>
          </w:p>
        </w:tc>
        <w:tc>
          <w:tcPr>
            <w:tcW w:type="dxa" w:w="1512"/>
          </w:tcPr>
          <w:p>
            <w:pPr/>
            <w:r>
              <w:rPr>
                <w:b/>
                <w:sz w:val="16"/>
              </w:rPr>
              <w:t>비고</w:t>
            </w:r>
          </w:p>
        </w:tc>
      </w:tr>
      <w:tr>
        <w:tc>
          <w:tcPr>
            <w:tcW w:type="dxa" w:w="1512"/>
          </w:tcPr>
          <w:p>
            <w:pPr/>
            <w:r>
              <w:rPr>
                <w:sz w:val="16"/>
              </w:rPr>
              <w:t>9</w:t>
            </w:r>
          </w:p>
        </w:tc>
        <w:tc>
          <w:tcPr>
            <w:tcW w:type="dxa" w:w="1512"/>
          </w:tcPr>
          <w:p>
            <w:pPr/>
            <w:r>
              <w:rPr>
                <w:sz w:val="16"/>
              </w:rPr>
              <w:t>"보험설계사 정착지원금"</w:t>
            </w:r>
          </w:p>
        </w:tc>
        <w:tc>
          <w:tcPr>
            <w:tcW w:type="dxa" w:w="1512"/>
          </w:tcPr>
          <w:p>
            <w:pPr/>
            <w:r>
              <w:rPr>
                <w:sz w:val="16"/>
              </w:rPr>
              <w:t>S</w:t>
            </w:r>
          </w:p>
        </w:tc>
        <w:tc>
          <w:tcPr>
            <w:tcW w:type="dxa" w:w="1512"/>
          </w:tcPr>
          <w:p>
            <w:pPr/>
            <w:r>
              <w:rPr>
                <w:sz w:val="16"/>
              </w:rPr>
              <w:t>높음</w:t>
            </w:r>
          </w:p>
        </w:tc>
        <w:tc>
          <w:tcPr>
            <w:tcW w:type="dxa" w:w="1512"/>
          </w:tcPr>
          <w:p>
            <w:pPr/>
            <w:r>
              <w:rPr>
                <w:sz w:val="16"/>
              </w:rPr>
              <w:t>구문</w:t>
            </w:r>
          </w:p>
        </w:tc>
        <w:tc>
          <w:tcPr>
            <w:tcW w:type="dxa" w:w="1512"/>
          </w:tcPr>
          <w:p>
            <w:pPr/>
            <w:r>
              <w:rPr>
                <w:sz w:val="16"/>
              </w:rPr>
              <w:t>최대 볼륨, 핵심 경쟁</w:t>
            </w:r>
          </w:p>
        </w:tc>
      </w:tr>
      <w:tr>
        <w:tc>
          <w:tcPr>
            <w:tcW w:type="dxa" w:w="1512"/>
          </w:tcPr>
          <w:p>
            <w:pPr/>
            <w:r>
              <w:rPr>
                <w:sz w:val="16"/>
              </w:rPr>
              <w:t>10</w:t>
            </w:r>
          </w:p>
        </w:tc>
        <w:tc>
          <w:tcPr>
            <w:tcW w:type="dxa" w:w="1512"/>
          </w:tcPr>
          <w:p>
            <w:pPr/>
            <w:r>
              <w:rPr>
                <w:sz w:val="16"/>
              </w:rPr>
              <w:t>"GA 정착지원금"</w:t>
            </w:r>
          </w:p>
        </w:tc>
        <w:tc>
          <w:tcPr>
            <w:tcW w:type="dxa" w:w="1512"/>
          </w:tcPr>
          <w:p>
            <w:pPr/>
            <w:r>
              <w:rPr>
                <w:sz w:val="16"/>
              </w:rPr>
              <w:t>S</w:t>
            </w:r>
          </w:p>
        </w:tc>
        <w:tc>
          <w:tcPr>
            <w:tcW w:type="dxa" w:w="1512"/>
          </w:tcPr>
          <w:p>
            <w:pPr/>
            <w:r>
              <w:rPr>
                <w:sz w:val="16"/>
              </w:rPr>
              <w:t>중간</w:t>
            </w:r>
          </w:p>
        </w:tc>
        <w:tc>
          <w:tcPr>
            <w:tcW w:type="dxa" w:w="1512"/>
          </w:tcPr>
          <w:p>
            <w:pPr/>
            <w:r>
              <w:rPr>
                <w:sz w:val="16"/>
              </w:rPr>
              <w:t>구문</w:t>
            </w:r>
          </w:p>
        </w:tc>
        <w:tc>
          <w:tcPr>
            <w:tcW w:type="dxa" w:w="1512"/>
          </w:tcPr>
          <w:p>
            <w:pPr/>
            <w:r>
              <w:rPr>
                <w:sz w:val="16"/>
              </w:rPr>
              <w:t>GA 이동 의향자</w:t>
            </w:r>
          </w:p>
        </w:tc>
      </w:tr>
      <w:tr>
        <w:tc>
          <w:tcPr>
            <w:tcW w:type="dxa" w:w="1512"/>
          </w:tcPr>
          <w:p>
            <w:pPr/>
            <w:r>
              <w:rPr>
                <w:sz w:val="16"/>
              </w:rPr>
              <w:t>11</w:t>
            </w:r>
          </w:p>
        </w:tc>
        <w:tc>
          <w:tcPr>
            <w:tcW w:type="dxa" w:w="1512"/>
          </w:tcPr>
          <w:p>
            <w:pPr/>
            <w:r>
              <w:rPr>
                <w:sz w:val="16"/>
              </w:rPr>
              <w:t>"보험설계사 이직 지원금"</w:t>
            </w:r>
          </w:p>
        </w:tc>
        <w:tc>
          <w:tcPr>
            <w:tcW w:type="dxa" w:w="1512"/>
          </w:tcPr>
          <w:p>
            <w:pPr/>
            <w:r>
              <w:rPr>
                <w:sz w:val="16"/>
              </w:rPr>
              <w:t>S</w:t>
            </w:r>
          </w:p>
        </w:tc>
        <w:tc>
          <w:tcPr>
            <w:tcW w:type="dxa" w:w="1512"/>
          </w:tcPr>
          <w:p>
            <w:pPr/>
            <w:r>
              <w:rPr>
                <w:sz w:val="16"/>
              </w:rPr>
              <w:t>중간</w:t>
            </w:r>
          </w:p>
        </w:tc>
        <w:tc>
          <w:tcPr>
            <w:tcW w:type="dxa" w:w="1512"/>
          </w:tcPr>
          <w:p>
            <w:pPr/>
            <w:r>
              <w:rPr>
                <w:sz w:val="16"/>
              </w:rPr>
              <w:t>구문</w:t>
            </w:r>
          </w:p>
        </w:tc>
        <w:tc>
          <w:tcPr>
            <w:tcW w:type="dxa" w:w="1512"/>
          </w:tcPr>
          <w:p>
            <w:pPr/>
            <w:r>
              <w:rPr>
                <w:sz w:val="16"/>
              </w:rPr>
              <w:t>직접 표현 다름</w:t>
            </w:r>
          </w:p>
        </w:tc>
      </w:tr>
      <w:tr>
        <w:tc>
          <w:tcPr>
            <w:tcW w:type="dxa" w:w="1512"/>
          </w:tcPr>
          <w:p>
            <w:pPr/>
            <w:r>
              <w:rPr>
                <w:sz w:val="16"/>
              </w:rPr>
              <w:t>12</w:t>
            </w:r>
          </w:p>
        </w:tc>
        <w:tc>
          <w:tcPr>
            <w:tcW w:type="dxa" w:w="1512"/>
          </w:tcPr>
          <w:p>
            <w:pPr/>
            <w:r>
              <w:rPr>
                <w:sz w:val="16"/>
              </w:rPr>
              <w:t>"설계사 정착지원금 조건"</w:t>
            </w:r>
          </w:p>
        </w:tc>
        <w:tc>
          <w:tcPr>
            <w:tcW w:type="dxa" w:w="1512"/>
          </w:tcPr>
          <w:p>
            <w:pPr/>
            <w:r>
              <w:rPr>
                <w:sz w:val="16"/>
              </w:rPr>
              <w:t>S</w:t>
            </w:r>
          </w:p>
        </w:tc>
        <w:tc>
          <w:tcPr>
            <w:tcW w:type="dxa" w:w="1512"/>
          </w:tcPr>
          <w:p>
            <w:pPr/>
            <w:r>
              <w:rPr>
                <w:sz w:val="16"/>
              </w:rPr>
              <w:t>낮음</w:t>
            </w:r>
          </w:p>
        </w:tc>
        <w:tc>
          <w:tcPr>
            <w:tcW w:type="dxa" w:w="1512"/>
          </w:tcPr>
          <w:p>
            <w:pPr/>
            <w:r>
              <w:rPr>
                <w:sz w:val="16"/>
              </w:rPr>
              <w:t>구문</w:t>
            </w:r>
          </w:p>
        </w:tc>
        <w:tc>
          <w:tcPr>
            <w:tcW w:type="dxa" w:w="1512"/>
          </w:tcPr>
          <w:p>
            <w:pPr/>
            <w:r>
              <w:rPr>
                <w:sz w:val="16"/>
              </w:rPr>
              <w:t>비교 검토 단계</w:t>
            </w:r>
          </w:p>
        </w:tc>
      </w:tr>
      <w:tr>
        <w:tc>
          <w:tcPr>
            <w:tcW w:type="dxa" w:w="1512"/>
          </w:tcPr>
          <w:p>
            <w:pPr/>
            <w:r>
              <w:rPr>
                <w:sz w:val="16"/>
              </w:rPr>
              <w:t>13</w:t>
            </w:r>
          </w:p>
        </w:tc>
        <w:tc>
          <w:tcPr>
            <w:tcW w:type="dxa" w:w="1512"/>
          </w:tcPr>
          <w:p>
            <w:pPr/>
            <w:r>
              <w:rPr>
                <w:sz w:val="16"/>
              </w:rPr>
              <w:t>"보험 GA 정착지원금 얼마"</w:t>
            </w:r>
          </w:p>
        </w:tc>
        <w:tc>
          <w:tcPr>
            <w:tcW w:type="dxa" w:w="1512"/>
          </w:tcPr>
          <w:p>
            <w:pPr/>
            <w:r>
              <w:rPr>
                <w:sz w:val="16"/>
              </w:rPr>
              <w:t>S</w:t>
            </w:r>
          </w:p>
        </w:tc>
        <w:tc>
          <w:tcPr>
            <w:tcW w:type="dxa" w:w="1512"/>
          </w:tcPr>
          <w:p>
            <w:pPr/>
            <w:r>
              <w:rPr>
                <w:sz w:val="16"/>
              </w:rPr>
              <w:t>낮음</w:t>
            </w:r>
          </w:p>
        </w:tc>
        <w:tc>
          <w:tcPr>
            <w:tcW w:type="dxa" w:w="1512"/>
          </w:tcPr>
          <w:p>
            <w:pPr/>
            <w:r>
              <w:rPr>
                <w:sz w:val="16"/>
              </w:rPr>
              <w:t>구문</w:t>
            </w:r>
          </w:p>
        </w:tc>
        <w:tc>
          <w:tcPr>
            <w:tcW w:type="dxa" w:w="1512"/>
          </w:tcPr>
          <w:p>
            <w:pPr/>
            <w:r>
              <w:rPr>
                <w:sz w:val="16"/>
              </w:rPr>
              <w:t>구체적 금액 탐색</w:t>
            </w:r>
          </w:p>
        </w:tc>
      </w:tr>
      <w:tr>
        <w:tc>
          <w:tcPr>
            <w:tcW w:type="dxa" w:w="1512"/>
          </w:tcPr>
          <w:p>
            <w:pPr/>
            <w:r>
              <w:rPr>
                <w:sz w:val="16"/>
              </w:rPr>
              <w:t>14</w:t>
            </w:r>
          </w:p>
        </w:tc>
        <w:tc>
          <w:tcPr>
            <w:tcW w:type="dxa" w:w="1512"/>
          </w:tcPr>
          <w:p>
            <w:pPr/>
            <w:r>
              <w:rPr>
                <w:sz w:val="16"/>
              </w:rPr>
              <w:t>[인카금융 정착지원금]</w:t>
            </w:r>
          </w:p>
        </w:tc>
        <w:tc>
          <w:tcPr>
            <w:tcW w:type="dxa" w:w="1512"/>
          </w:tcPr>
          <w:p>
            <w:pPr/>
            <w:r>
              <w:rPr>
                <w:sz w:val="16"/>
              </w:rPr>
              <w:t>S</w:t>
            </w:r>
          </w:p>
        </w:tc>
        <w:tc>
          <w:tcPr>
            <w:tcW w:type="dxa" w:w="1512"/>
          </w:tcPr>
          <w:p>
            <w:pPr/>
            <w:r>
              <w:rPr>
                <w:sz w:val="16"/>
              </w:rPr>
              <w:t>낮음</w:t>
            </w:r>
          </w:p>
        </w:tc>
        <w:tc>
          <w:tcPr>
            <w:tcW w:type="dxa" w:w="1512"/>
          </w:tcPr>
          <w:p>
            <w:pPr/>
            <w:r>
              <w:rPr>
                <w:sz w:val="16"/>
              </w:rPr>
              <w:t>완전</w:t>
            </w:r>
          </w:p>
        </w:tc>
        <w:tc>
          <w:tcPr>
            <w:tcW w:type="dxa" w:w="1512"/>
          </w:tcPr>
          <w:p>
            <w:pPr/>
            <w:r>
              <w:rPr>
                <w:sz w:val="16"/>
              </w:rPr>
              <w:t>브랜드+혜택 복합</w:t>
            </w:r>
          </w:p>
        </w:tc>
      </w:tr>
    </w:tbl>
    <w:p>
      <w:r>
        <w:rPr>
          <w:color w:val="B4B4B4"/>
          <w:sz w:val="16"/>
        </w:rPr>
        <w:t>────────────────────────────────────────────────────────────</w:t>
      </w:r>
    </w:p>
    <w:p>
      <w:pPr>
        <w:pStyle w:val="Heading3"/>
      </w:pPr>
      <w:r>
        <w:t>그룹 C — 1200% 룰 / 긴급 키워드</w:t>
      </w:r>
    </w:p>
    <w:tbl>
      <w:tblPr>
        <w:tblStyle w:val="TableGrid"/>
        <w:tblW w:type="auto" w:w="0"/>
        <w:tblLook w:firstColumn="1" w:firstRow="1" w:lastColumn="0" w:lastRow="0" w:noHBand="0" w:noVBand="1" w:val="04A0"/>
      </w:tblPr>
      <w:tblGrid>
        <w:gridCol w:w="1512"/>
        <w:gridCol w:w="1512"/>
        <w:gridCol w:w="1512"/>
        <w:gridCol w:w="1512"/>
        <w:gridCol w:w="1512"/>
        <w:gridCol w:w="1512"/>
      </w:tblGrid>
      <w:tr>
        <w:tc>
          <w:tcPr>
            <w:tcW w:type="dxa" w:w="1512"/>
          </w:tcPr>
          <w:p>
            <w:pPr/>
            <w:r>
              <w:rPr>
                <w:b/>
                <w:sz w:val="16"/>
              </w:rPr>
              <w:t>#</w:t>
            </w:r>
          </w:p>
        </w:tc>
        <w:tc>
          <w:tcPr>
            <w:tcW w:type="dxa" w:w="1512"/>
          </w:tcPr>
          <w:p>
            <w:pPr/>
            <w:r>
              <w:rPr>
                <w:b/>
                <w:sz w:val="16"/>
              </w:rPr>
              <w:t>키워드</w:t>
            </w:r>
          </w:p>
        </w:tc>
        <w:tc>
          <w:tcPr>
            <w:tcW w:type="dxa" w:w="1512"/>
          </w:tcPr>
          <w:p>
            <w:pPr/>
            <w:r>
              <w:rPr>
                <w:b/>
                <w:sz w:val="16"/>
              </w:rPr>
              <w:t>의도</w:t>
            </w:r>
          </w:p>
        </w:tc>
        <w:tc>
          <w:tcPr>
            <w:tcW w:type="dxa" w:w="1512"/>
          </w:tcPr>
          <w:p>
            <w:pPr/>
            <w:r>
              <w:rPr>
                <w:b/>
                <w:sz w:val="16"/>
              </w:rPr>
              <w:t>경쟁도</w:t>
            </w:r>
          </w:p>
        </w:tc>
        <w:tc>
          <w:tcPr>
            <w:tcW w:type="dxa" w:w="1512"/>
          </w:tcPr>
          <w:p>
            <w:pPr/>
            <w:r>
              <w:rPr>
                <w:b/>
                <w:sz w:val="16"/>
              </w:rPr>
              <w:t>매치 타입</w:t>
            </w:r>
          </w:p>
        </w:tc>
        <w:tc>
          <w:tcPr>
            <w:tcW w:type="dxa" w:w="1512"/>
          </w:tcPr>
          <w:p>
            <w:pPr/>
            <w:r>
              <w:rPr>
                <w:b/>
                <w:sz w:val="16"/>
              </w:rPr>
              <w:t>비고</w:t>
            </w:r>
          </w:p>
        </w:tc>
      </w:tr>
      <w:tr>
        <w:tc>
          <w:tcPr>
            <w:tcW w:type="dxa" w:w="1512"/>
          </w:tcPr>
          <w:p>
            <w:pPr/>
            <w:r>
              <w:rPr>
                <w:sz w:val="16"/>
              </w:rPr>
              <w:t>15</w:t>
            </w:r>
          </w:p>
        </w:tc>
        <w:tc>
          <w:tcPr>
            <w:tcW w:type="dxa" w:w="1512"/>
          </w:tcPr>
          <w:p>
            <w:pPr/>
            <w:r>
              <w:rPr>
                <w:sz w:val="16"/>
              </w:rPr>
              <w:t>"1200% 룰"</w:t>
            </w:r>
          </w:p>
        </w:tc>
        <w:tc>
          <w:tcPr>
            <w:tcW w:type="dxa" w:w="1512"/>
          </w:tcPr>
          <w:p>
            <w:pPr/>
            <w:r>
              <w:rPr>
                <w:sz w:val="16"/>
              </w:rPr>
              <w:t>U</w:t>
            </w:r>
          </w:p>
        </w:tc>
        <w:tc>
          <w:tcPr>
            <w:tcW w:type="dxa" w:w="1512"/>
          </w:tcPr>
          <w:p>
            <w:pPr/>
            <w:r>
              <w:rPr>
                <w:sz w:val="16"/>
              </w:rPr>
              <w:t>중간</w:t>
            </w:r>
          </w:p>
        </w:tc>
        <w:tc>
          <w:tcPr>
            <w:tcW w:type="dxa" w:w="1512"/>
          </w:tcPr>
          <w:p>
            <w:pPr/>
            <w:r>
              <w:rPr>
                <w:sz w:val="16"/>
              </w:rPr>
              <w:t>구문</w:t>
            </w:r>
          </w:p>
        </w:tc>
        <w:tc>
          <w:tcPr>
            <w:tcW w:type="dxa" w:w="1512"/>
          </w:tcPr>
          <w:p>
            <w:pPr/>
            <w:r>
              <w:rPr>
                <w:sz w:val="16"/>
              </w:rPr>
              <w:t>업계 이슈 검색</w:t>
            </w:r>
          </w:p>
        </w:tc>
      </w:tr>
      <w:tr>
        <w:tc>
          <w:tcPr>
            <w:tcW w:type="dxa" w:w="1512"/>
          </w:tcPr>
          <w:p>
            <w:pPr/>
            <w:r>
              <w:rPr>
                <w:sz w:val="16"/>
              </w:rPr>
              <w:t>16</w:t>
            </w:r>
          </w:p>
        </w:tc>
        <w:tc>
          <w:tcPr>
            <w:tcW w:type="dxa" w:w="1512"/>
          </w:tcPr>
          <w:p>
            <w:pPr/>
            <w:r>
              <w:rPr>
                <w:sz w:val="16"/>
              </w:rPr>
              <w:t>"보험 1200 룰"</w:t>
            </w:r>
          </w:p>
        </w:tc>
        <w:tc>
          <w:tcPr>
            <w:tcW w:type="dxa" w:w="1512"/>
          </w:tcPr>
          <w:p>
            <w:pPr/>
            <w:r>
              <w:rPr>
                <w:sz w:val="16"/>
              </w:rPr>
              <w:t>U</w:t>
            </w:r>
          </w:p>
        </w:tc>
        <w:tc>
          <w:tcPr>
            <w:tcW w:type="dxa" w:w="1512"/>
          </w:tcPr>
          <w:p>
            <w:pPr/>
            <w:r>
              <w:rPr>
                <w:sz w:val="16"/>
              </w:rPr>
              <w:t>낮음</w:t>
            </w:r>
          </w:p>
        </w:tc>
        <w:tc>
          <w:tcPr>
            <w:tcW w:type="dxa" w:w="1512"/>
          </w:tcPr>
          <w:p>
            <w:pPr/>
            <w:r>
              <w:rPr>
                <w:sz w:val="16"/>
              </w:rPr>
              <w:t>구문</w:t>
            </w:r>
          </w:p>
        </w:tc>
        <w:tc>
          <w:tcPr>
            <w:tcW w:type="dxa" w:w="1512"/>
          </w:tcPr>
          <w:p>
            <w:pPr/>
            <w:r>
              <w:rPr>
                <w:sz w:val="16"/>
              </w:rPr>
              <w:t>룰 인지 설계사</w:t>
            </w:r>
          </w:p>
        </w:tc>
      </w:tr>
      <w:tr>
        <w:tc>
          <w:tcPr>
            <w:tcW w:type="dxa" w:w="1512"/>
          </w:tcPr>
          <w:p>
            <w:pPr/>
            <w:r>
              <w:rPr>
                <w:sz w:val="16"/>
              </w:rPr>
              <w:t>17</w:t>
            </w:r>
          </w:p>
        </w:tc>
        <w:tc>
          <w:tcPr>
            <w:tcW w:type="dxa" w:w="1512"/>
          </w:tcPr>
          <w:p>
            <w:pPr/>
            <w:r>
              <w:rPr>
                <w:sz w:val="16"/>
              </w:rPr>
              <w:t>"GA 1200% 룰 이직"</w:t>
            </w:r>
          </w:p>
        </w:tc>
        <w:tc>
          <w:tcPr>
            <w:tcW w:type="dxa" w:w="1512"/>
          </w:tcPr>
          <w:p>
            <w:pPr/>
            <w:r>
              <w:rPr>
                <w:sz w:val="16"/>
              </w:rPr>
              <w:t>U</w:t>
            </w:r>
          </w:p>
        </w:tc>
        <w:tc>
          <w:tcPr>
            <w:tcW w:type="dxa" w:w="1512"/>
          </w:tcPr>
          <w:p>
            <w:pPr/>
            <w:r>
              <w:rPr>
                <w:sz w:val="16"/>
              </w:rPr>
              <w:t>낮음</w:t>
            </w:r>
          </w:p>
        </w:tc>
        <w:tc>
          <w:tcPr>
            <w:tcW w:type="dxa" w:w="1512"/>
          </w:tcPr>
          <w:p>
            <w:pPr/>
            <w:r>
              <w:rPr>
                <w:sz w:val="16"/>
              </w:rPr>
              <w:t>구문</w:t>
            </w:r>
          </w:p>
        </w:tc>
        <w:tc>
          <w:tcPr>
            <w:tcW w:type="dxa" w:w="1512"/>
          </w:tcPr>
          <w:p>
            <w:pPr/>
            <w:r>
              <w:rPr>
                <w:sz w:val="16"/>
              </w:rPr>
              <w:t>긴급 이직 의향</w:t>
            </w:r>
          </w:p>
        </w:tc>
      </w:tr>
      <w:tr>
        <w:tc>
          <w:tcPr>
            <w:tcW w:type="dxa" w:w="1512"/>
          </w:tcPr>
          <w:p>
            <w:pPr/>
            <w:r>
              <w:rPr>
                <w:sz w:val="16"/>
              </w:rPr>
              <w:t>18</w:t>
            </w:r>
          </w:p>
        </w:tc>
        <w:tc>
          <w:tcPr>
            <w:tcW w:type="dxa" w:w="1512"/>
          </w:tcPr>
          <w:p>
            <w:pPr/>
            <w:r>
              <w:rPr>
                <w:sz w:val="16"/>
              </w:rPr>
              <w:t>"1200퍼센트 룰 설계사"</w:t>
            </w:r>
          </w:p>
        </w:tc>
        <w:tc>
          <w:tcPr>
            <w:tcW w:type="dxa" w:w="1512"/>
          </w:tcPr>
          <w:p>
            <w:pPr/>
            <w:r>
              <w:rPr>
                <w:sz w:val="16"/>
              </w:rPr>
              <w:t>U</w:t>
            </w:r>
          </w:p>
        </w:tc>
        <w:tc>
          <w:tcPr>
            <w:tcW w:type="dxa" w:w="1512"/>
          </w:tcPr>
          <w:p>
            <w:pPr/>
            <w:r>
              <w:rPr>
                <w:sz w:val="16"/>
              </w:rPr>
              <w:t>낮음</w:t>
            </w:r>
          </w:p>
        </w:tc>
        <w:tc>
          <w:tcPr>
            <w:tcW w:type="dxa" w:w="1512"/>
          </w:tcPr>
          <w:p>
            <w:pPr/>
            <w:r>
              <w:rPr>
                <w:sz w:val="16"/>
              </w:rPr>
              <w:t>구문</w:t>
            </w:r>
          </w:p>
        </w:tc>
        <w:tc>
          <w:tcPr>
            <w:tcW w:type="dxa" w:w="1512"/>
          </w:tcPr>
          <w:p>
            <w:pPr/>
            <w:r>
              <w:rPr>
                <w:sz w:val="16"/>
              </w:rPr>
              <w:t>검색 변형 대응</w:t>
            </w:r>
          </w:p>
        </w:tc>
      </w:tr>
      <w:tr>
        <w:tc>
          <w:tcPr>
            <w:tcW w:type="dxa" w:w="1512"/>
          </w:tcPr>
          <w:p>
            <w:pPr/>
            <w:r>
              <w:rPr>
                <w:sz w:val="16"/>
              </w:rPr>
              <w:t>19</w:t>
            </w:r>
          </w:p>
        </w:tc>
        <w:tc>
          <w:tcPr>
            <w:tcW w:type="dxa" w:w="1512"/>
          </w:tcPr>
          <w:p>
            <w:pPr/>
            <w:r>
              <w:rPr>
                <w:sz w:val="16"/>
              </w:rPr>
              <w:t>"보험설계사 2026 이직"</w:t>
            </w:r>
          </w:p>
        </w:tc>
        <w:tc>
          <w:tcPr>
            <w:tcW w:type="dxa" w:w="1512"/>
          </w:tcPr>
          <w:p>
            <w:pPr/>
            <w:r>
              <w:rPr>
                <w:sz w:val="16"/>
              </w:rPr>
              <w:t>U</w:t>
            </w:r>
          </w:p>
        </w:tc>
        <w:tc>
          <w:tcPr>
            <w:tcW w:type="dxa" w:w="1512"/>
          </w:tcPr>
          <w:p>
            <w:pPr/>
            <w:r>
              <w:rPr>
                <w:sz w:val="16"/>
              </w:rPr>
              <w:t>낮음</w:t>
            </w:r>
          </w:p>
        </w:tc>
        <w:tc>
          <w:tcPr>
            <w:tcW w:type="dxa" w:w="1512"/>
          </w:tcPr>
          <w:p>
            <w:pPr/>
            <w:r>
              <w:rPr>
                <w:sz w:val="16"/>
              </w:rPr>
              <w:t>구문</w:t>
            </w:r>
          </w:p>
        </w:tc>
        <w:tc>
          <w:tcPr>
            <w:tcW w:type="dxa" w:w="1512"/>
          </w:tcPr>
          <w:p>
            <w:pPr/>
            <w:r>
              <w:rPr>
                <w:sz w:val="16"/>
              </w:rPr>
              <w:t>시의성 키워드</w:t>
            </w:r>
          </w:p>
        </w:tc>
      </w:tr>
    </w:tbl>
    <w:p>
      <w:r>
        <w:rPr>
          <w:color w:val="B4B4B4"/>
          <w:sz w:val="16"/>
        </w:rPr>
        <w:t>────────────────────────────────────────────────────────────</w:t>
      </w:r>
    </w:p>
    <w:p>
      <w:pPr>
        <w:pStyle w:val="Heading3"/>
      </w:pPr>
      <w:r>
        <w:t>그룹 D — 브랜드/비교 키워드</w:t>
      </w:r>
    </w:p>
    <w:tbl>
      <w:tblPr>
        <w:tblStyle w:val="TableGrid"/>
        <w:tblW w:type="auto" w:w="0"/>
        <w:tblLook w:firstColumn="1" w:firstRow="1" w:lastColumn="0" w:lastRow="0" w:noHBand="0" w:noVBand="1" w:val="04A0"/>
      </w:tblPr>
      <w:tblGrid>
        <w:gridCol w:w="1512"/>
        <w:gridCol w:w="1512"/>
        <w:gridCol w:w="1512"/>
        <w:gridCol w:w="1512"/>
        <w:gridCol w:w="1512"/>
        <w:gridCol w:w="1512"/>
      </w:tblGrid>
      <w:tr>
        <w:tc>
          <w:tcPr>
            <w:tcW w:type="dxa" w:w="1512"/>
          </w:tcPr>
          <w:p>
            <w:pPr/>
            <w:r>
              <w:rPr>
                <w:b/>
                <w:sz w:val="16"/>
              </w:rPr>
              <w:t>#</w:t>
            </w:r>
          </w:p>
        </w:tc>
        <w:tc>
          <w:tcPr>
            <w:tcW w:type="dxa" w:w="1512"/>
          </w:tcPr>
          <w:p>
            <w:pPr/>
            <w:r>
              <w:rPr>
                <w:b/>
                <w:sz w:val="16"/>
              </w:rPr>
              <w:t>키워드</w:t>
            </w:r>
          </w:p>
        </w:tc>
        <w:tc>
          <w:tcPr>
            <w:tcW w:type="dxa" w:w="1512"/>
          </w:tcPr>
          <w:p>
            <w:pPr/>
            <w:r>
              <w:rPr>
                <w:b/>
                <w:sz w:val="16"/>
              </w:rPr>
              <w:t>의도</w:t>
            </w:r>
          </w:p>
        </w:tc>
        <w:tc>
          <w:tcPr>
            <w:tcW w:type="dxa" w:w="1512"/>
          </w:tcPr>
          <w:p>
            <w:pPr/>
            <w:r>
              <w:rPr>
                <w:b/>
                <w:sz w:val="16"/>
              </w:rPr>
              <w:t>경쟁도</w:t>
            </w:r>
          </w:p>
        </w:tc>
        <w:tc>
          <w:tcPr>
            <w:tcW w:type="dxa" w:w="1512"/>
          </w:tcPr>
          <w:p>
            <w:pPr/>
            <w:r>
              <w:rPr>
                <w:b/>
                <w:sz w:val="16"/>
              </w:rPr>
              <w:t>매치 타입</w:t>
            </w:r>
          </w:p>
        </w:tc>
        <w:tc>
          <w:tcPr>
            <w:tcW w:type="dxa" w:w="1512"/>
          </w:tcPr>
          <w:p>
            <w:pPr/>
            <w:r>
              <w:rPr>
                <w:b/>
                <w:sz w:val="16"/>
              </w:rPr>
              <w:t>비고</w:t>
            </w:r>
          </w:p>
        </w:tc>
      </w:tr>
      <w:tr>
        <w:tc>
          <w:tcPr>
            <w:tcW w:type="dxa" w:w="1512"/>
          </w:tcPr>
          <w:p>
            <w:pPr/>
            <w:r>
              <w:rPr>
                <w:sz w:val="16"/>
              </w:rPr>
              <w:t>20</w:t>
            </w:r>
          </w:p>
        </w:tc>
        <w:tc>
          <w:tcPr>
            <w:tcW w:type="dxa" w:w="1512"/>
          </w:tcPr>
          <w:p>
            <w:pPr/>
            <w:r>
              <w:rPr>
                <w:sz w:val="16"/>
              </w:rPr>
              <w:t>"인카금융 설계사"</w:t>
            </w:r>
          </w:p>
        </w:tc>
        <w:tc>
          <w:tcPr>
            <w:tcW w:type="dxa" w:w="1512"/>
          </w:tcPr>
          <w:p>
            <w:pPr/>
            <w:r>
              <w:rPr>
                <w:sz w:val="16"/>
              </w:rPr>
              <w:t>C</w:t>
            </w:r>
          </w:p>
        </w:tc>
        <w:tc>
          <w:tcPr>
            <w:tcW w:type="dxa" w:w="1512"/>
          </w:tcPr>
          <w:p>
            <w:pPr/>
            <w:r>
              <w:rPr>
                <w:sz w:val="16"/>
              </w:rPr>
              <w:t>낮음</w:t>
            </w:r>
          </w:p>
        </w:tc>
        <w:tc>
          <w:tcPr>
            <w:tcW w:type="dxa" w:w="1512"/>
          </w:tcPr>
          <w:p>
            <w:pPr/>
            <w:r>
              <w:rPr>
                <w:sz w:val="16"/>
              </w:rPr>
              <w:t>구문</w:t>
            </w:r>
          </w:p>
        </w:tc>
        <w:tc>
          <w:tcPr>
            <w:tcW w:type="dxa" w:w="1512"/>
          </w:tcPr>
          <w:p>
            <w:pPr/>
            <w:r>
              <w:rPr>
                <w:sz w:val="16"/>
              </w:rPr>
              <w:t>브랜드 인지층</w:t>
            </w:r>
          </w:p>
        </w:tc>
      </w:tr>
      <w:tr>
        <w:tc>
          <w:tcPr>
            <w:tcW w:type="dxa" w:w="1512"/>
          </w:tcPr>
          <w:p>
            <w:pPr/>
            <w:r>
              <w:rPr>
                <w:sz w:val="16"/>
              </w:rPr>
              <w:t>21</w:t>
            </w:r>
          </w:p>
        </w:tc>
        <w:tc>
          <w:tcPr>
            <w:tcW w:type="dxa" w:w="1512"/>
          </w:tcPr>
          <w:p>
            <w:pPr/>
            <w:r>
              <w:rPr>
                <w:sz w:val="16"/>
              </w:rPr>
              <w:t>"인카금융 TOP사업단"</w:t>
            </w:r>
          </w:p>
        </w:tc>
        <w:tc>
          <w:tcPr>
            <w:tcW w:type="dxa" w:w="1512"/>
          </w:tcPr>
          <w:p>
            <w:pPr/>
            <w:r>
              <w:rPr>
                <w:sz w:val="16"/>
              </w:rPr>
              <w:t>C</w:t>
            </w:r>
          </w:p>
        </w:tc>
        <w:tc>
          <w:tcPr>
            <w:tcW w:type="dxa" w:w="1512"/>
          </w:tcPr>
          <w:p>
            <w:pPr/>
            <w:r>
              <w:rPr>
                <w:sz w:val="16"/>
              </w:rPr>
              <w:t>낮음</w:t>
            </w:r>
          </w:p>
        </w:tc>
        <w:tc>
          <w:tcPr>
            <w:tcW w:type="dxa" w:w="1512"/>
          </w:tcPr>
          <w:p>
            <w:pPr/>
            <w:r>
              <w:rPr>
                <w:sz w:val="16"/>
              </w:rPr>
              <w:t>완전</w:t>
            </w:r>
          </w:p>
        </w:tc>
        <w:tc>
          <w:tcPr>
            <w:tcW w:type="dxa" w:w="1512"/>
          </w:tcPr>
          <w:p>
            <w:pPr/>
            <w:r>
              <w:rPr>
                <w:sz w:val="16"/>
              </w:rPr>
              <w:t>직접 브랜드 검색</w:t>
            </w:r>
          </w:p>
        </w:tc>
      </w:tr>
      <w:tr>
        <w:tc>
          <w:tcPr>
            <w:tcW w:type="dxa" w:w="1512"/>
          </w:tcPr>
          <w:p>
            <w:pPr/>
            <w:r>
              <w:rPr>
                <w:sz w:val="16"/>
              </w:rPr>
              <w:t>22</w:t>
            </w:r>
          </w:p>
        </w:tc>
        <w:tc>
          <w:tcPr>
            <w:tcW w:type="dxa" w:w="1512"/>
          </w:tcPr>
          <w:p>
            <w:pPr/>
            <w:r>
              <w:rPr>
                <w:sz w:val="16"/>
              </w:rPr>
              <w:t>"GA 보험설계사 모집"</w:t>
            </w:r>
          </w:p>
        </w:tc>
        <w:tc>
          <w:tcPr>
            <w:tcW w:type="dxa" w:w="1512"/>
          </w:tcPr>
          <w:p>
            <w:pPr/>
            <w:r>
              <w:rPr>
                <w:sz w:val="16"/>
              </w:rPr>
              <w:t>C</w:t>
            </w:r>
          </w:p>
        </w:tc>
        <w:tc>
          <w:tcPr>
            <w:tcW w:type="dxa" w:w="1512"/>
          </w:tcPr>
          <w:p>
            <w:pPr/>
            <w:r>
              <w:rPr>
                <w:sz w:val="16"/>
              </w:rPr>
              <w:t>높음</w:t>
            </w:r>
          </w:p>
        </w:tc>
        <w:tc>
          <w:tcPr>
            <w:tcW w:type="dxa" w:w="1512"/>
          </w:tcPr>
          <w:p>
            <w:pPr/>
            <w:r>
              <w:rPr>
                <w:sz w:val="16"/>
              </w:rPr>
              <w:t>구문</w:t>
            </w:r>
          </w:p>
        </w:tc>
        <w:tc>
          <w:tcPr>
            <w:tcW w:type="dxa" w:w="1512"/>
          </w:tcPr>
          <w:p>
            <w:pPr/>
            <w:r>
              <w:rPr>
                <w:sz w:val="16"/>
              </w:rPr>
              <w:t>넓은 비교 탐색</w:t>
            </w:r>
          </w:p>
        </w:tc>
      </w:tr>
      <w:tr>
        <w:tc>
          <w:tcPr>
            <w:tcW w:type="dxa" w:w="1512"/>
          </w:tcPr>
          <w:p>
            <w:pPr/>
            <w:r>
              <w:rPr>
                <w:sz w:val="16"/>
              </w:rPr>
              <w:t>23</w:t>
            </w:r>
          </w:p>
        </w:tc>
        <w:tc>
          <w:tcPr>
            <w:tcW w:type="dxa" w:w="1512"/>
          </w:tcPr>
          <w:p>
            <w:pPr/>
            <w:r>
              <w:rPr>
                <w:sz w:val="16"/>
              </w:rPr>
              <w:t>"좋은 GA 추천"</w:t>
            </w:r>
          </w:p>
        </w:tc>
        <w:tc>
          <w:tcPr>
            <w:tcW w:type="dxa" w:w="1512"/>
          </w:tcPr>
          <w:p>
            <w:pPr/>
            <w:r>
              <w:rPr>
                <w:sz w:val="16"/>
              </w:rPr>
              <w:t>C</w:t>
            </w:r>
          </w:p>
        </w:tc>
        <w:tc>
          <w:tcPr>
            <w:tcW w:type="dxa" w:w="1512"/>
          </w:tcPr>
          <w:p>
            <w:pPr/>
            <w:r>
              <w:rPr>
                <w:sz w:val="16"/>
              </w:rPr>
              <w:t>낮음</w:t>
            </w:r>
          </w:p>
        </w:tc>
        <w:tc>
          <w:tcPr>
            <w:tcW w:type="dxa" w:w="1512"/>
          </w:tcPr>
          <w:p>
            <w:pPr/>
            <w:r>
              <w:rPr>
                <w:sz w:val="16"/>
              </w:rPr>
              <w:t>구문</w:t>
            </w:r>
          </w:p>
        </w:tc>
        <w:tc>
          <w:tcPr>
            <w:tcW w:type="dxa" w:w="1512"/>
          </w:tcPr>
          <w:p>
            <w:pPr/>
            <w:r>
              <w:rPr>
                <w:sz w:val="16"/>
              </w:rPr>
              <w:t>비교/추천 탐색</w:t>
            </w:r>
          </w:p>
        </w:tc>
      </w:tr>
      <w:tr>
        <w:tc>
          <w:tcPr>
            <w:tcW w:type="dxa" w:w="1512"/>
          </w:tcPr>
          <w:p>
            <w:pPr/>
            <w:r>
              <w:rPr>
                <w:sz w:val="16"/>
              </w:rPr>
              <w:t>24</w:t>
            </w:r>
          </w:p>
        </w:tc>
        <w:tc>
          <w:tcPr>
            <w:tcW w:type="dxa" w:w="1512"/>
          </w:tcPr>
          <w:p>
            <w:pPr/>
            <w:r>
              <w:rPr>
                <w:sz w:val="16"/>
              </w:rPr>
              <w:t>"보험설계사 모집 좋은 곳"</w:t>
            </w:r>
          </w:p>
        </w:tc>
        <w:tc>
          <w:tcPr>
            <w:tcW w:type="dxa" w:w="1512"/>
          </w:tcPr>
          <w:p>
            <w:pPr/>
            <w:r>
              <w:rPr>
                <w:sz w:val="16"/>
              </w:rPr>
              <w:t>C</w:t>
            </w:r>
          </w:p>
        </w:tc>
        <w:tc>
          <w:tcPr>
            <w:tcW w:type="dxa" w:w="1512"/>
          </w:tcPr>
          <w:p>
            <w:pPr/>
            <w:r>
              <w:rPr>
                <w:sz w:val="16"/>
              </w:rPr>
              <w:t>낮음</w:t>
            </w:r>
          </w:p>
        </w:tc>
        <w:tc>
          <w:tcPr>
            <w:tcW w:type="dxa" w:w="1512"/>
          </w:tcPr>
          <w:p>
            <w:pPr/>
            <w:r>
              <w:rPr>
                <w:sz w:val="16"/>
              </w:rPr>
              <w:t>구문</w:t>
            </w:r>
          </w:p>
        </w:tc>
        <w:tc>
          <w:tcPr>
            <w:tcW w:type="dxa" w:w="1512"/>
          </w:tcPr>
          <w:p>
            <w:pPr/>
            <w:r>
              <w:rPr>
                <w:sz w:val="16"/>
              </w:rPr>
              <w:t>비교 단계</w:t>
            </w:r>
          </w:p>
        </w:tc>
      </w:tr>
    </w:tbl>
    <w:p>
      <w:r>
        <w:rPr>
          <w:color w:val="B4B4B4"/>
          <w:sz w:val="16"/>
        </w:rPr>
        <w:t>────────────────────────────────────────────────────────────</w:t>
      </w:r>
    </w:p>
    <w:p>
      <w:pPr>
        <w:pStyle w:val="Heading2"/>
      </w:pPr>
      <w:r>
        <w:t>3. 반응형 검색 광고 (RSA) 카피</w:t>
      </w:r>
    </w:p>
    <w:p>
      <w:pPr>
        <w:ind w:left="567"/>
      </w:pPr>
      <w:r>
        <w:rPr>
          <w:i/>
          <w:color w:val="505050"/>
          <w:sz w:val="18"/>
        </w:rPr>
        <w:t>▎ Google Ads RSA 규격:</w:t>
      </w:r>
    </w:p>
    <w:p>
      <w:pPr>
        <w:ind w:left="567"/>
      </w:pPr>
      <w:r>
        <w:rPr>
          <w:i/>
          <w:color w:val="505050"/>
          <w:sz w:val="18"/>
        </w:rPr>
        <w:t>▎ - 헤드라인: 최대 30자, 15개 등록</w:t>
      </w:r>
    </w:p>
    <w:p>
      <w:pPr>
        <w:ind w:left="567"/>
      </w:pPr>
      <w:r>
        <w:rPr>
          <w:i/>
          <w:color w:val="505050"/>
          <w:sz w:val="18"/>
        </w:rPr>
        <w:t>▎ - 설명문: 최대 90자, 4개 등록</w:t>
      </w:r>
    </w:p>
    <w:p>
      <w:r>
        <w:rPr>
          <w:color w:val="B4B4B4"/>
          <w:sz w:val="16"/>
        </w:rPr>
        <w:t>────────────────────────────────────────────────────────────</w:t>
      </w:r>
    </w:p>
    <w:p>
      <w:pPr>
        <w:pStyle w:val="Heading3"/>
      </w:pPr>
      <w:r>
        <w:t>헤드라인 15개</w:t>
      </w:r>
    </w:p>
    <w:p>
      <w:pPr>
        <w:ind w:left="567"/>
      </w:pPr>
      <w:r>
        <w:rPr>
          <w:i/>
          <w:color w:val="505050"/>
          <w:sz w:val="18"/>
        </w:rPr>
        <w:t>▎ 각 헤드라인은 독립적 가치 제안을 포함하며, 자동 조합 시 맥락이 자연스럽도록 설계되었습니다.</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w:t>
            </w:r>
          </w:p>
        </w:tc>
        <w:tc>
          <w:tcPr>
            <w:tcW w:type="dxa" w:w="2268"/>
          </w:tcPr>
          <w:p>
            <w:pPr/>
            <w:r>
              <w:rPr>
                <w:b/>
                <w:sz w:val="16"/>
              </w:rPr>
              <w:t>헤드라인</w:t>
            </w:r>
          </w:p>
        </w:tc>
        <w:tc>
          <w:tcPr>
            <w:tcW w:type="dxa" w:w="2268"/>
          </w:tcPr>
          <w:p>
            <w:pPr/>
            <w:r>
              <w:rPr>
                <w:b/>
                <w:sz w:val="16"/>
              </w:rPr>
              <w:t>자수</w:t>
            </w:r>
          </w:p>
        </w:tc>
        <w:tc>
          <w:tcPr>
            <w:tcW w:type="dxa" w:w="2268"/>
          </w:tcPr>
          <w:p>
            <w:pPr/>
            <w:r>
              <w:rPr>
                <w:b/>
                <w:sz w:val="16"/>
              </w:rPr>
              <w:t>핵심 가치</w:t>
            </w:r>
          </w:p>
        </w:tc>
      </w:tr>
      <w:tr>
        <w:tc>
          <w:tcPr>
            <w:tcW w:type="dxa" w:w="2268"/>
          </w:tcPr>
          <w:p>
            <w:pPr/>
            <w:r>
              <w:rPr>
                <w:sz w:val="16"/>
              </w:rPr>
              <w:t>H1</w:t>
            </w:r>
          </w:p>
        </w:tc>
        <w:tc>
          <w:tcPr>
            <w:tcW w:type="dxa" w:w="2268"/>
          </w:tcPr>
          <w:p>
            <w:pPr/>
            <w:r>
              <w:rPr>
                <w:sz w:val="16"/>
              </w:rPr>
              <w:t>경력 설계사 이직 — 인카 TOP사업단</w:t>
            </w:r>
          </w:p>
        </w:tc>
        <w:tc>
          <w:tcPr>
            <w:tcW w:type="dxa" w:w="2268"/>
          </w:tcPr>
          <w:p>
            <w:pPr/>
            <w:r>
              <w:rPr>
                <w:sz w:val="16"/>
              </w:rPr>
              <w:t>22자</w:t>
            </w:r>
          </w:p>
        </w:tc>
        <w:tc>
          <w:tcPr>
            <w:tcW w:type="dxa" w:w="2268"/>
          </w:tcPr>
          <w:p>
            <w:pPr/>
            <w:r>
              <w:rPr>
                <w:sz w:val="16"/>
              </w:rPr>
              <w:t>타겟 명시 + 브랜드</w:t>
            </w:r>
          </w:p>
        </w:tc>
      </w:tr>
      <w:tr>
        <w:tc>
          <w:tcPr>
            <w:tcW w:type="dxa" w:w="2268"/>
          </w:tcPr>
          <w:p>
            <w:pPr/>
            <w:r>
              <w:rPr>
                <w:sz w:val="16"/>
              </w:rPr>
              <w:t>H2</w:t>
            </w:r>
          </w:p>
        </w:tc>
        <w:tc>
          <w:tcPr>
            <w:tcW w:type="dxa" w:w="2268"/>
          </w:tcPr>
          <w:p>
            <w:pPr/>
            <w:r>
              <w:rPr>
                <w:sz w:val="16"/>
              </w:rPr>
              <w:t>정착지원금 최대 직전연봉 50%</w:t>
            </w:r>
          </w:p>
        </w:tc>
        <w:tc>
          <w:tcPr>
            <w:tcW w:type="dxa" w:w="2268"/>
          </w:tcPr>
          <w:p>
            <w:pPr/>
            <w:r>
              <w:rPr>
                <w:sz w:val="16"/>
              </w:rPr>
              <w:t>20자</w:t>
            </w:r>
          </w:p>
        </w:tc>
        <w:tc>
          <w:tcPr>
            <w:tcW w:type="dxa" w:w="2268"/>
          </w:tcPr>
          <w:p>
            <w:pPr/>
            <w:r>
              <w:rPr>
                <w:sz w:val="16"/>
              </w:rPr>
              <w:t>경력직 정착지원금</w:t>
            </w:r>
          </w:p>
        </w:tc>
      </w:tr>
      <w:tr>
        <w:tc>
          <w:tcPr>
            <w:tcW w:type="dxa" w:w="2268"/>
          </w:tcPr>
          <w:p>
            <w:pPr/>
            <w:r>
              <w:rPr>
                <w:sz w:val="16"/>
              </w:rPr>
              <w:t>H3</w:t>
            </w:r>
          </w:p>
        </w:tc>
        <w:tc>
          <w:tcPr>
            <w:tcW w:type="dxa" w:w="2268"/>
          </w:tcPr>
          <w:p>
            <w:pPr/>
            <w:r>
              <w:rPr>
                <w:sz w:val="16"/>
              </w:rPr>
              <w:t>신입 최대 1,000만원 정착지원금</w:t>
            </w:r>
          </w:p>
        </w:tc>
        <w:tc>
          <w:tcPr>
            <w:tcW w:type="dxa" w:w="2268"/>
          </w:tcPr>
          <w:p>
            <w:pPr/>
            <w:r>
              <w:rPr>
                <w:sz w:val="16"/>
              </w:rPr>
              <w:t>21자</w:t>
            </w:r>
          </w:p>
        </w:tc>
        <w:tc>
          <w:tcPr>
            <w:tcW w:type="dxa" w:w="2268"/>
          </w:tcPr>
          <w:p>
            <w:pPr/>
            <w:r>
              <w:rPr>
                <w:sz w:val="16"/>
              </w:rPr>
              <w:t>신입 정착지원금</w:t>
            </w:r>
          </w:p>
        </w:tc>
      </w:tr>
      <w:tr>
        <w:tc>
          <w:tcPr>
            <w:tcW w:type="dxa" w:w="2268"/>
          </w:tcPr>
          <w:p>
            <w:pPr/>
            <w:r>
              <w:rPr>
                <w:sz w:val="16"/>
              </w:rPr>
              <w:t>H4</w:t>
            </w:r>
          </w:p>
        </w:tc>
        <w:tc>
          <w:tcPr>
            <w:tcW w:type="dxa" w:w="2268"/>
          </w:tcPr>
          <w:p>
            <w:pPr/>
            <w:r>
              <w:rPr>
                <w:sz w:val="16"/>
              </w:rPr>
              <w:t>1200% 룰 전 지금이 마지막 기회</w:t>
            </w:r>
          </w:p>
        </w:tc>
        <w:tc>
          <w:tcPr>
            <w:tcW w:type="dxa" w:w="2268"/>
          </w:tcPr>
          <w:p>
            <w:pPr/>
            <w:r>
              <w:rPr>
                <w:sz w:val="16"/>
              </w:rPr>
              <w:t>22자</w:t>
            </w:r>
          </w:p>
        </w:tc>
        <w:tc>
          <w:tcPr>
            <w:tcW w:type="dxa" w:w="2268"/>
          </w:tcPr>
          <w:p>
            <w:pPr/>
            <w:r>
              <w:rPr>
                <w:sz w:val="16"/>
              </w:rPr>
              <w:t>1200% 룰 긴급성</w:t>
            </w:r>
          </w:p>
        </w:tc>
      </w:tr>
      <w:tr>
        <w:tc>
          <w:tcPr>
            <w:tcW w:type="dxa" w:w="2268"/>
          </w:tcPr>
          <w:p>
            <w:pPr/>
            <w:r>
              <w:rPr>
                <w:sz w:val="16"/>
              </w:rPr>
              <w:t>H5</w:t>
            </w:r>
          </w:p>
        </w:tc>
        <w:tc>
          <w:tcPr>
            <w:tcW w:type="dxa" w:w="2268"/>
          </w:tcPr>
          <w:p>
            <w:pPr/>
            <w:r>
              <w:rPr>
                <w:sz w:val="16"/>
              </w:rPr>
              <w:t>7월 前 이직 = 정착지원금 확보</w:t>
            </w:r>
          </w:p>
        </w:tc>
        <w:tc>
          <w:tcPr>
            <w:tcW w:type="dxa" w:w="2268"/>
          </w:tcPr>
          <w:p>
            <w:pPr/>
            <w:r>
              <w:rPr>
                <w:sz w:val="16"/>
              </w:rPr>
              <w:t>21자</w:t>
            </w:r>
          </w:p>
        </w:tc>
        <w:tc>
          <w:tcPr>
            <w:tcW w:type="dxa" w:w="2268"/>
          </w:tcPr>
          <w:p>
            <w:pPr/>
            <w:r>
              <w:rPr>
                <w:sz w:val="16"/>
              </w:rPr>
              <w:t>기한 긴급 메시지</w:t>
            </w:r>
          </w:p>
        </w:tc>
      </w:tr>
      <w:tr>
        <w:tc>
          <w:tcPr>
            <w:tcW w:type="dxa" w:w="2268"/>
          </w:tcPr>
          <w:p>
            <w:pPr/>
            <w:r>
              <w:rPr>
                <w:sz w:val="16"/>
              </w:rPr>
              <w:t>H6</w:t>
            </w:r>
          </w:p>
        </w:tc>
        <w:tc>
          <w:tcPr>
            <w:tcW w:type="dxa" w:w="2268"/>
          </w:tcPr>
          <w:p>
            <w:pPr/>
            <w:r>
              <w:rPr>
                <w:sz w:val="16"/>
              </w:rPr>
              <w:t>코스닥 상장사 인카금융 GA</w:t>
            </w:r>
          </w:p>
        </w:tc>
        <w:tc>
          <w:tcPr>
            <w:tcW w:type="dxa" w:w="2268"/>
          </w:tcPr>
          <w:p>
            <w:pPr/>
            <w:r>
              <w:rPr>
                <w:sz w:val="16"/>
              </w:rPr>
              <w:t>16자</w:t>
            </w:r>
          </w:p>
        </w:tc>
        <w:tc>
          <w:tcPr>
            <w:tcW w:type="dxa" w:w="2268"/>
          </w:tcPr>
          <w:p>
            <w:pPr/>
            <w:r>
              <w:rPr>
                <w:sz w:val="16"/>
              </w:rPr>
              <w:t>안정성·신뢰도</w:t>
            </w:r>
          </w:p>
        </w:tc>
      </w:tr>
      <w:tr>
        <w:tc>
          <w:tcPr>
            <w:tcW w:type="dxa" w:w="2268"/>
          </w:tcPr>
          <w:p>
            <w:pPr/>
            <w:r>
              <w:rPr>
                <w:sz w:val="16"/>
              </w:rPr>
              <w:t>H7</w:t>
            </w:r>
          </w:p>
        </w:tc>
        <w:tc>
          <w:tcPr>
            <w:tcW w:type="dxa" w:w="2268"/>
          </w:tcPr>
          <w:p>
            <w:pPr/>
            <w:r>
              <w:rPr>
                <w:sz w:val="16"/>
              </w:rPr>
              <w:t>잔여수수료 퇴사 후에도 지급</w:t>
            </w:r>
          </w:p>
        </w:tc>
        <w:tc>
          <w:tcPr>
            <w:tcW w:type="dxa" w:w="2268"/>
          </w:tcPr>
          <w:p>
            <w:pPr/>
            <w:r>
              <w:rPr>
                <w:sz w:val="16"/>
              </w:rPr>
              <w:t>18자</w:t>
            </w:r>
          </w:p>
        </w:tc>
        <w:tc>
          <w:tcPr>
            <w:tcW w:type="dxa" w:w="2268"/>
          </w:tcPr>
          <w:p>
            <w:pPr/>
            <w:r>
              <w:rPr>
                <w:sz w:val="16"/>
              </w:rPr>
              <w:t>차별 혜택</w:t>
            </w:r>
          </w:p>
        </w:tc>
      </w:tr>
      <w:tr>
        <w:tc>
          <w:tcPr>
            <w:tcW w:type="dxa" w:w="2268"/>
          </w:tcPr>
          <w:p>
            <w:pPr/>
            <w:r>
              <w:rPr>
                <w:sz w:val="16"/>
              </w:rPr>
              <w:t>H8</w:t>
            </w:r>
          </w:p>
        </w:tc>
        <w:tc>
          <w:tcPr>
            <w:tcW w:type="dxa" w:w="2268"/>
          </w:tcPr>
          <w:p>
            <w:pPr/>
            <w:r>
              <w:rPr>
                <w:sz w:val="16"/>
              </w:rPr>
              <w:t>30개 지원 패키지 · 코스닥 상장사 소속</w:t>
            </w:r>
          </w:p>
        </w:tc>
        <w:tc>
          <w:tcPr>
            <w:tcW w:type="dxa" w:w="2268"/>
          </w:tcPr>
          <w:p>
            <w:pPr/>
            <w:r>
              <w:rPr>
                <w:sz w:val="16"/>
              </w:rPr>
              <w:t>22자</w:t>
            </w:r>
          </w:p>
        </w:tc>
        <w:tc>
          <w:tcPr>
            <w:tcW w:type="dxa" w:w="2268"/>
          </w:tcPr>
          <w:p>
            <w:pPr/>
            <w:r>
              <w:rPr>
                <w:sz w:val="16"/>
              </w:rPr>
              <w:t>구체적 수치 신뢰</w:t>
            </w:r>
          </w:p>
        </w:tc>
      </w:tr>
      <w:tr>
        <w:tc>
          <w:tcPr>
            <w:tcW w:type="dxa" w:w="2268"/>
          </w:tcPr>
          <w:p>
            <w:pPr/>
            <w:r>
              <w:rPr>
                <w:sz w:val="16"/>
              </w:rPr>
              <w:t>H9</w:t>
            </w:r>
          </w:p>
        </w:tc>
        <w:tc>
          <w:tcPr>
            <w:tcW w:type="dxa" w:w="2268"/>
          </w:tcPr>
          <w:p>
            <w:pPr/>
            <w:r>
              <w:rPr>
                <w:sz w:val="16"/>
              </w:rPr>
              <w:t>AI 자동화 무상 지원 · 5가지 시스템</w:t>
            </w:r>
          </w:p>
        </w:tc>
        <w:tc>
          <w:tcPr>
            <w:tcW w:type="dxa" w:w="2268"/>
          </w:tcPr>
          <w:p>
            <w:pPr/>
            <w:r>
              <w:rPr>
                <w:sz w:val="16"/>
              </w:rPr>
              <w:t>24자</w:t>
            </w:r>
          </w:p>
        </w:tc>
        <w:tc>
          <w:tcPr>
            <w:tcW w:type="dxa" w:w="2268"/>
          </w:tcPr>
          <w:p>
            <w:pPr/>
            <w:r>
              <w:rPr>
                <w:sz w:val="16"/>
              </w:rPr>
              <w:t>AI 차별점</w:t>
            </w:r>
          </w:p>
        </w:tc>
      </w:tr>
      <w:tr>
        <w:tc>
          <w:tcPr>
            <w:tcW w:type="dxa" w:w="2268"/>
          </w:tcPr>
          <w:p>
            <w:pPr/>
            <w:r>
              <w:rPr>
                <w:sz w:val="16"/>
              </w:rPr>
              <w:t>H10</w:t>
            </w:r>
          </w:p>
        </w:tc>
        <w:tc>
          <w:tcPr>
            <w:tcW w:type="dxa" w:w="2268"/>
          </w:tcPr>
          <w:p>
            <w:pPr/>
            <w:r>
              <w:rPr>
                <w:sz w:val="16"/>
              </w:rPr>
              <w:t>서울대 출신 컨설턴트가 직접 지원</w:t>
            </w:r>
          </w:p>
        </w:tc>
        <w:tc>
          <w:tcPr>
            <w:tcW w:type="dxa" w:w="2268"/>
          </w:tcPr>
          <w:p>
            <w:pPr/>
            <w:r>
              <w:rPr>
                <w:sz w:val="16"/>
              </w:rPr>
              <w:t>22자</w:t>
            </w:r>
          </w:p>
        </w:tc>
        <w:tc>
          <w:tcPr>
            <w:tcW w:type="dxa" w:w="2268"/>
          </w:tcPr>
          <w:p>
            <w:pPr/>
            <w:r>
              <w:rPr>
                <w:sz w:val="16"/>
              </w:rPr>
              <w:t>전문성 신뢰</w:t>
            </w:r>
          </w:p>
        </w:tc>
      </w:tr>
      <w:tr>
        <w:tc>
          <w:tcPr>
            <w:tcW w:type="dxa" w:w="2268"/>
          </w:tcPr>
          <w:p>
            <w:pPr/>
            <w:r>
              <w:rPr>
                <w:sz w:val="16"/>
              </w:rPr>
              <w:t>H11</w:t>
            </w:r>
          </w:p>
        </w:tc>
        <w:tc>
          <w:tcPr>
            <w:tcW w:type="dxa" w:w="2268"/>
          </w:tcPr>
          <w:p>
            <w:pPr/>
            <w:r>
              <w:rPr>
                <w:sz w:val="16"/>
              </w:rPr>
              <w:t>DB영업 월 300만원 노하우 공유</w:t>
            </w:r>
          </w:p>
        </w:tc>
        <w:tc>
          <w:tcPr>
            <w:tcW w:type="dxa" w:w="2268"/>
          </w:tcPr>
          <w:p>
            <w:pPr/>
            <w:r>
              <w:rPr>
                <w:sz w:val="16"/>
              </w:rPr>
              <w:t>18자</w:t>
            </w:r>
          </w:p>
        </w:tc>
        <w:tc>
          <w:tcPr>
            <w:tcW w:type="dxa" w:w="2268"/>
          </w:tcPr>
          <w:p>
            <w:pPr/>
            <w:r>
              <w:rPr>
                <w:sz w:val="16"/>
              </w:rPr>
              <w:t>실전 노하우</w:t>
            </w:r>
          </w:p>
        </w:tc>
      </w:tr>
      <w:tr>
        <w:tc>
          <w:tcPr>
            <w:tcW w:type="dxa" w:w="2268"/>
          </w:tcPr>
          <w:p>
            <w:pPr/>
            <w:r>
              <w:rPr>
                <w:sz w:val="16"/>
              </w:rPr>
              <w:t>H12</w:t>
            </w:r>
          </w:p>
        </w:tc>
        <w:tc>
          <w:tcPr>
            <w:tcW w:type="dxa" w:w="2268"/>
          </w:tcPr>
          <w:p>
            <w:pPr/>
            <w:r>
              <w:rPr>
                <w:sz w:val="16"/>
              </w:rPr>
              <w:t>경력 2년+ 설계사 우대 지원</w:t>
            </w:r>
          </w:p>
        </w:tc>
        <w:tc>
          <w:tcPr>
            <w:tcW w:type="dxa" w:w="2268"/>
          </w:tcPr>
          <w:p>
            <w:pPr/>
            <w:r>
              <w:rPr>
                <w:sz w:val="16"/>
              </w:rPr>
              <w:t>18자</w:t>
            </w:r>
          </w:p>
        </w:tc>
        <w:tc>
          <w:tcPr>
            <w:tcW w:type="dxa" w:w="2268"/>
          </w:tcPr>
          <w:p>
            <w:pPr/>
            <w:r>
              <w:rPr>
                <w:sz w:val="16"/>
              </w:rPr>
              <w:t>사전 필터링</w:t>
            </w:r>
          </w:p>
        </w:tc>
      </w:tr>
      <w:tr>
        <w:tc>
          <w:tcPr>
            <w:tcW w:type="dxa" w:w="2268"/>
          </w:tcPr>
          <w:p>
            <w:pPr/>
            <w:r>
              <w:rPr>
                <w:sz w:val="16"/>
              </w:rPr>
              <w:t>H13</w:t>
            </w:r>
          </w:p>
        </w:tc>
        <w:tc>
          <w:tcPr>
            <w:tcW w:type="dxa" w:w="2268"/>
          </w:tcPr>
          <w:p>
            <w:pPr/>
            <w:r>
              <w:rPr>
                <w:sz w:val="16"/>
              </w:rPr>
              <w:t>이직 고민 중? 조건 먼저 확인</w:t>
            </w:r>
          </w:p>
        </w:tc>
        <w:tc>
          <w:tcPr>
            <w:tcW w:type="dxa" w:w="2268"/>
          </w:tcPr>
          <w:p>
            <w:pPr/>
            <w:r>
              <w:rPr>
                <w:sz w:val="16"/>
              </w:rPr>
              <w:t>20자</w:t>
            </w:r>
          </w:p>
        </w:tc>
        <w:tc>
          <w:tcPr>
            <w:tcW w:type="dxa" w:w="2268"/>
          </w:tcPr>
          <w:p>
            <w:pPr/>
            <w:r>
              <w:rPr>
                <w:sz w:val="16"/>
              </w:rPr>
              <w:t>탐색 단계 CTA</w:t>
            </w:r>
          </w:p>
        </w:tc>
      </w:tr>
      <w:tr>
        <w:tc>
          <w:tcPr>
            <w:tcW w:type="dxa" w:w="2268"/>
          </w:tcPr>
          <w:p>
            <w:pPr/>
            <w:r>
              <w:rPr>
                <w:sz w:val="16"/>
              </w:rPr>
              <w:t>H14</w:t>
            </w:r>
          </w:p>
        </w:tc>
        <w:tc>
          <w:tcPr>
            <w:tcW w:type="dxa" w:w="2268"/>
          </w:tcPr>
          <w:p>
            <w:pPr/>
            <w:r>
              <w:rPr>
                <w:sz w:val="16"/>
              </w:rPr>
              <w:t>합류 초기 3개월 · 단장 직접 동행</w:t>
            </w:r>
          </w:p>
        </w:tc>
        <w:tc>
          <w:tcPr>
            <w:tcW w:type="dxa" w:w="2268"/>
          </w:tcPr>
          <w:p>
            <w:pPr/>
            <w:r>
              <w:rPr>
                <w:sz w:val="16"/>
              </w:rPr>
              <w:t>20자</w:t>
            </w:r>
          </w:p>
        </w:tc>
        <w:tc>
          <w:tcPr>
            <w:tcW w:type="dxa" w:w="2268"/>
          </w:tcPr>
          <w:p>
            <w:pPr/>
            <w:r>
              <w:rPr>
                <w:sz w:val="16"/>
              </w:rPr>
              <w:t>조필훈 단장 강점</w:t>
            </w:r>
          </w:p>
        </w:tc>
      </w:tr>
      <w:tr>
        <w:tc>
          <w:tcPr>
            <w:tcW w:type="dxa" w:w="2268"/>
          </w:tcPr>
          <w:p>
            <w:pPr/>
            <w:r>
              <w:rPr>
                <w:sz w:val="16"/>
              </w:rPr>
              <w:t>H15</w:t>
            </w:r>
          </w:p>
        </w:tc>
        <w:tc>
          <w:tcPr>
            <w:tcW w:type="dxa" w:w="2268"/>
          </w:tcPr>
          <w:p>
            <w:pPr/>
            <w:r>
              <w:rPr>
                <w:sz w:val="16"/>
              </w:rPr>
              <w:t>5가지 시스템 · 검증된 성과</w:t>
            </w:r>
          </w:p>
        </w:tc>
        <w:tc>
          <w:tcPr>
            <w:tcW w:type="dxa" w:w="2268"/>
          </w:tcPr>
          <w:p>
            <w:pPr/>
            <w:r>
              <w:rPr>
                <w:sz w:val="16"/>
              </w:rPr>
              <w:t>17자</w:t>
            </w:r>
          </w:p>
        </w:tc>
        <w:tc>
          <w:tcPr>
            <w:tcW w:type="dxa" w:w="2268"/>
          </w:tcPr>
          <w:p>
            <w:pPr/>
            <w:r>
              <w:rPr>
                <w:sz w:val="16"/>
              </w:rPr>
              <w:t>시스템 차별화</w:t>
            </w:r>
          </w:p>
        </w:tc>
      </w:tr>
    </w:tbl>
    <w:p>
      <w:r>
        <w:rPr>
          <w:color w:val="B4B4B4"/>
          <w:sz w:val="16"/>
        </w:rPr>
        <w:t>────────────────────────────────────────────────────────────</w:t>
      </w:r>
    </w:p>
    <w:p>
      <w:pPr>
        <w:pStyle w:val="Heading3"/>
      </w:pPr>
      <w:r>
        <w:t>설명문 4개</w:t>
      </w:r>
    </w:p>
    <w:p>
      <w:pPr>
        <w:ind w:left="567"/>
      </w:pPr>
      <w:r>
        <w:rPr>
          <w:i/>
          <w:color w:val="505050"/>
          <w:sz w:val="18"/>
        </w:rPr>
        <w:t>▎ 설명문은 2개씩 조합 표시됩니다. 상호 보완적으로 설계하였습니다.</w:t>
      </w:r>
    </w:p>
    <w:p>
      <w:r>
        <w:rPr>
          <w:sz w:val="20"/>
        </w:rPr>
      </w:r>
      <w:r>
        <w:rPr>
          <w:b/>
          <w:sz w:val="20"/>
        </w:rPr>
        <w:t>설명문 D1 — 정착 혜택 + 긴급성</w:t>
      </w:r>
      <w:r>
        <w:rPr>
          <w:sz w:val="20"/>
        </w:rPr>
      </w:r>
    </w:p>
    <w:p>
      <w:pPr>
        <w:spacing w:before="0" w:after="0"/>
        <w:ind w:left="567"/>
      </w:pPr>
      <w:r>
        <w:rPr>
          <w:rFonts w:ascii="Consolas" w:hAnsi="Consolas"/>
          <w:sz w:val="16"/>
        </w:rPr>
        <w:t>경력직 최대 직전연봉 50% 정착지원금. 단, 2026년 7월 1200% 룰 시행 전 이직해야 혜택 유지 가능. 조건 지금 확인하세요.</w:t>
      </w:r>
    </w:p>
    <w:p>
      <w:pPr>
        <w:ind w:left="567"/>
      </w:pPr>
      <w:r>
        <w:rPr>
          <w:i/>
          <w:color w:val="505050"/>
          <w:sz w:val="18"/>
        </w:rPr>
        <w:t>▎ 자수: 66자 (90자 이내)</w:t>
      </w:r>
    </w:p>
    <w:p>
      <w:r>
        <w:rPr>
          <w:sz w:val="20"/>
        </w:rPr>
      </w:r>
      <w:r>
        <w:rPr>
          <w:b/>
          <w:sz w:val="20"/>
        </w:rPr>
        <w:t>설명문 D2 — 차별점 + 신뢰</w:t>
      </w:r>
      <w:r>
        <w:rPr>
          <w:sz w:val="20"/>
        </w:rPr>
      </w:r>
    </w:p>
    <w:p>
      <w:pPr>
        <w:spacing w:before="0" w:after="0"/>
        <w:ind w:left="567"/>
      </w:pPr>
      <w:r>
        <w:rPr>
          <w:rFonts w:ascii="Consolas" w:hAnsi="Consolas"/>
          <w:sz w:val="16"/>
        </w:rPr>
        <w:t>코스닥 상장사 인카금융 소속 GA. 퇴사 후에도 잔여수수료 지급, AI 자동화 무상 지원. 경력 설계사 문의 환영.</w:t>
      </w:r>
    </w:p>
    <w:p>
      <w:pPr>
        <w:ind w:left="567"/>
      </w:pPr>
      <w:r>
        <w:rPr>
          <w:i/>
          <w:color w:val="505050"/>
          <w:sz w:val="18"/>
        </w:rPr>
        <w:t>▎ 자수: 67자 (90자 이내)</w:t>
      </w:r>
    </w:p>
    <w:p>
      <w:r>
        <w:rPr>
          <w:sz w:val="20"/>
        </w:rPr>
      </w:r>
      <w:r>
        <w:rPr>
          <w:b/>
          <w:sz w:val="20"/>
        </w:rPr>
        <w:t>설명문 D3 — 시스템 + CTA</w:t>
      </w:r>
      <w:r>
        <w:rPr>
          <w:sz w:val="20"/>
        </w:rPr>
      </w:r>
    </w:p>
    <w:p>
      <w:pPr>
        <w:spacing w:before="0" w:after="0"/>
        <w:ind w:left="567"/>
      </w:pPr>
      <w:r>
        <w:rPr>
          <w:rFonts w:ascii="Consolas" w:hAnsi="Consolas"/>
          <w:sz w:val="16"/>
        </w:rPr>
        <w:t>5가지 영업 시스템, 30개 지원 패키지, 서울대 출신 컨설턴트 1:1 코칭. DB영업 월 300만원 지원. 이직 조건 지금 비교하세요.</w:t>
      </w:r>
    </w:p>
    <w:p>
      <w:pPr>
        <w:ind w:left="567"/>
      </w:pPr>
      <w:r>
        <w:rPr>
          <w:i/>
          <w:color w:val="505050"/>
          <w:sz w:val="18"/>
        </w:rPr>
        <w:t>▎ 자수: 69자 (90자 이내)</w:t>
      </w:r>
    </w:p>
    <w:p>
      <w:r>
        <w:rPr>
          <w:sz w:val="20"/>
        </w:rPr>
      </w:r>
      <w:r>
        <w:rPr>
          <w:b/>
          <w:sz w:val="20"/>
        </w:rPr>
        <w:t>설명문 D4 — 필터링 + 이직 유도</w:t>
      </w:r>
      <w:r>
        <w:rPr>
          <w:sz w:val="20"/>
        </w:rPr>
      </w:r>
    </w:p>
    <w:p>
      <w:pPr>
        <w:spacing w:before="0" w:after="0"/>
        <w:ind w:left="567"/>
      </w:pPr>
      <w:r>
        <w:rPr>
          <w:rFonts w:ascii="Consolas" w:hAnsi="Consolas"/>
          <w:sz w:val="16"/>
        </w:rPr>
        <w:t>경력 2년 이상 설계사 대상. 합류 초기 3개월 단장 직접 동행 지원. 지원 자격·조건 먼저 확인 후 문의하세요.</w:t>
      </w:r>
    </w:p>
    <w:p>
      <w:pPr>
        <w:ind w:left="567"/>
      </w:pPr>
      <w:r>
        <w:rPr>
          <w:i/>
          <w:color w:val="505050"/>
          <w:sz w:val="18"/>
        </w:rPr>
        <w:t>▎ 자수: 71자 (90자 이내)</w:t>
      </w:r>
    </w:p>
    <w:p>
      <w:r>
        <w:rPr>
          <w:color w:val="B4B4B4"/>
          <w:sz w:val="16"/>
        </w:rPr>
        <w:t>────────────────────────────────────────────────────────────</w:t>
      </w:r>
    </w:p>
    <w:p>
      <w:pPr>
        <w:pStyle w:val="Heading3"/>
      </w:pPr>
      <w:r>
        <w:t>광고 그룹별 RSA 조합 권장</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광고 그룹</w:t>
            </w:r>
          </w:p>
        </w:tc>
        <w:tc>
          <w:tcPr>
            <w:tcW w:type="dxa" w:w="3024"/>
          </w:tcPr>
          <w:p>
            <w:pPr/>
            <w:r>
              <w:rPr>
                <w:b/>
                <w:sz w:val="16"/>
              </w:rPr>
              <w:t>고정 헤드라인 (핀 고정)</w:t>
            </w:r>
          </w:p>
        </w:tc>
        <w:tc>
          <w:tcPr>
            <w:tcW w:type="dxa" w:w="3024"/>
          </w:tcPr>
          <w:p>
            <w:pPr/>
            <w:r>
              <w:rPr>
                <w:b/>
                <w:sz w:val="16"/>
              </w:rPr>
              <w:t>우선 설명문 조합</w:t>
            </w:r>
          </w:p>
        </w:tc>
      </w:tr>
      <w:tr>
        <w:tc>
          <w:tcPr>
            <w:tcW w:type="dxa" w:w="3024"/>
          </w:tcPr>
          <w:p>
            <w:pPr/>
            <w:r>
              <w:rPr>
                <w:sz w:val="16"/>
              </w:rPr>
              <w:t>그룹 A (이직)</w:t>
            </w:r>
          </w:p>
        </w:tc>
        <w:tc>
          <w:tcPr>
            <w:tcW w:type="dxa" w:w="3024"/>
          </w:tcPr>
          <w:p>
            <w:pPr/>
            <w:r>
              <w:rPr>
                <w:sz w:val="16"/>
              </w:rPr>
              <w:t>H1(1번 위치), H12(2번 위치)</w:t>
            </w:r>
          </w:p>
        </w:tc>
        <w:tc>
          <w:tcPr>
            <w:tcW w:type="dxa" w:w="3024"/>
          </w:tcPr>
          <w:p>
            <w:pPr/>
            <w:r>
              <w:rPr>
                <w:sz w:val="16"/>
              </w:rPr>
              <w:t>D2 + D4</w:t>
            </w:r>
          </w:p>
        </w:tc>
      </w:tr>
      <w:tr>
        <w:tc>
          <w:tcPr>
            <w:tcW w:type="dxa" w:w="3024"/>
          </w:tcPr>
          <w:p>
            <w:pPr/>
            <w:r>
              <w:rPr>
                <w:sz w:val="16"/>
              </w:rPr>
              <w:t>그룹 B (정착지원금)</w:t>
            </w:r>
          </w:p>
        </w:tc>
        <w:tc>
          <w:tcPr>
            <w:tcW w:type="dxa" w:w="3024"/>
          </w:tcPr>
          <w:p>
            <w:pPr/>
            <w:r>
              <w:rPr>
                <w:sz w:val="16"/>
              </w:rPr>
              <w:t>H2(1번 위치), H3(2번 위치)</w:t>
            </w:r>
          </w:p>
        </w:tc>
        <w:tc>
          <w:tcPr>
            <w:tcW w:type="dxa" w:w="3024"/>
          </w:tcPr>
          <w:p>
            <w:pPr/>
            <w:r>
              <w:rPr>
                <w:sz w:val="16"/>
              </w:rPr>
              <w:t>D1 + D3</w:t>
            </w:r>
          </w:p>
        </w:tc>
      </w:tr>
      <w:tr>
        <w:tc>
          <w:tcPr>
            <w:tcW w:type="dxa" w:w="3024"/>
          </w:tcPr>
          <w:p>
            <w:pPr/>
            <w:r>
              <w:rPr>
                <w:sz w:val="16"/>
              </w:rPr>
              <w:t>그룹 C (1200% 룰)</w:t>
            </w:r>
          </w:p>
        </w:tc>
        <w:tc>
          <w:tcPr>
            <w:tcW w:type="dxa" w:w="3024"/>
          </w:tcPr>
          <w:p>
            <w:pPr/>
            <w:r>
              <w:rPr>
                <w:sz w:val="16"/>
              </w:rPr>
              <w:t>H4(1번 위치), H5(2번 위치)</w:t>
            </w:r>
          </w:p>
        </w:tc>
        <w:tc>
          <w:tcPr>
            <w:tcW w:type="dxa" w:w="3024"/>
          </w:tcPr>
          <w:p>
            <w:pPr/>
            <w:r>
              <w:rPr>
                <w:sz w:val="16"/>
              </w:rPr>
              <w:t>D1 + D2</w:t>
            </w:r>
          </w:p>
        </w:tc>
      </w:tr>
      <w:tr>
        <w:tc>
          <w:tcPr>
            <w:tcW w:type="dxa" w:w="3024"/>
          </w:tcPr>
          <w:p>
            <w:pPr/>
            <w:r>
              <w:rPr>
                <w:sz w:val="16"/>
              </w:rPr>
              <w:t>그룹 D (브랜드)</w:t>
            </w:r>
          </w:p>
        </w:tc>
        <w:tc>
          <w:tcPr>
            <w:tcW w:type="dxa" w:w="3024"/>
          </w:tcPr>
          <w:p>
            <w:pPr/>
            <w:r>
              <w:rPr>
                <w:sz w:val="16"/>
              </w:rPr>
              <w:t>H6(1번 위치), H8(2번 위치)</w:t>
            </w:r>
          </w:p>
        </w:tc>
        <w:tc>
          <w:tcPr>
            <w:tcW w:type="dxa" w:w="3024"/>
          </w:tcPr>
          <w:p>
            <w:pPr/>
            <w:r>
              <w:rPr>
                <w:sz w:val="16"/>
              </w:rPr>
              <w:t>D3 + D4</w:t>
            </w:r>
          </w:p>
        </w:tc>
      </w:tr>
    </w:tbl>
    <w:p>
      <w:r>
        <w:rPr>
          <w:color w:val="B4B4B4"/>
          <w:sz w:val="16"/>
        </w:rPr>
        <w:t>────────────────────────────────────────────────────────────</w:t>
      </w:r>
    </w:p>
    <w:p>
      <w:pPr>
        <w:pStyle w:val="Heading2"/>
      </w:pPr>
      <w:r>
        <w:t>4. 네거티브 키워드 리스트</w:t>
      </w:r>
    </w:p>
    <w:p>
      <w:pPr>
        <w:ind w:left="567"/>
      </w:pPr>
      <w:r>
        <w:rPr>
          <w:i/>
          <w:color w:val="505050"/>
          <w:sz w:val="18"/>
        </w:rPr>
        <w:t>▎ 목적: 저질 리드(신입 무경력, 보험 구매 고객, 무관 검색) 차단</w:t>
      </w:r>
    </w:p>
    <w:p>
      <w:pPr>
        <w:ind w:left="567"/>
      </w:pPr>
      <w:r>
        <w:rPr>
          <w:i/>
          <w:color w:val="505050"/>
          <w:sz w:val="18"/>
        </w:rPr>
        <w:t>▎ 캠페인 레벨 적용 (전 그룹 공통)</w:t>
      </w:r>
    </w:p>
    <w:p>
      <w:r>
        <w:rPr>
          <w:color w:val="B4B4B4"/>
          <w:sz w:val="16"/>
        </w:rPr>
        <w:t>────────────────────────────────────────────────────────────</w:t>
      </w:r>
    </w:p>
    <w:p>
      <w:pPr>
        <w:pStyle w:val="Heading3"/>
      </w:pPr>
      <w:r>
        <w:t>4-1. 신입 / 무경력 관련 (경력직 아닌 유입 차단)</w:t>
      </w:r>
    </w:p>
    <w:p>
      <w:pPr>
        <w:spacing w:before="0" w:after="0"/>
        <w:ind w:left="567"/>
      </w:pPr>
      <w:r>
        <w:rPr>
          <w:rFonts w:ascii="Consolas" w:hAnsi="Consolas"/>
          <w:sz w:val="16"/>
        </w:rPr>
        <w:t>- 보험설계사 신입</w:t>
      </w:r>
    </w:p>
    <w:p>
      <w:pPr>
        <w:spacing w:before="0" w:after="0"/>
        <w:ind w:left="567"/>
      </w:pPr>
      <w:r>
        <w:rPr>
          <w:rFonts w:ascii="Consolas" w:hAnsi="Consolas"/>
          <w:sz w:val="16"/>
        </w:rPr>
        <w:t>- 보험설계사 처음</w:t>
      </w:r>
    </w:p>
    <w:p>
      <w:pPr>
        <w:spacing w:before="0" w:after="0"/>
        <w:ind w:left="567"/>
      </w:pPr>
      <w:r>
        <w:rPr>
          <w:rFonts w:ascii="Consolas" w:hAnsi="Consolas"/>
          <w:sz w:val="16"/>
        </w:rPr>
        <w:t>- 보험설계사 되는법</w:t>
      </w:r>
    </w:p>
    <w:p>
      <w:pPr>
        <w:spacing w:before="0" w:after="0"/>
        <w:ind w:left="567"/>
      </w:pPr>
      <w:r>
        <w:rPr>
          <w:rFonts w:ascii="Consolas" w:hAnsi="Consolas"/>
          <w:sz w:val="16"/>
        </w:rPr>
        <w:t>- 보험설계사 자격증</w:t>
      </w:r>
    </w:p>
    <w:p>
      <w:pPr>
        <w:spacing w:before="0" w:after="0"/>
        <w:ind w:left="567"/>
      </w:pPr>
      <w:r>
        <w:rPr>
          <w:rFonts w:ascii="Consolas" w:hAnsi="Consolas"/>
          <w:sz w:val="16"/>
        </w:rPr>
        <w:t>- 보험설계사 준비</w:t>
      </w:r>
    </w:p>
    <w:p>
      <w:pPr>
        <w:spacing w:before="0" w:after="0"/>
        <w:ind w:left="567"/>
      </w:pPr>
      <w:r>
        <w:rPr>
          <w:rFonts w:ascii="Consolas" w:hAnsi="Consolas"/>
          <w:sz w:val="16"/>
        </w:rPr>
        <w:t>- 생명보험 자격증</w:t>
      </w:r>
    </w:p>
    <w:p>
      <w:pPr>
        <w:spacing w:before="0" w:after="0"/>
        <w:ind w:left="567"/>
      </w:pPr>
      <w:r>
        <w:rPr>
          <w:rFonts w:ascii="Consolas" w:hAnsi="Consolas"/>
          <w:sz w:val="16"/>
        </w:rPr>
        <w:t>- 손해보험 자격증</w:t>
      </w:r>
    </w:p>
    <w:p>
      <w:pPr>
        <w:spacing w:before="0" w:after="0"/>
        <w:ind w:left="567"/>
      </w:pPr>
      <w:r>
        <w:rPr>
          <w:rFonts w:ascii="Consolas" w:hAnsi="Consolas"/>
          <w:sz w:val="16"/>
        </w:rPr>
        <w:t>- 보험설계사 공부</w:t>
      </w:r>
    </w:p>
    <w:p>
      <w:pPr>
        <w:spacing w:before="0" w:after="0"/>
        <w:ind w:left="567"/>
      </w:pPr>
      <w:r>
        <w:rPr>
          <w:rFonts w:ascii="Consolas" w:hAnsi="Consolas"/>
          <w:sz w:val="16"/>
        </w:rPr>
        <w:t>- 보험 영업 시작</w:t>
      </w:r>
    </w:p>
    <w:p>
      <w:pPr>
        <w:spacing w:before="0" w:after="0"/>
        <w:ind w:left="567"/>
      </w:pPr>
      <w:r>
        <w:rPr>
          <w:rFonts w:ascii="Consolas" w:hAnsi="Consolas"/>
          <w:sz w:val="16"/>
        </w:rPr>
        <w:t>- 설계사 아르바이트</w:t>
      </w:r>
    </w:p>
    <w:p>
      <w:pPr>
        <w:spacing w:before="0" w:after="0"/>
        <w:ind w:left="567"/>
      </w:pPr>
      <w:r>
        <w:rPr>
          <w:rFonts w:ascii="Consolas" w:hAnsi="Consolas"/>
          <w:sz w:val="16"/>
        </w:rPr>
        <w:t>- 보험설계사 알바</w:t>
      </w:r>
    </w:p>
    <w:p>
      <w:pPr>
        <w:spacing w:before="0" w:after="0"/>
        <w:ind w:left="567"/>
      </w:pPr>
      <w:r>
        <w:rPr>
          <w:rFonts w:ascii="Consolas" w:hAnsi="Consolas"/>
          <w:sz w:val="16"/>
        </w:rPr>
        <w:t>- 보험설계사 입문</w:t>
      </w:r>
    </w:p>
    <w:p>
      <w:pPr>
        <w:spacing w:before="0" w:after="0"/>
        <w:ind w:left="567"/>
      </w:pPr>
      <w:r>
        <w:rPr>
          <w:rFonts w:ascii="Consolas" w:hAnsi="Consolas"/>
          <w:sz w:val="16"/>
        </w:rPr>
        <w:t>- 설계사 교육</w:t>
      </w:r>
    </w:p>
    <w:p>
      <w:r>
        <w:rPr>
          <w:color w:val="B4B4B4"/>
          <w:sz w:val="16"/>
        </w:rPr>
        <w:t>────────────────────────────────────────────────────────────</w:t>
      </w:r>
    </w:p>
    <w:p>
      <w:pPr>
        <w:pStyle w:val="Heading3"/>
      </w:pPr>
      <w:r>
        <w:t>4-2. 보험 구매 고객 키워드 (상품 구매 의향자 차단)</w:t>
      </w:r>
    </w:p>
    <w:p>
      <w:pPr>
        <w:spacing w:before="0" w:after="0"/>
        <w:ind w:left="567"/>
      </w:pPr>
      <w:r>
        <w:rPr>
          <w:rFonts w:ascii="Consolas" w:hAnsi="Consolas"/>
          <w:sz w:val="16"/>
        </w:rPr>
        <w:t>- 보험 가입</w:t>
      </w:r>
    </w:p>
    <w:p>
      <w:pPr>
        <w:spacing w:before="0" w:after="0"/>
        <w:ind w:left="567"/>
      </w:pPr>
      <w:r>
        <w:rPr>
          <w:rFonts w:ascii="Consolas" w:hAnsi="Consolas"/>
          <w:sz w:val="16"/>
        </w:rPr>
        <w:t>- 보험 추천</w:t>
      </w:r>
    </w:p>
    <w:p>
      <w:pPr>
        <w:spacing w:before="0" w:after="0"/>
        <w:ind w:left="567"/>
      </w:pPr>
      <w:r>
        <w:rPr>
          <w:rFonts w:ascii="Consolas" w:hAnsi="Consolas"/>
          <w:sz w:val="16"/>
        </w:rPr>
        <w:t>- 보험 비교</w:t>
      </w:r>
    </w:p>
    <w:p>
      <w:pPr>
        <w:spacing w:before="0" w:after="0"/>
        <w:ind w:left="567"/>
      </w:pPr>
      <w:r>
        <w:rPr>
          <w:rFonts w:ascii="Consolas" w:hAnsi="Consolas"/>
          <w:sz w:val="16"/>
        </w:rPr>
        <w:t>- 생명보험 가입</w:t>
      </w:r>
    </w:p>
    <w:p>
      <w:pPr>
        <w:spacing w:before="0" w:after="0"/>
        <w:ind w:left="567"/>
      </w:pPr>
      <w:r>
        <w:rPr>
          <w:rFonts w:ascii="Consolas" w:hAnsi="Consolas"/>
          <w:sz w:val="16"/>
        </w:rPr>
        <w:t>- 실비보험 가입</w:t>
      </w:r>
    </w:p>
    <w:p>
      <w:pPr>
        <w:spacing w:before="0" w:after="0"/>
        <w:ind w:left="567"/>
      </w:pPr>
      <w:r>
        <w:rPr>
          <w:rFonts w:ascii="Consolas" w:hAnsi="Consolas"/>
          <w:sz w:val="16"/>
        </w:rPr>
        <w:t>- 암보험 추천</w:t>
      </w:r>
    </w:p>
    <w:p>
      <w:pPr>
        <w:spacing w:before="0" w:after="0"/>
        <w:ind w:left="567"/>
      </w:pPr>
      <w:r>
        <w:rPr>
          <w:rFonts w:ascii="Consolas" w:hAnsi="Consolas"/>
          <w:sz w:val="16"/>
        </w:rPr>
        <w:t>- 어린이보험</w:t>
      </w:r>
    </w:p>
    <w:p>
      <w:pPr>
        <w:spacing w:before="0" w:after="0"/>
        <w:ind w:left="567"/>
      </w:pPr>
      <w:r>
        <w:rPr>
          <w:rFonts w:ascii="Consolas" w:hAnsi="Consolas"/>
          <w:sz w:val="16"/>
        </w:rPr>
        <w:t>- 종신보험 비교</w:t>
      </w:r>
    </w:p>
    <w:p>
      <w:pPr>
        <w:spacing w:before="0" w:after="0"/>
        <w:ind w:left="567"/>
      </w:pPr>
      <w:r>
        <w:rPr>
          <w:rFonts w:ascii="Consolas" w:hAnsi="Consolas"/>
          <w:sz w:val="16"/>
        </w:rPr>
        <w:t>- 보험료 계산</w:t>
      </w:r>
    </w:p>
    <w:p>
      <w:pPr>
        <w:spacing w:before="0" w:after="0"/>
        <w:ind w:left="567"/>
      </w:pPr>
      <w:r>
        <w:rPr>
          <w:rFonts w:ascii="Consolas" w:hAnsi="Consolas"/>
          <w:sz w:val="16"/>
        </w:rPr>
        <w:t>- 보험 견적</w:t>
      </w:r>
    </w:p>
    <w:p>
      <w:pPr>
        <w:spacing w:before="0" w:after="0"/>
        <w:ind w:left="567"/>
      </w:pPr>
      <w:r>
        <w:rPr>
          <w:rFonts w:ascii="Consolas" w:hAnsi="Consolas"/>
          <w:sz w:val="16"/>
        </w:rPr>
        <w:t>- 다이렉트 보험</w:t>
      </w:r>
    </w:p>
    <w:p>
      <w:pPr>
        <w:spacing w:before="0" w:after="0"/>
        <w:ind w:left="567"/>
      </w:pPr>
      <w:r>
        <w:rPr>
          <w:rFonts w:ascii="Consolas" w:hAnsi="Consolas"/>
          <w:sz w:val="16"/>
        </w:rPr>
        <w:t>- 보험 해지</w:t>
      </w:r>
    </w:p>
    <w:p>
      <w:pPr>
        <w:spacing w:before="0" w:after="0"/>
        <w:ind w:left="567"/>
      </w:pPr>
      <w:r>
        <w:rPr>
          <w:rFonts w:ascii="Consolas" w:hAnsi="Consolas"/>
          <w:sz w:val="16"/>
        </w:rPr>
        <w:t>- 보험 환급</w:t>
      </w:r>
    </w:p>
    <w:p>
      <w:pPr>
        <w:spacing w:before="0" w:after="0"/>
        <w:ind w:left="567"/>
      </w:pPr>
      <w:r>
        <w:rPr>
          <w:rFonts w:ascii="Consolas" w:hAnsi="Consolas"/>
          <w:sz w:val="16"/>
        </w:rPr>
        <w:t>- 보험 청구</w:t>
      </w:r>
    </w:p>
    <w:p>
      <w:r>
        <w:rPr>
          <w:color w:val="B4B4B4"/>
          <w:sz w:val="16"/>
        </w:rPr>
        <w:t>────────────────────────────────────────────────────────────</w:t>
      </w:r>
    </w:p>
    <w:p>
      <w:pPr>
        <w:pStyle w:val="Heading3"/>
      </w:pPr>
      <w:r>
        <w:t>4-3. 구직/취업 일반 (보험 설계사 외 구직자 차단)</w:t>
      </w:r>
    </w:p>
    <w:p>
      <w:pPr>
        <w:spacing w:before="0" w:after="0"/>
        <w:ind w:left="567"/>
      </w:pPr>
      <w:r>
        <w:rPr>
          <w:rFonts w:ascii="Consolas" w:hAnsi="Consolas"/>
          <w:sz w:val="16"/>
        </w:rPr>
        <w:t>- 보험회사 취업</w:t>
      </w:r>
    </w:p>
    <w:p>
      <w:pPr>
        <w:spacing w:before="0" w:after="0"/>
        <w:ind w:left="567"/>
      </w:pPr>
      <w:r>
        <w:rPr>
          <w:rFonts w:ascii="Consolas" w:hAnsi="Consolas"/>
          <w:sz w:val="16"/>
        </w:rPr>
        <w:t>- 보험사 공채</w:t>
      </w:r>
    </w:p>
    <w:p>
      <w:pPr>
        <w:spacing w:before="0" w:after="0"/>
        <w:ind w:left="567"/>
      </w:pPr>
      <w:r>
        <w:rPr>
          <w:rFonts w:ascii="Consolas" w:hAnsi="Consolas"/>
          <w:sz w:val="16"/>
        </w:rPr>
        <w:t>- 보험 사무직</w:t>
      </w:r>
    </w:p>
    <w:p>
      <w:pPr>
        <w:spacing w:before="0" w:after="0"/>
        <w:ind w:left="567"/>
      </w:pPr>
      <w:r>
        <w:rPr>
          <w:rFonts w:ascii="Consolas" w:hAnsi="Consolas"/>
          <w:sz w:val="16"/>
        </w:rPr>
        <w:t>- 보험 계리사</w:t>
      </w:r>
    </w:p>
    <w:p>
      <w:pPr>
        <w:spacing w:before="0" w:after="0"/>
        <w:ind w:left="567"/>
      </w:pPr>
      <w:r>
        <w:rPr>
          <w:rFonts w:ascii="Consolas" w:hAnsi="Consolas"/>
          <w:sz w:val="16"/>
        </w:rPr>
        <w:t>- 보험 심사</w:t>
      </w:r>
    </w:p>
    <w:p>
      <w:pPr>
        <w:spacing w:before="0" w:after="0"/>
        <w:ind w:left="567"/>
      </w:pPr>
      <w:r>
        <w:rPr>
          <w:rFonts w:ascii="Consolas" w:hAnsi="Consolas"/>
          <w:sz w:val="16"/>
        </w:rPr>
        <w:t>- 금융권 취업</w:t>
      </w:r>
    </w:p>
    <w:p>
      <w:pPr>
        <w:spacing w:before="0" w:after="0"/>
        <w:ind w:left="567"/>
      </w:pPr>
      <w:r>
        <w:rPr>
          <w:rFonts w:ascii="Consolas" w:hAnsi="Consolas"/>
          <w:sz w:val="16"/>
        </w:rPr>
        <w:t>- 보험 인턴</w:t>
      </w:r>
    </w:p>
    <w:p>
      <w:pPr>
        <w:spacing w:before="0" w:after="0"/>
        <w:ind w:left="567"/>
      </w:pPr>
      <w:r>
        <w:rPr>
          <w:rFonts w:ascii="Consolas" w:hAnsi="Consolas"/>
          <w:sz w:val="16"/>
        </w:rPr>
        <w:t>- 보험 마케팅 채용</w:t>
      </w:r>
    </w:p>
    <w:p>
      <w:r>
        <w:rPr>
          <w:color w:val="B4B4B4"/>
          <w:sz w:val="16"/>
        </w:rPr>
        <w:t>────────────────────────────────────────────────────────────</w:t>
      </w:r>
    </w:p>
    <w:p>
      <w:pPr>
        <w:pStyle w:val="Heading3"/>
      </w:pPr>
      <w:r>
        <w:t>4-4. 관련 없는 보험 키워드</w:t>
      </w:r>
    </w:p>
    <w:p>
      <w:pPr>
        <w:spacing w:before="0" w:after="0"/>
        <w:ind w:left="567"/>
      </w:pPr>
      <w:r>
        <w:rPr>
          <w:rFonts w:ascii="Consolas" w:hAnsi="Consolas"/>
          <w:sz w:val="16"/>
        </w:rPr>
        <w:t>- 자동차보험</w:t>
      </w:r>
    </w:p>
    <w:p>
      <w:pPr>
        <w:spacing w:before="0" w:after="0"/>
        <w:ind w:left="567"/>
      </w:pPr>
      <w:r>
        <w:rPr>
          <w:rFonts w:ascii="Consolas" w:hAnsi="Consolas"/>
          <w:sz w:val="16"/>
        </w:rPr>
        <w:t>- 운전자보험</w:t>
      </w:r>
    </w:p>
    <w:p>
      <w:pPr>
        <w:spacing w:before="0" w:after="0"/>
        <w:ind w:left="567"/>
      </w:pPr>
      <w:r>
        <w:rPr>
          <w:rFonts w:ascii="Consolas" w:hAnsi="Consolas"/>
          <w:sz w:val="16"/>
        </w:rPr>
        <w:t>- 펫보험</w:t>
      </w:r>
    </w:p>
    <w:p>
      <w:pPr>
        <w:spacing w:before="0" w:after="0"/>
        <w:ind w:left="567"/>
      </w:pPr>
      <w:r>
        <w:rPr>
          <w:rFonts w:ascii="Consolas" w:hAnsi="Consolas"/>
          <w:sz w:val="16"/>
        </w:rPr>
        <w:t>- 여행자보험</w:t>
      </w:r>
    </w:p>
    <w:p>
      <w:pPr>
        <w:spacing w:before="0" w:after="0"/>
        <w:ind w:left="567"/>
      </w:pPr>
      <w:r>
        <w:rPr>
          <w:rFonts w:ascii="Consolas" w:hAnsi="Consolas"/>
          <w:sz w:val="16"/>
        </w:rPr>
        <w:t>- 화재보험</w:t>
      </w:r>
    </w:p>
    <w:p>
      <w:pPr>
        <w:spacing w:before="0" w:after="0"/>
        <w:ind w:left="567"/>
      </w:pPr>
      <w:r>
        <w:rPr>
          <w:rFonts w:ascii="Consolas" w:hAnsi="Consolas"/>
          <w:sz w:val="16"/>
        </w:rPr>
        <w:t>- 건강보험공단</w:t>
      </w:r>
    </w:p>
    <w:p>
      <w:pPr>
        <w:spacing w:before="0" w:after="0"/>
        <w:ind w:left="567"/>
      </w:pPr>
      <w:r>
        <w:rPr>
          <w:rFonts w:ascii="Consolas" w:hAnsi="Consolas"/>
          <w:sz w:val="16"/>
        </w:rPr>
        <w:t>- 국민건강보험</w:t>
      </w:r>
    </w:p>
    <w:p>
      <w:pPr>
        <w:spacing w:before="0" w:after="0"/>
        <w:ind w:left="567"/>
      </w:pPr>
      <w:r>
        <w:rPr>
          <w:rFonts w:ascii="Consolas" w:hAnsi="Consolas"/>
          <w:sz w:val="16"/>
        </w:rPr>
        <w:t>- 고용보험</w:t>
      </w:r>
    </w:p>
    <w:p>
      <w:pPr>
        <w:spacing w:before="0" w:after="0"/>
        <w:ind w:left="567"/>
      </w:pPr>
      <w:r>
        <w:rPr>
          <w:rFonts w:ascii="Consolas" w:hAnsi="Consolas"/>
          <w:sz w:val="16"/>
        </w:rPr>
        <w:t>- 산재보험</w:t>
      </w:r>
    </w:p>
    <w:p>
      <w:r>
        <w:rPr>
          <w:color w:val="B4B4B4"/>
          <w:sz w:val="16"/>
        </w:rPr>
        <w:t>────────────────────────────────────────────────────────────</w:t>
      </w:r>
    </w:p>
    <w:p>
      <w:pPr>
        <w:pStyle w:val="Heading2"/>
      </w:pPr>
      <w:r>
        <w:t>5. 광고 그룹 구성안</w:t>
      </w:r>
    </w:p>
    <w:p>
      <w:r>
        <w:rPr>
          <w:color w:val="B4B4B4"/>
          <w:sz w:val="16"/>
        </w:rPr>
        <w:t>────────────────────────────────────────────────────────────</w:t>
      </w:r>
    </w:p>
    <w:p>
      <w:pPr>
        <w:pStyle w:val="Heading3"/>
      </w:pPr>
      <w:r>
        <w:t>그룹 A: 이직 의향 (메인)</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내용</w:t>
            </w:r>
          </w:p>
        </w:tc>
      </w:tr>
      <w:tr>
        <w:tc>
          <w:tcPr>
            <w:tcW w:type="dxa" w:w="4536"/>
          </w:tcPr>
          <w:p>
            <w:pPr/>
            <w:r>
              <w:rPr>
                <w:sz w:val="16"/>
              </w:rPr>
              <w:t>랜딩페이지</w:t>
            </w:r>
          </w:p>
        </w:tc>
        <w:tc>
          <w:tcPr>
            <w:tcW w:type="dxa" w:w="4536"/>
          </w:tcPr>
          <w:p>
            <w:pPr/>
            <w:r>
              <w:rPr>
                <w:sz w:val="16"/>
              </w:rPr>
              <w:t>https://incar-top.tistory.com</w:t>
            </w:r>
          </w:p>
        </w:tc>
      </w:tr>
      <w:tr>
        <w:tc>
          <w:tcPr>
            <w:tcW w:type="dxa" w:w="4536"/>
          </w:tcPr>
          <w:p>
            <w:pPr/>
            <w:r>
              <w:rPr>
                <w:sz w:val="16"/>
              </w:rPr>
              <w:t>핵심 목적</w:t>
            </w:r>
          </w:p>
        </w:tc>
        <w:tc>
          <w:tcPr>
            <w:tcW w:type="dxa" w:w="4536"/>
          </w:tcPr>
          <w:p>
            <w:pPr/>
            <w:r>
              <w:rPr>
                <w:sz w:val="16"/>
              </w:rPr>
              <w:t>이직 의향 설계사 포집 (가장 넓은 유입)</w:t>
            </w:r>
          </w:p>
        </w:tc>
      </w:tr>
      <w:tr>
        <w:tc>
          <w:tcPr>
            <w:tcW w:type="dxa" w:w="4536"/>
          </w:tcPr>
          <w:p>
            <w:pPr/>
            <w:r>
              <w:rPr>
                <w:sz w:val="16"/>
              </w:rPr>
              <w:t>키워드</w:t>
            </w:r>
          </w:p>
        </w:tc>
        <w:tc>
          <w:tcPr>
            <w:tcW w:type="dxa" w:w="4536"/>
          </w:tcPr>
          <w:p>
            <w:pPr/>
            <w:r>
              <w:rPr>
                <w:sz w:val="16"/>
              </w:rPr>
              <w:t>#1~#8 (이직 의향 키워드)</w:t>
            </w:r>
          </w:p>
        </w:tc>
      </w:tr>
      <w:tr>
        <w:tc>
          <w:tcPr>
            <w:tcW w:type="dxa" w:w="4536"/>
          </w:tcPr>
          <w:p>
            <w:pPr/>
            <w:r>
              <w:rPr>
                <w:sz w:val="16"/>
              </w:rPr>
              <w:t>매치 전략</w:t>
            </w:r>
          </w:p>
        </w:tc>
        <w:tc>
          <w:tcPr>
            <w:tcW w:type="dxa" w:w="4536"/>
          </w:tcPr>
          <w:p>
            <w:pPr/>
            <w:r>
              <w:rPr>
                <w:sz w:val="16"/>
              </w:rPr>
              <w:t>구문일치 위주, 완전일치 병행</w:t>
            </w:r>
          </w:p>
        </w:tc>
      </w:tr>
      <w:tr>
        <w:tc>
          <w:tcPr>
            <w:tcW w:type="dxa" w:w="4536"/>
          </w:tcPr>
          <w:p>
            <w:pPr/>
            <w:r>
              <w:rPr>
                <w:sz w:val="16"/>
              </w:rPr>
              <w:t>권장 RSA</w:t>
            </w:r>
          </w:p>
        </w:tc>
        <w:tc>
          <w:tcPr>
            <w:tcW w:type="dxa" w:w="4536"/>
          </w:tcPr>
          <w:p>
            <w:pPr/>
            <w:r>
              <w:rPr>
                <w:sz w:val="16"/>
              </w:rPr>
              <w:t>H1(고정), H7, H9, H12, H15 + D2, D4</w:t>
            </w:r>
          </w:p>
        </w:tc>
      </w:tr>
      <w:tr>
        <w:tc>
          <w:tcPr>
            <w:tcW w:type="dxa" w:w="4536"/>
          </w:tcPr>
          <w:p>
            <w:pPr/>
            <w:r>
              <w:rPr>
                <w:sz w:val="16"/>
              </w:rPr>
              <w:t>입찰 우선도</w:t>
            </w:r>
          </w:p>
        </w:tc>
        <w:tc>
          <w:tcPr>
            <w:tcW w:type="dxa" w:w="4536"/>
          </w:tcPr>
          <w:p>
            <w:pPr/>
            <w:r>
              <w:rPr>
                <w:sz w:val="16"/>
              </w:rPr>
              <w:t>최고 (예산의 40% 배분 권장)</w:t>
            </w:r>
          </w:p>
        </w:tc>
      </w:tr>
    </w:tbl>
    <w:p>
      <w:r>
        <w:rPr>
          <w:sz w:val="20"/>
        </w:rPr>
      </w:r>
      <w:r>
        <w:rPr>
          <w:b/>
          <w:sz w:val="20"/>
        </w:rPr>
        <w:t>운영 포인트</w:t>
      </w:r>
      <w:r>
        <w:rPr>
          <w:sz w:val="20"/>
        </w:rPr>
      </w:r>
    </w:p>
    <w:p>
      <w:pPr>
        <w:pStyle w:val="ListBullet"/>
      </w:pPr>
      <w:r>
        <w:rPr>
          <w:sz w:val="20"/>
        </w:rPr>
        <w:t>"이직" 키워드는 경쟁도가 높아 CPC가 높을 수 있음</w:t>
      </w:r>
    </w:p>
    <w:p>
      <w:pPr>
        <w:pStyle w:val="ListBullet"/>
      </w:pPr>
      <w:r>
        <w:rPr>
          <w:sz w:val="20"/>
        </w:rPr>
        <w:t>구문일치로 시작해 2주 후 검색어 보고서 확인, 낭비 키워드 제거</w:t>
      </w:r>
    </w:p>
    <w:p>
      <w:r>
        <w:rPr>
          <w:color w:val="B4B4B4"/>
          <w:sz w:val="16"/>
        </w:rPr>
        <w:t>────────────────────────────────────────────────────────────</w:t>
      </w:r>
    </w:p>
    <w:p>
      <w:pPr>
        <w:pStyle w:val="Heading3"/>
      </w:pPr>
      <w:r>
        <w:t>그룹 B: 정착지원금 검색</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내용</w:t>
            </w:r>
          </w:p>
        </w:tc>
      </w:tr>
      <w:tr>
        <w:tc>
          <w:tcPr>
            <w:tcW w:type="dxa" w:w="4536"/>
          </w:tcPr>
          <w:p>
            <w:pPr/>
            <w:r>
              <w:rPr>
                <w:sz w:val="16"/>
              </w:rPr>
              <w:t>랜딩페이지</w:t>
            </w:r>
          </w:p>
        </w:tc>
        <w:tc>
          <w:tcPr>
            <w:tcW w:type="dxa" w:w="4536"/>
          </w:tcPr>
          <w:p>
            <w:pPr/>
            <w:r>
              <w:rPr>
                <w:sz w:val="16"/>
              </w:rPr>
              <w:t>https://incar-top.tistory.com</w:t>
            </w:r>
          </w:p>
        </w:tc>
      </w:tr>
      <w:tr>
        <w:tc>
          <w:tcPr>
            <w:tcW w:type="dxa" w:w="4536"/>
          </w:tcPr>
          <w:p>
            <w:pPr/>
            <w:r>
              <w:rPr>
                <w:sz w:val="16"/>
              </w:rPr>
              <w:t>핵심 목적</w:t>
            </w:r>
          </w:p>
        </w:tc>
        <w:tc>
          <w:tcPr>
            <w:tcW w:type="dxa" w:w="4536"/>
          </w:tcPr>
          <w:p>
            <w:pPr/>
            <w:r>
              <w:rPr>
                <w:sz w:val="16"/>
              </w:rPr>
              <w:t>혜택 비교 단계 설계사 포집</w:t>
            </w:r>
          </w:p>
        </w:tc>
      </w:tr>
      <w:tr>
        <w:tc>
          <w:tcPr>
            <w:tcW w:type="dxa" w:w="4536"/>
          </w:tcPr>
          <w:p>
            <w:pPr/>
            <w:r>
              <w:rPr>
                <w:sz w:val="16"/>
              </w:rPr>
              <w:t>키워드</w:t>
            </w:r>
          </w:p>
        </w:tc>
        <w:tc>
          <w:tcPr>
            <w:tcW w:type="dxa" w:w="4536"/>
          </w:tcPr>
          <w:p>
            <w:pPr/>
            <w:r>
              <w:rPr>
                <w:sz w:val="16"/>
              </w:rPr>
              <w:t>#9~#14 (정착지원금 관련 키워드)</w:t>
            </w:r>
          </w:p>
        </w:tc>
      </w:tr>
      <w:tr>
        <w:tc>
          <w:tcPr>
            <w:tcW w:type="dxa" w:w="4536"/>
          </w:tcPr>
          <w:p>
            <w:pPr/>
            <w:r>
              <w:rPr>
                <w:sz w:val="16"/>
              </w:rPr>
              <w:t>매치 전략</w:t>
            </w:r>
          </w:p>
        </w:tc>
        <w:tc>
          <w:tcPr>
            <w:tcW w:type="dxa" w:w="4536"/>
          </w:tcPr>
          <w:p>
            <w:pPr/>
            <w:r>
              <w:rPr>
                <w:sz w:val="16"/>
              </w:rPr>
              <w:t>구문일치 + 완전일치 혼합</w:t>
            </w:r>
          </w:p>
        </w:tc>
      </w:tr>
      <w:tr>
        <w:tc>
          <w:tcPr>
            <w:tcW w:type="dxa" w:w="4536"/>
          </w:tcPr>
          <w:p>
            <w:pPr/>
            <w:r>
              <w:rPr>
                <w:sz w:val="16"/>
              </w:rPr>
              <w:t>권장 RSA</w:t>
            </w:r>
          </w:p>
        </w:tc>
        <w:tc>
          <w:tcPr>
            <w:tcW w:type="dxa" w:w="4536"/>
          </w:tcPr>
          <w:p>
            <w:pPr/>
            <w:r>
              <w:rPr>
                <w:sz w:val="16"/>
              </w:rPr>
              <w:t>H2(고정), H3, H8, H13 + D1, D3</w:t>
            </w:r>
          </w:p>
        </w:tc>
      </w:tr>
      <w:tr>
        <w:tc>
          <w:tcPr>
            <w:tcW w:type="dxa" w:w="4536"/>
          </w:tcPr>
          <w:p>
            <w:pPr/>
            <w:r>
              <w:rPr>
                <w:sz w:val="16"/>
              </w:rPr>
              <w:t>입찰 우선도</w:t>
            </w:r>
          </w:p>
        </w:tc>
        <w:tc>
          <w:tcPr>
            <w:tcW w:type="dxa" w:w="4536"/>
          </w:tcPr>
          <w:p>
            <w:pPr/>
            <w:r>
              <w:rPr>
                <w:sz w:val="16"/>
              </w:rPr>
              <w:t>높음 (예산의 30% 배분 권장)</w:t>
            </w:r>
          </w:p>
        </w:tc>
      </w:tr>
    </w:tbl>
    <w:p>
      <w:r>
        <w:rPr>
          <w:sz w:val="20"/>
        </w:rPr>
      </w:r>
      <w:r>
        <w:rPr>
          <w:b/>
          <w:sz w:val="20"/>
        </w:rPr>
        <w:t>운영 포인트</w:t>
      </w:r>
      <w:r>
        <w:rPr>
          <w:sz w:val="20"/>
        </w:rPr>
      </w:r>
    </w:p>
    <w:p>
      <w:pPr>
        <w:pStyle w:val="ListBullet"/>
      </w:pPr>
      <w:r>
        <w:rPr>
          <w:sz w:val="20"/>
        </w:rPr>
        <w:t>"정착지원금" 관련 검색은 이미 비교·결정 단계 → 전환율 높음</w:t>
      </w:r>
    </w:p>
    <w:p>
      <w:pPr>
        <w:pStyle w:val="ListBullet"/>
      </w:pPr>
      <w:r>
        <w:rPr>
          <w:sz w:val="20"/>
        </w:rPr>
        <w:t>랜딩페이지 내 정착지원금 금액/조건 섹션을 최상단에 배치 권장</w:t>
      </w:r>
    </w:p>
    <w:p>
      <w:r>
        <w:rPr>
          <w:color w:val="B4B4B4"/>
          <w:sz w:val="16"/>
        </w:rPr>
        <w:t>────────────────────────────────────────────────────────────</w:t>
      </w:r>
    </w:p>
    <w:p>
      <w:pPr>
        <w:pStyle w:val="Heading3"/>
      </w:pPr>
      <w:r>
        <w:t>그룹 C: 1200% 룰 긴급 (6월까지 한정)</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내용</w:t>
            </w:r>
          </w:p>
        </w:tc>
      </w:tr>
      <w:tr>
        <w:tc>
          <w:tcPr>
            <w:tcW w:type="dxa" w:w="4536"/>
          </w:tcPr>
          <w:p>
            <w:pPr/>
            <w:r>
              <w:rPr>
                <w:sz w:val="16"/>
              </w:rPr>
              <w:t>랜딩페이지</w:t>
            </w:r>
          </w:p>
        </w:tc>
        <w:tc>
          <w:tcPr>
            <w:tcW w:type="dxa" w:w="4536"/>
          </w:tcPr>
          <w:p>
            <w:pPr/>
            <w:r>
              <w:rPr>
                <w:sz w:val="16"/>
              </w:rPr>
              <w:t>https://incar-top1.tistory.com</w:t>
            </w:r>
          </w:p>
        </w:tc>
      </w:tr>
      <w:tr>
        <w:tc>
          <w:tcPr>
            <w:tcW w:type="dxa" w:w="4536"/>
          </w:tcPr>
          <w:p>
            <w:pPr/>
            <w:r>
              <w:rPr>
                <w:sz w:val="16"/>
              </w:rPr>
              <w:t>핵심 목적</w:t>
            </w:r>
          </w:p>
        </w:tc>
        <w:tc>
          <w:tcPr>
            <w:tcW w:type="dxa" w:w="4536"/>
          </w:tcPr>
          <w:p>
            <w:pPr/>
            <w:r>
              <w:rPr>
                <w:sz w:val="16"/>
              </w:rPr>
              <w:t>1200% 룰 인지 설계사 긴급 유입</w:t>
            </w:r>
          </w:p>
        </w:tc>
      </w:tr>
      <w:tr>
        <w:tc>
          <w:tcPr>
            <w:tcW w:type="dxa" w:w="4536"/>
          </w:tcPr>
          <w:p>
            <w:pPr/>
            <w:r>
              <w:rPr>
                <w:sz w:val="16"/>
              </w:rPr>
              <w:t>키워드</w:t>
            </w:r>
          </w:p>
        </w:tc>
        <w:tc>
          <w:tcPr>
            <w:tcW w:type="dxa" w:w="4536"/>
          </w:tcPr>
          <w:p>
            <w:pPr/>
            <w:r>
              <w:rPr>
                <w:sz w:val="16"/>
              </w:rPr>
              <w:t>#15~#19 (1200% 룰 / 긴급 키워드)</w:t>
            </w:r>
          </w:p>
        </w:tc>
      </w:tr>
      <w:tr>
        <w:tc>
          <w:tcPr>
            <w:tcW w:type="dxa" w:w="4536"/>
          </w:tcPr>
          <w:p>
            <w:pPr/>
            <w:r>
              <w:rPr>
                <w:sz w:val="16"/>
              </w:rPr>
              <w:t>매치 전략</w:t>
            </w:r>
          </w:p>
        </w:tc>
        <w:tc>
          <w:tcPr>
            <w:tcW w:type="dxa" w:w="4536"/>
          </w:tcPr>
          <w:p>
            <w:pPr/>
            <w:r>
              <w:rPr>
                <w:sz w:val="16"/>
              </w:rPr>
              <w:t>구문일치 위주</w:t>
            </w:r>
          </w:p>
        </w:tc>
      </w:tr>
      <w:tr>
        <w:tc>
          <w:tcPr>
            <w:tcW w:type="dxa" w:w="4536"/>
          </w:tcPr>
          <w:p>
            <w:pPr/>
            <w:r>
              <w:rPr>
                <w:sz w:val="16"/>
              </w:rPr>
              <w:t>권장 RSA</w:t>
            </w:r>
          </w:p>
        </w:tc>
        <w:tc>
          <w:tcPr>
            <w:tcW w:type="dxa" w:w="4536"/>
          </w:tcPr>
          <w:p>
            <w:pPr/>
            <w:r>
              <w:rPr>
                <w:sz w:val="16"/>
              </w:rPr>
              <w:t>H4(고정), H5(고정), H2, H6 + D1, D2</w:t>
            </w:r>
          </w:p>
        </w:tc>
      </w:tr>
      <w:tr>
        <w:tc>
          <w:tcPr>
            <w:tcW w:type="dxa" w:w="4536"/>
          </w:tcPr>
          <w:p>
            <w:pPr/>
            <w:r>
              <w:rPr>
                <w:sz w:val="16"/>
              </w:rPr>
              <w:t>입찰 우선도</w:t>
            </w:r>
          </w:p>
        </w:tc>
        <w:tc>
          <w:tcPr>
            <w:tcW w:type="dxa" w:w="4536"/>
          </w:tcPr>
          <w:p>
            <w:pPr/>
            <w:r>
              <w:rPr>
                <w:sz w:val="16"/>
              </w:rPr>
              <w:t>중간 (예산의 20% 배분, 7월 이후 중단)</w:t>
            </w:r>
          </w:p>
        </w:tc>
      </w:tr>
      <w:tr>
        <w:tc>
          <w:tcPr>
            <w:tcW w:type="dxa" w:w="4536"/>
          </w:tcPr>
          <w:p>
            <w:pPr/>
            <w:r>
              <w:rPr>
                <w:sz w:val="16"/>
              </w:rPr>
              <w:t>운영 종료일</w:t>
            </w:r>
          </w:p>
        </w:tc>
        <w:tc>
          <w:tcPr>
            <w:tcW w:type="dxa" w:w="4536"/>
          </w:tcPr>
          <w:p>
            <w:pPr/>
            <w:r>
              <w:rPr>
                <w:sz w:val="16"/>
              </w:rPr>
              <w:t>2026-06-30</w:t>
            </w:r>
          </w:p>
        </w:tc>
      </w:tr>
    </w:tbl>
    <w:p>
      <w:r>
        <w:rPr>
          <w:sz w:val="20"/>
        </w:rPr>
      </w:r>
      <w:r>
        <w:rPr>
          <w:b/>
          <w:sz w:val="20"/>
        </w:rPr>
        <w:t>운영 포인트</w:t>
      </w:r>
      <w:r>
        <w:rPr>
          <w:sz w:val="20"/>
        </w:rPr>
      </w:r>
    </w:p>
    <w:p>
      <w:pPr>
        <w:pStyle w:val="ListBullet"/>
      </w:pPr>
      <w:r>
        <w:rPr>
          <w:sz w:val="20"/>
        </w:rPr>
        <w:t>광고 그룹 종료일을 2026-06-30으로 반드시 설정</w:t>
      </w:r>
    </w:p>
    <w:p>
      <w:pPr>
        <w:pStyle w:val="ListBullet"/>
      </w:pPr>
      <w:r>
        <w:rPr>
          <w:sz w:val="20"/>
        </w:rPr>
        <w:t>1200% 룰 자체는 볼륨이 크지 않으나 전환 의도가 매우 강한 키워드</w:t>
      </w:r>
    </w:p>
    <w:p>
      <w:pPr>
        <w:pStyle w:val="ListBullet"/>
      </w:pPr>
      <w:r>
        <w:rPr>
          <w:sz w:val="20"/>
        </w:rPr>
        <w:t>incar-top1 랜딩페이지의 긴급성 메시지와 헤드라인이 반드시 일치해야 함</w:t>
      </w:r>
    </w:p>
    <w:p>
      <w:r>
        <w:rPr>
          <w:color w:val="B4B4B4"/>
          <w:sz w:val="16"/>
        </w:rPr>
        <w:t>────────────────────────────────────────────────────────────</w:t>
      </w:r>
    </w:p>
    <w:p>
      <w:pPr>
        <w:pStyle w:val="Heading3"/>
      </w:pPr>
      <w:r>
        <w:t>그룹 D: 브랜드 검색</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내용</w:t>
            </w:r>
          </w:p>
        </w:tc>
      </w:tr>
      <w:tr>
        <w:tc>
          <w:tcPr>
            <w:tcW w:type="dxa" w:w="4536"/>
          </w:tcPr>
          <w:p>
            <w:pPr/>
            <w:r>
              <w:rPr>
                <w:sz w:val="16"/>
              </w:rPr>
              <w:t>랜딩페이지</w:t>
            </w:r>
          </w:p>
        </w:tc>
        <w:tc>
          <w:tcPr>
            <w:tcW w:type="dxa" w:w="4536"/>
          </w:tcPr>
          <w:p>
            <w:pPr/>
            <w:r>
              <w:rPr>
                <w:sz w:val="16"/>
              </w:rPr>
              <w:t>https://incar-top.tistory.com</w:t>
            </w:r>
          </w:p>
        </w:tc>
      </w:tr>
      <w:tr>
        <w:tc>
          <w:tcPr>
            <w:tcW w:type="dxa" w:w="4536"/>
          </w:tcPr>
          <w:p>
            <w:pPr/>
            <w:r>
              <w:rPr>
                <w:sz w:val="16"/>
              </w:rPr>
              <w:t>핵심 목적</w:t>
            </w:r>
          </w:p>
        </w:tc>
        <w:tc>
          <w:tcPr>
            <w:tcW w:type="dxa" w:w="4536"/>
          </w:tcPr>
          <w:p>
            <w:pPr/>
            <w:r>
              <w:rPr>
                <w:sz w:val="16"/>
              </w:rPr>
              <w:t>브랜드 인지층 직접 포집, 경쟁사 탈취 방어</w:t>
            </w:r>
          </w:p>
        </w:tc>
      </w:tr>
      <w:tr>
        <w:tc>
          <w:tcPr>
            <w:tcW w:type="dxa" w:w="4536"/>
          </w:tcPr>
          <w:p>
            <w:pPr/>
            <w:r>
              <w:rPr>
                <w:sz w:val="16"/>
              </w:rPr>
              <w:t>키워드</w:t>
            </w:r>
          </w:p>
        </w:tc>
        <w:tc>
          <w:tcPr>
            <w:tcW w:type="dxa" w:w="4536"/>
          </w:tcPr>
          <w:p>
            <w:pPr/>
            <w:r>
              <w:rPr>
                <w:sz w:val="16"/>
              </w:rPr>
              <w:t>#20~#24 (브랜드/비교 키워드)</w:t>
            </w:r>
          </w:p>
        </w:tc>
      </w:tr>
      <w:tr>
        <w:tc>
          <w:tcPr>
            <w:tcW w:type="dxa" w:w="4536"/>
          </w:tcPr>
          <w:p>
            <w:pPr/>
            <w:r>
              <w:rPr>
                <w:sz w:val="16"/>
              </w:rPr>
              <w:t>매치 전략</w:t>
            </w:r>
          </w:p>
        </w:tc>
        <w:tc>
          <w:tcPr>
            <w:tcW w:type="dxa" w:w="4536"/>
          </w:tcPr>
          <w:p>
            <w:pPr/>
            <w:r>
              <w:rPr>
                <w:sz w:val="16"/>
              </w:rPr>
              <w:t>완전일치 + 구문일치 혼합</w:t>
            </w:r>
          </w:p>
        </w:tc>
      </w:tr>
      <w:tr>
        <w:tc>
          <w:tcPr>
            <w:tcW w:type="dxa" w:w="4536"/>
          </w:tcPr>
          <w:p>
            <w:pPr/>
            <w:r>
              <w:rPr>
                <w:sz w:val="16"/>
              </w:rPr>
              <w:t>권장 RSA</w:t>
            </w:r>
          </w:p>
        </w:tc>
        <w:tc>
          <w:tcPr>
            <w:tcW w:type="dxa" w:w="4536"/>
          </w:tcPr>
          <w:p>
            <w:pPr/>
            <w:r>
              <w:rPr>
                <w:sz w:val="16"/>
              </w:rPr>
              <w:t>H6(고정), H8, H10, H14 + D3, D4</w:t>
            </w:r>
          </w:p>
        </w:tc>
      </w:tr>
      <w:tr>
        <w:tc>
          <w:tcPr>
            <w:tcW w:type="dxa" w:w="4536"/>
          </w:tcPr>
          <w:p>
            <w:pPr/>
            <w:r>
              <w:rPr>
                <w:sz w:val="16"/>
              </w:rPr>
              <w:t>입찰 우선도</w:t>
            </w:r>
          </w:p>
        </w:tc>
        <w:tc>
          <w:tcPr>
            <w:tcW w:type="dxa" w:w="4536"/>
          </w:tcPr>
          <w:p>
            <w:pPr/>
            <w:r>
              <w:rPr>
                <w:sz w:val="16"/>
              </w:rPr>
              <w:t>낮음 (예산의 10% 배분, CPC 낮음 기대)</w:t>
            </w:r>
          </w:p>
        </w:tc>
      </w:tr>
    </w:tbl>
    <w:p>
      <w:r>
        <w:rPr>
          <w:sz w:val="20"/>
        </w:rPr>
      </w:r>
      <w:r>
        <w:rPr>
          <w:b/>
          <w:sz w:val="20"/>
        </w:rPr>
        <w:t>운영 포인트</w:t>
      </w:r>
      <w:r>
        <w:rPr>
          <w:sz w:val="20"/>
        </w:rPr>
      </w:r>
    </w:p>
    <w:p>
      <w:pPr>
        <w:pStyle w:val="ListBullet"/>
      </w:pPr>
      <w:r>
        <w:rPr>
          <w:sz w:val="20"/>
        </w:rPr>
        <w:t>브랜드 키워드는 CPC가 낮고 전환율이 높은 편</w:t>
      </w:r>
    </w:p>
    <w:p>
      <w:pPr>
        <w:pStyle w:val="ListBullet"/>
      </w:pPr>
      <w:r>
        <w:rPr>
          <w:sz w:val="20"/>
        </w:rPr>
        <w:t>"인카금융 TOP사업단" 완전일치는 반드시 포함 (경쟁사 광고 방어)</w:t>
      </w:r>
    </w:p>
    <w:p>
      <w:pPr>
        <w:pStyle w:val="ListBullet"/>
      </w:pPr>
      <w:r>
        <w:rPr>
          <w:sz w:val="20"/>
        </w:rPr>
        <w:t>"GA 보험설계사 모집" 같은 광범위 키워드는 2주 후 성과 점검 후 유지 여부 결정</w:t>
      </w:r>
    </w:p>
    <w:p>
      <w:r>
        <w:rPr>
          <w:color w:val="B4B4B4"/>
          <w:sz w:val="16"/>
        </w:rPr>
        <w:t>────────────────────────────────────────────────────────────</w:t>
      </w:r>
    </w:p>
    <w:p>
      <w:pPr>
        <w:pStyle w:val="Heading2"/>
      </w:pPr>
      <w:r>
        <w:t>6. 운영 지침 및 체크리스트</w:t>
      </w:r>
    </w:p>
    <w:p>
      <w:r>
        <w:rPr>
          <w:color w:val="B4B4B4"/>
          <w:sz w:val="16"/>
        </w:rPr>
        <w:t>────────────────────────────────────────────────────────────</w:t>
      </w:r>
    </w:p>
    <w:p>
      <w:pPr>
        <w:pStyle w:val="Heading3"/>
      </w:pPr>
      <w:r>
        <w:t>초기 세팅 체크리스트</w:t>
      </w:r>
    </w:p>
    <w:p>
      <w:pPr>
        <w:pStyle w:val="ListBullet"/>
      </w:pPr>
      <w:r>
        <w:rPr>
          <w:sz w:val="20"/>
        </w:rPr>
        <w:t>[ ] 캠페인 일 예산 25,000원 설정</w:t>
      </w:r>
    </w:p>
    <w:p>
      <w:pPr>
        <w:pStyle w:val="ListBullet"/>
      </w:pPr>
      <w:r>
        <w:rPr>
          <w:sz w:val="20"/>
        </w:rPr>
        <w:t>[ ] 타겟 지역: 서울, 경기, 인천, 부산 설정</w:t>
      </w:r>
    </w:p>
    <w:p>
      <w:pPr>
        <w:pStyle w:val="ListBullet"/>
      </w:pPr>
      <w:r>
        <w:rPr>
          <w:sz w:val="20"/>
        </w:rPr>
        <w:t>[ ] 광고 일정: 평일 09:00~23:00, 주말 10:00~22:00</w:t>
      </w:r>
    </w:p>
    <w:p>
      <w:pPr>
        <w:pStyle w:val="ListBullet"/>
      </w:pPr>
      <w:r>
        <w:rPr>
          <w:sz w:val="20"/>
        </w:rPr>
        <w:t>[ ] 입찰 전략: 초기 2주 "클릭수 최대화" → 전환 데이터 10건 이상 시 "전환수 최대화"로 전환</w:t>
      </w:r>
    </w:p>
    <w:p>
      <w:pPr>
        <w:pStyle w:val="ListBullet"/>
      </w:pPr>
      <w:r>
        <w:rPr>
          <w:sz w:val="20"/>
        </w:rPr>
        <w:t>[ ] 그룹 C (1200% 룰) 광고 종료일: 2026-06-30 설정</w:t>
      </w:r>
    </w:p>
    <w:p>
      <w:pPr>
        <w:pStyle w:val="ListBullet"/>
      </w:pPr>
      <w:r>
        <w:rPr>
          <w:sz w:val="20"/>
        </w:rPr>
        <w:t>[ ] 네거티브 키워드 캠페인 레벨 적용 확인</w:t>
      </w:r>
    </w:p>
    <w:p>
      <w:pPr>
        <w:pStyle w:val="ListBullet"/>
      </w:pPr>
      <w:r>
        <w:rPr>
          <w:sz w:val="20"/>
        </w:rPr>
        <w:t>[ ] 전환 추적 설정 (문의 버튼 클릭 or 랜딩페이지 체류 60초 이상)</w:t>
      </w:r>
    </w:p>
    <w:p>
      <w:pPr>
        <w:pStyle w:val="ListBullet"/>
      </w:pPr>
      <w:r>
        <w:rPr>
          <w:sz w:val="20"/>
        </w:rPr>
        <w:t>[ ] 모바일 입찰가 조정 확인 (데스크톱 -20%)</w:t>
      </w:r>
    </w:p>
    <w:p>
      <w:r>
        <w:rPr>
          <w:color w:val="B4B4B4"/>
          <w:sz w:val="16"/>
        </w:rPr>
        <w:t>────────────────────────────────────────────────────────────</w:t>
      </w:r>
    </w:p>
    <w:p>
      <w:pPr>
        <w:pStyle w:val="Heading3"/>
      </w:pPr>
      <w:r>
        <w:t>2주차 점검 항목</w:t>
      </w:r>
    </w:p>
    <w:p>
      <w:pPr>
        <w:pStyle w:val="ListBullet"/>
      </w:pPr>
      <w:r>
        <w:rPr>
          <w:sz w:val="20"/>
        </w:rPr>
        <w:t>[ ] 검색어 보고서 확인 → 불필요 키워드 네거티브 추가</w:t>
      </w:r>
    </w:p>
    <w:p>
      <w:pPr>
        <w:pStyle w:val="ListBullet"/>
      </w:pPr>
      <w:r>
        <w:rPr>
          <w:sz w:val="20"/>
        </w:rPr>
        <w:t>[ ] CTR 낮은 헤드라인 조합 확인 (Google 권장: CTR &lt; 1% 교체 검토)</w:t>
      </w:r>
    </w:p>
    <w:p>
      <w:pPr>
        <w:pStyle w:val="ListBullet"/>
      </w:pPr>
      <w:r>
        <w:rPr>
          <w:sz w:val="20"/>
        </w:rPr>
        <w:t>[ ] 광고 그룹별 CPC, 전환율 비교</w:t>
      </w:r>
    </w:p>
    <w:p>
      <w:pPr>
        <w:pStyle w:val="ListBullet"/>
      </w:pPr>
      <w:r>
        <w:rPr>
          <w:sz w:val="20"/>
        </w:rPr>
        <w:t>[ ] 예산 소진율 확인 (25,000원 소진 시 키워드 입찰가 조정)</w:t>
      </w:r>
    </w:p>
    <w:p>
      <w:pPr>
        <w:pStyle w:val="ListBullet"/>
      </w:pPr>
      <w:r>
        <w:rPr>
          <w:sz w:val="20"/>
        </w:rPr>
        <w:t>[ ] incar-top1 랜딩 CTR vs incar-top 랜딩 CTR 비교</w:t>
      </w:r>
    </w:p>
    <w:p>
      <w:r>
        <w:rPr>
          <w:color w:val="B4B4B4"/>
          <w:sz w:val="16"/>
        </w:rPr>
        <w:t>────────────────────────────────────────────────────────────</w:t>
      </w:r>
    </w:p>
    <w:p>
      <w:pPr>
        <w:pStyle w:val="Heading3"/>
      </w:pPr>
      <w:r>
        <w:t>컴플라이언스 주의사항</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규정</w:t>
            </w:r>
          </w:p>
        </w:tc>
      </w:tr>
      <w:tr>
        <w:tc>
          <w:tcPr>
            <w:tcW w:type="dxa" w:w="4536"/>
          </w:tcPr>
          <w:p>
            <w:pPr/>
            <w:r>
              <w:rPr>
                <w:sz w:val="16"/>
              </w:rPr>
              <w:t>수당 표현</w:t>
            </w:r>
          </w:p>
        </w:tc>
        <w:tc>
          <w:tcPr>
            <w:tcW w:type="dxa" w:w="4536"/>
          </w:tcPr>
          <w:p>
            <w:pPr/>
            <w:r>
              <w:rPr>
                <w:sz w:val="16"/>
              </w:rPr>
              <w:t>"잔존수당" 사용 금지 → "잔여수수료" 로만 표기</w:t>
            </w:r>
          </w:p>
        </w:tc>
      </w:tr>
      <w:tr>
        <w:tc>
          <w:tcPr>
            <w:tcW w:type="dxa" w:w="4536"/>
          </w:tcPr>
          <w:p>
            <w:pPr/>
            <w:r>
              <w:rPr>
                <w:sz w:val="16"/>
              </w:rPr>
              <w:t>수치 사용</w:t>
            </w:r>
          </w:p>
        </w:tc>
        <w:tc>
          <w:tcPr>
            <w:tcW w:type="dxa" w:w="4536"/>
          </w:tcPr>
          <w:p>
            <w:pPr/>
            <w:r>
              <w:rPr>
                <w:sz w:val="16"/>
              </w:rPr>
              <w:t>제공된 수치만 사용 (환각 수치 기재 금지)</w:t>
            </w:r>
          </w:p>
        </w:tc>
      </w:tr>
      <w:tr>
        <w:tc>
          <w:tcPr>
            <w:tcW w:type="dxa" w:w="4536"/>
          </w:tcPr>
          <w:p>
            <w:pPr/>
            <w:r>
              <w:rPr>
                <w:sz w:val="16"/>
              </w:rPr>
              <w:t>정착지원금</w:t>
            </w:r>
          </w:p>
        </w:tc>
        <w:tc>
          <w:tcPr>
            <w:tcW w:type="dxa" w:w="4536"/>
          </w:tcPr>
          <w:p>
            <w:pPr/>
            <w:r>
              <w:rPr>
                <w:sz w:val="16"/>
              </w:rPr>
              <w:t>신입 최대 1,000만원 / 경력 직전연봉 50% — 이 수치만 사용</w:t>
            </w:r>
          </w:p>
        </w:tc>
      </w:tr>
      <w:tr>
        <w:tc>
          <w:tcPr>
            <w:tcW w:type="dxa" w:w="4536"/>
          </w:tcPr>
          <w:p>
            <w:pPr/>
            <w:r>
              <w:rPr>
                <w:sz w:val="16"/>
              </w:rPr>
              <w:t>보험업법</w:t>
            </w:r>
          </w:p>
        </w:tc>
        <w:tc>
          <w:tcPr>
            <w:tcW w:type="dxa" w:w="4536"/>
          </w:tcPr>
          <w:p>
            <w:pPr/>
            <w:r>
              <w:rPr>
                <w:sz w:val="16"/>
              </w:rPr>
              <w:t>수익 보장성 표현 금지, 과장 광고 금지</w:t>
            </w:r>
          </w:p>
        </w:tc>
      </w:tr>
      <w:tr>
        <w:tc>
          <w:tcPr>
            <w:tcW w:type="dxa" w:w="4536"/>
          </w:tcPr>
          <w:p>
            <w:pPr/>
            <w:r>
              <w:rPr>
                <w:sz w:val="16"/>
              </w:rPr>
              <w:t>Google 정책</w:t>
            </w:r>
          </w:p>
        </w:tc>
        <w:tc>
          <w:tcPr>
            <w:tcW w:type="dxa" w:w="4536"/>
          </w:tcPr>
          <w:p>
            <w:pPr/>
            <w:r>
              <w:rPr>
                <w:sz w:val="16"/>
              </w:rPr>
              <w:t>고용 광고 정책 준수, 차별적 타겟 문구 금지</w:t>
            </w:r>
          </w:p>
        </w:tc>
      </w:tr>
    </w:tbl>
    <w:p>
      <w:r>
        <w:rPr>
          <w:color w:val="B4B4B4"/>
          <w:sz w:val="16"/>
        </w:rPr>
        <w:t>────────────────────────────────────────────────────────────</w:t>
      </w:r>
    </w:p>
    <w:p>
      <w:pPr>
        <w:pStyle w:val="Heading3"/>
      </w:pPr>
      <w:r>
        <w:t>향후 확장 고려 사항</w:t>
      </w:r>
    </w:p>
    <w:p>
      <w:pPr>
        <w:pStyle w:val="ListNumber"/>
      </w:pPr>
      <w:r>
        <w:rPr>
          <w:sz w:val="20"/>
        </w:rPr>
      </w:r>
      <w:r>
        <w:rPr>
          <w:b/>
          <w:sz w:val="20"/>
        </w:rPr>
        <w:t>전환 데이터 축적 후</w:t>
      </w:r>
      <w:r>
        <w:rPr>
          <w:sz w:val="20"/>
        </w:rPr>
        <w:t>: 스마트 입찰 (tCPA) 전환 검토</w:t>
      </w:r>
    </w:p>
    <w:p>
      <w:pPr>
        <w:pStyle w:val="ListNumber"/>
      </w:pPr>
      <w:r>
        <w:rPr>
          <w:sz w:val="20"/>
        </w:rPr>
      </w:r>
      <w:r>
        <w:rPr>
          <w:b/>
          <w:sz w:val="20"/>
        </w:rPr>
        <w:t>키워드 확장</w:t>
      </w:r>
      <w:r>
        <w:rPr>
          <w:sz w:val="20"/>
        </w:rPr>
        <w:t>: "보험 법인 대리점 이직", "FP 이직" 등 추가 검토</w:t>
      </w:r>
    </w:p>
    <w:p>
      <w:pPr>
        <w:pStyle w:val="ListNumber"/>
      </w:pPr>
      <w:r>
        <w:rPr>
          <w:sz w:val="20"/>
        </w:rPr>
      </w:r>
      <w:r>
        <w:rPr>
          <w:b/>
          <w:sz w:val="20"/>
        </w:rPr>
        <w:t>광고 자산 추가</w:t>
      </w:r>
      <w:r>
        <w:rPr>
          <w:sz w:val="20"/>
        </w:rPr>
        <w:t>: 콜 자산, 사이트링크 자산 (이직 조건 확인 / 정착지원금 안내 / 지점장 소개) 추가</w:t>
      </w:r>
    </w:p>
    <w:p>
      <w:pPr>
        <w:pStyle w:val="ListNumber"/>
      </w:pPr>
      <w:r>
        <w:rPr>
          <w:sz w:val="20"/>
        </w:rPr>
      </w:r>
      <w:r>
        <w:rPr>
          <w:b/>
          <w:sz w:val="20"/>
        </w:rPr>
        <w:t>디스플레이 리마케팅</w:t>
      </w:r>
      <w:r>
        <w:rPr>
          <w:sz w:val="20"/>
        </w:rPr>
        <w:t>: 랜딩페이지 방문 후 미전환자 대상 GDN 리타겟팅 고려</w:t>
      </w:r>
    </w:p>
    <w:p>
      <w:r>
        <w:rPr>
          <w:color w:val="B4B4B4"/>
          <w:sz w:val="16"/>
        </w:rPr>
        <w:t>────────────────────────────────────────────────────────────</w:t>
      </w:r>
    </w:p>
    <w:p>
      <w:r>
        <w:rPr>
          <w:sz w:val="20"/>
        </w:rPr>
        <w:t>*최종 수정: 2026-03-22 | 담당: 에이레네 (SEO &amp; 리서치 전략가)*</w:t>
      </w:r>
    </w:p>
    <w:p>
      <w:r>
        <w:br w:type="page"/>
      </w:r>
    </w:p>
    <w:p>
      <w:pPr>
        <w:jc w:val="center"/>
      </w:pPr>
      <w:r>
        <w:rPr>
          <w:b/>
          <w:color w:val="003366"/>
          <w:sz w:val="28"/>
        </w:rPr>
        <w:t>━━━ 4. 블로그 콘텐츠 기획안 ━━━</w:t>
      </w:r>
    </w:p>
    <w:p/>
    <w:p>
      <w:pPr>
        <w:pStyle w:val="Heading1"/>
      </w:pPr>
      <w:r>
        <w:t>인카금융 TOP사업단 리쿠르팅 블로그 콘텐츠 기획안</w:t>
      </w:r>
    </w:p>
    <w:p>
      <w:pPr>
        <w:ind w:left="567"/>
      </w:pPr>
      <w:r>
        <w:rPr>
          <w:i/>
          <w:color w:val="505050"/>
          <w:sz w:val="18"/>
        </w:rPr>
        <w:t>▎ 작성자: 아폴론 (콘텐츠 프로듀서)</w:t>
      </w:r>
    </w:p>
    <w:p>
      <w:pPr>
        <w:ind w:left="567"/>
      </w:pPr>
      <w:r>
        <w:rPr>
          <w:i/>
          <w:color w:val="505050"/>
          <w:sz w:val="18"/>
        </w:rPr>
        <w:t>▎ 작성일: 2026-03-22</w:t>
      </w:r>
    </w:p>
    <w:p>
      <w:pPr>
        <w:ind w:left="567"/>
      </w:pPr>
      <w:r>
        <w:rPr>
          <w:i/>
          <w:color w:val="505050"/>
          <w:sz w:val="18"/>
        </w:rPr>
        <w:t>▎ 채널: 네이버 블로그 (서울대보험쌤) / 티스토리 블로그 (랜딩페이지 동일 도메인)</w:t>
      </w:r>
    </w:p>
    <w:p>
      <w:pPr>
        <w:ind w:left="567"/>
      </w:pPr>
      <w:r>
        <w:rPr>
          <w:i/>
          <w:color w:val="505050"/>
          <w:sz w:val="18"/>
        </w:rPr>
        <w:t>▎ 대상: 수도권 + 부산 경력직 보험설계사</w:t>
      </w:r>
    </w:p>
    <w:p>
      <w:r>
        <w:rPr>
          <w:color w:val="B4B4B4"/>
          <w:sz w:val="16"/>
        </w:rPr>
        <w:t>────────────────────────────────────────────────────────────</w:t>
      </w:r>
    </w:p>
    <w:p>
      <w:pPr>
        <w:pStyle w:val="Heading2"/>
      </w:pPr>
      <w:r>
        <w:t>공통 주의사항</w:t>
      </w:r>
    </w:p>
    <w:p>
      <w:pPr>
        <w:pStyle w:val="ListBullet"/>
      </w:pPr>
      <w:r>
        <w:rPr>
          <w:sz w:val="20"/>
        </w:rPr>
        <w:t>"잔존수당" 표현 전면 금지 → 반드시 "잔여수수료"로 통일</w:t>
      </w:r>
    </w:p>
    <w:p>
      <w:pPr>
        <w:pStyle w:val="ListBullet"/>
      </w:pPr>
      <w:r>
        <w:rPr>
          <w:sz w:val="20"/>
        </w:rPr>
        <w:t>제공된 수치 외 임의 수치 사용 금지</w:t>
      </w:r>
    </w:p>
    <w:p>
      <w:pPr>
        <w:pStyle w:val="ListBullet"/>
      </w:pPr>
      <w:r>
        <w:rPr>
          <w:sz w:val="20"/>
        </w:rPr>
        <w:t>공포 마케팅 지양, 기회 중심 긍정 메시지 유지</w:t>
      </w:r>
    </w:p>
    <w:p>
      <w:pPr>
        <w:pStyle w:val="ListBullet"/>
      </w:pPr>
      <w:r>
        <w:rPr>
          <w:sz w:val="20"/>
        </w:rPr>
        <w:t>보험업법 컴플라이언스 준수</w:t>
      </w:r>
    </w:p>
    <w:p>
      <w:r>
        <w:rPr>
          <w:color w:val="B4B4B4"/>
          <w:sz w:val="16"/>
        </w:rPr>
        <w:t>────────────────────────────────────────────────────────────</w:t>
      </w:r>
    </w:p>
    <w:p>
      <w:pPr>
        <w:pStyle w:val="Heading1"/>
      </w:pPr>
      <w:r>
        <w:t>네이버 블로그 5편 기획 (서울대보험쌤 · C-Rank 최적화)</w:t>
      </w:r>
    </w:p>
    <w:p>
      <w:pPr>
        <w:pStyle w:val="Heading2"/>
      </w:pPr>
      <w:r>
        <w:t>[네이버 #4] FAQ 4 — 티오피사업단만의 장점</w:t>
      </w:r>
    </w:p>
    <w:p>
      <w:r>
        <w:rPr>
          <w:color w:val="B4B4B4"/>
          <w:sz w:val="16"/>
        </w:rPr>
        <w:t>────────────────────────────────────────────────────────────</w:t>
      </w:r>
    </w:p>
    <w:p>
      <w:pPr>
        <w:pStyle w:val="Heading3"/>
      </w:pPr>
      <w:r>
        <w:t>포스트 제목</w:t>
      </w:r>
    </w:p>
    <w:p>
      <w:r>
        <w:rPr>
          <w:sz w:val="20"/>
        </w:rPr>
      </w:r>
      <w:r>
        <w:rPr>
          <w:b/>
          <w:sz w:val="20"/>
        </w:rPr>
        <w:t>"이직 고민 중이십니까? 인카 티오피사업단 장점, 설계사가 직접 알려드리겠습니다"</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GA 이직</w:t>
            </w:r>
          </w:p>
        </w:tc>
      </w:tr>
      <w:tr>
        <w:tc>
          <w:tcPr>
            <w:tcW w:type="dxa" w:w="4536"/>
          </w:tcPr>
          <w:p>
            <w:pPr/>
            <w:r>
              <w:rPr>
                <w:sz w:val="16"/>
              </w:rPr>
              <w:t>보조 키워드 1</w:t>
            </w:r>
          </w:p>
        </w:tc>
        <w:tc>
          <w:tcPr>
            <w:tcW w:type="dxa" w:w="4536"/>
          </w:tcPr>
          <w:p>
            <w:pPr/>
            <w:r>
              <w:rPr>
                <w:sz w:val="16"/>
              </w:rPr>
              <w:t>인카금융 티오피사업단</w:t>
            </w:r>
          </w:p>
        </w:tc>
      </w:tr>
      <w:tr>
        <w:tc>
          <w:tcPr>
            <w:tcW w:type="dxa" w:w="4536"/>
          </w:tcPr>
          <w:p>
            <w:pPr/>
            <w:r>
              <w:rPr>
                <w:sz w:val="16"/>
              </w:rPr>
              <w:t>보조 키워드 2</w:t>
            </w:r>
          </w:p>
        </w:tc>
        <w:tc>
          <w:tcPr>
            <w:tcW w:type="dxa" w:w="4536"/>
          </w:tcPr>
          <w:p>
            <w:pPr/>
            <w:r>
              <w:rPr>
                <w:sz w:val="16"/>
              </w:rPr>
              <w:t>GA 보험설계사 장점</w:t>
            </w:r>
          </w:p>
        </w:tc>
      </w:tr>
      <w:tr>
        <w:tc>
          <w:tcPr>
            <w:tcW w:type="dxa" w:w="4536"/>
          </w:tcPr>
          <w:p>
            <w:pPr/>
            <w:r>
              <w:rPr>
                <w:sz w:val="16"/>
              </w:rPr>
              <w:t>보조 키워드 3</w:t>
            </w:r>
          </w:p>
        </w:tc>
        <w:tc>
          <w:tcPr>
            <w:tcW w:type="dxa" w:w="4536"/>
          </w:tcPr>
          <w:p>
            <w:pPr/>
            <w:r>
              <w:rPr>
                <w:sz w:val="16"/>
              </w:rPr>
              <w:t>보험설계사 이직 추천</w:t>
            </w:r>
          </w:p>
        </w:tc>
      </w:tr>
    </w:tbl>
    <w:p>
      <w:r>
        <w:rPr>
          <w:sz w:val="20"/>
        </w:rPr>
      </w:r>
      <w:r>
        <w:rPr>
          <w:b/>
          <w:sz w:val="20"/>
        </w:rPr>
        <w:t>예상 검색량</w:t>
      </w:r>
      <w:r>
        <w:rPr>
          <w:sz w:val="20"/>
        </w:rPr>
        <w:t>: 중간 (주 키워드 기준 월간 1,000~3,000건 추정)</w:t>
      </w:r>
    </w:p>
    <w:p>
      <w:r>
        <w:rPr>
          <w:color w:val="B4B4B4"/>
          <w:sz w:val="16"/>
        </w:rPr>
        <w:t>────────────────────────────────────────────────────────────</w:t>
      </w:r>
    </w:p>
    <w:p>
      <w:pPr>
        <w:pStyle w:val="Heading3"/>
      </w:pPr>
      <w:r>
        <w:t>포스트 구성 (소제목별 내용 개요)</w:t>
      </w:r>
    </w:p>
    <w:p>
      <w:r>
        <w:rPr>
          <w:sz w:val="20"/>
        </w:rPr>
      </w:r>
      <w:r>
        <w:rPr>
          <w:b/>
          <w:sz w:val="20"/>
        </w:rPr>
        <w:t>[도입부 — 약 300자]</w:t>
      </w:r>
      <w:r>
        <w:rPr>
          <w:sz w:val="20"/>
        </w:rPr>
      </w:r>
    </w:p>
    <w:p>
      <w:pPr>
        <w:pStyle w:val="ListBullet"/>
      </w:pPr>
      <w:r>
        <w:rPr>
          <w:sz w:val="20"/>
        </w:rPr>
        <w:t>"경력 설계사라면 한 번쯤은 '이 조직이 맞나?' 싶은 순간이 있지 않으셨나요"</w:t>
      </w:r>
    </w:p>
    <w:p>
      <w:pPr>
        <w:pStyle w:val="ListBullet"/>
      </w:pPr>
      <w:r>
        <w:rPr>
          <w:sz w:val="20"/>
        </w:rPr>
        <w:t>"저도 그런 시기가 있었습니다, 그래서 티오피사업단을 직접 알아보기로 했죠" 식의 공감형 서술</w:t>
      </w:r>
    </w:p>
    <w:p>
      <w:pPr>
        <w:pStyle w:val="ListBullet"/>
      </w:pPr>
      <w:r>
        <w:rPr>
          <w:sz w:val="20"/>
        </w:rPr>
        <w:t>경험자 관점에서 실제로 달랐던 점 5가지를 솔직하게 풀어낸다는 방향 제시</w:t>
      </w:r>
    </w:p>
    <w:p>
      <w:r>
        <w:rPr>
          <w:sz w:val="20"/>
        </w:rPr>
      </w:r>
      <w:r>
        <w:rPr>
          <w:b/>
          <w:sz w:val="20"/>
        </w:rPr>
        <w:t>[소제목 1] 코스닥 상장사 소속이 설계사에게 어떤 의미인지 알아보시죠 — 약 400자</w:t>
      </w:r>
      <w:r>
        <w:rPr>
          <w:sz w:val="20"/>
        </w:rPr>
      </w:r>
    </w:p>
    <w:p>
      <w:pPr>
        <w:pStyle w:val="ListBullet"/>
      </w:pPr>
      <w:r>
        <w:rPr>
          <w:sz w:val="20"/>
        </w:rPr>
        <w:t>인카금융이 코스닥 상장사임을 설명</w:t>
      </w:r>
    </w:p>
    <w:p>
      <w:pPr>
        <w:pStyle w:val="ListBullet"/>
      </w:pPr>
      <w:r>
        <w:rPr>
          <w:sz w:val="20"/>
        </w:rPr>
        <w:t>일반 GA 대비 재무 투명성, 회사 안정성 측면에서의 실질적 의미 서술</w:t>
      </w:r>
    </w:p>
    <w:p>
      <w:pPr>
        <w:pStyle w:val="ListBullet"/>
      </w:pPr>
      <w:r>
        <w:rPr>
          <w:sz w:val="20"/>
        </w:rPr>
        <w:t>"상장사 소속이라는 게 명함 한 장에서도 차이가 납니다" 식의 서술 활용</w:t>
      </w:r>
    </w:p>
    <w:p>
      <w:r>
        <w:rPr>
          <w:sz w:val="20"/>
        </w:rPr>
      </w:r>
      <w:r>
        <w:rPr>
          <w:b/>
          <w:sz w:val="20"/>
        </w:rPr>
        <w:t>[소제목 2] 서울대 출신 컨설턴트가 AI 자동화를 무상으로 지원한다고요? 사실입니다 — 약 500자</w:t>
      </w:r>
      <w:r>
        <w:rPr>
          <w:sz w:val="20"/>
        </w:rPr>
      </w:r>
    </w:p>
    <w:p>
      <w:pPr>
        <w:pStyle w:val="ListBullet"/>
      </w:pPr>
      <w:r>
        <w:rPr>
          <w:sz w:val="20"/>
        </w:rPr>
        <w:t>전종혁 지점장 이력(서울대 출신 경영전략컨설턴트) 소개</w:t>
      </w:r>
    </w:p>
    <w:p>
      <w:pPr>
        <w:pStyle w:val="ListBullet"/>
      </w:pPr>
      <w:r>
        <w:rPr>
          <w:sz w:val="20"/>
        </w:rPr>
        <w:t>AI 자동화 무상 지원 시스템 개요 (Naver Pipeline, AI Automation, IT Work-Flow)</w:t>
      </w:r>
    </w:p>
    <w:p>
      <w:pPr>
        <w:pStyle w:val="ListBullet"/>
      </w:pPr>
      <w:r>
        <w:rPr>
          <w:sz w:val="20"/>
        </w:rPr>
        <w:t>실제 설계사가 체감하는 업무 효율화 사례 중심 서술</w:t>
      </w:r>
    </w:p>
    <w:p>
      <w:pPr>
        <w:pStyle w:val="ListBullet"/>
      </w:pPr>
      <w:r>
        <w:rPr>
          <w:sz w:val="20"/>
        </w:rPr>
        <w:t>"다른 GA에서는 알아서 하라고 하는데, 여기는 시스템이 대신 돌아갑니다" 뉘앙스</w:t>
      </w:r>
    </w:p>
    <w:p>
      <w:r>
        <w:rPr>
          <w:color w:val="B4B4B4"/>
          <w:sz w:val="16"/>
        </w:rPr>
        <w:t>────────────────────────────────────────────────────────────</w:t>
      </w:r>
    </w:p>
    <w:p>
      <w:r>
        <w:rPr>
          <w:sz w:val="20"/>
        </w:rPr>
      </w:r>
      <w:r>
        <w:rPr>
          <w:b/>
          <w:sz w:val="20"/>
        </w:rPr>
        <w:t>[중간 CTA — 정보 확인]</w:t>
      </w:r>
      <w:r>
        <w:rPr>
          <w:sz w:val="20"/>
        </w:rPr>
      </w:r>
    </w:p>
    <w:p>
      <w:pPr>
        <w:ind w:left="567"/>
      </w:pPr>
      <w:r>
        <w:rPr>
          <w:i/>
          <w:color w:val="505050"/>
          <w:sz w:val="18"/>
        </w:rPr>
        <w:t>▎ 💡 다른 GA 장점과 비교가 궁금하시면 수수료 조건부터 먼저 확인해 보세요 → [수수료 테이블 먼저 확인하기](#네이버-2-수수료-테이블)</w:t>
      </w:r>
    </w:p>
    <w:p>
      <w:r>
        <w:rPr>
          <w:color w:val="B4B4B4"/>
          <w:sz w:val="16"/>
        </w:rPr>
        <w:t>────────────────────────────────────────────────────────────</w:t>
      </w:r>
    </w:p>
    <w:p>
      <w:r>
        <w:rPr>
          <w:sz w:val="20"/>
        </w:rPr>
      </w:r>
      <w:r>
        <w:rPr>
          <w:b/>
          <w:sz w:val="20"/>
        </w:rPr>
        <w:t>[소제목 3] 단장이 직접 DB영업을 가르친다는 게 어떤 의미인지 알아보시죠 — 약 400자</w:t>
      </w:r>
      <w:r>
        <w:rPr>
          <w:sz w:val="20"/>
        </w:rPr>
      </w:r>
    </w:p>
    <w:p>
      <w:pPr>
        <w:pStyle w:val="ListBullet"/>
      </w:pPr>
      <w:r>
        <w:rPr>
          <w:sz w:val="20"/>
        </w:rPr>
        <w:t>조필훈 단장 소개: DB영업 월 300만원 수익 검증된 실전형 리더</w:t>
      </w:r>
    </w:p>
    <w:p>
      <w:pPr>
        <w:pStyle w:val="ListBullet"/>
      </w:pPr>
      <w:r>
        <w:rPr>
          <w:sz w:val="20"/>
        </w:rPr>
        <w:t>안착 집중형 운영 철학 설명</w:t>
      </w:r>
    </w:p>
    <w:p>
      <w:pPr>
        <w:pStyle w:val="ListBullet"/>
      </w:pPr>
      <w:r>
        <w:rPr>
          <w:sz w:val="20"/>
        </w:rPr>
        <w:t>단장이 직접 영업 방식을 공유하는 교육 구조 서술</w:t>
      </w:r>
    </w:p>
    <w:p>
      <w:r>
        <w:rPr>
          <w:sz w:val="20"/>
        </w:rPr>
      </w:r>
      <w:r>
        <w:rPr>
          <w:b/>
          <w:sz w:val="20"/>
        </w:rPr>
        <w:t>[소제목 4] 5가지 시스템, 30개 패키지... 실제로 운영되는 이유가 있습니다 — 약 400자</w:t>
      </w:r>
      <w:r>
        <w:rPr>
          <w:sz w:val="20"/>
        </w:rPr>
      </w:r>
    </w:p>
    <w:p>
      <w:pPr>
        <w:pStyle w:val="ListBullet"/>
      </w:pPr>
      <w:r>
        <w:rPr>
          <w:sz w:val="20"/>
        </w:rPr>
        <w:t>Consulting Logic / Naver Pipeline / AI Automation / Authority Brand / IT Work-Flow 개요</w:t>
      </w:r>
    </w:p>
    <w:p>
      <w:pPr>
        <w:pStyle w:val="ListBullet"/>
      </w:pPr>
      <w:r>
        <w:rPr>
          <w:sz w:val="20"/>
        </w:rPr>
        <w:t>30개 지원 패키지가 실제 어떤 항목들로 구성되는지 맛보기 서술</w:t>
      </w:r>
    </w:p>
    <w:p>
      <w:r>
        <w:rPr>
          <w:sz w:val="20"/>
        </w:rPr>
      </w:r>
      <w:r>
        <w:rPr>
          <w:b/>
          <w:sz w:val="20"/>
        </w:rPr>
        <w:t>[소제목 5] 해외여행 연 4회, 이것이 복지인데요 — 처음엔 저도 반신반의했죠 — 약 300자</w:t>
      </w:r>
      <w:r>
        <w:rPr>
          <w:sz w:val="20"/>
        </w:rPr>
      </w:r>
    </w:p>
    <w:p>
      <w:pPr>
        <w:pStyle w:val="ListBullet"/>
      </w:pPr>
      <w:r>
        <w:rPr>
          <w:sz w:val="20"/>
        </w:rPr>
        <w:t>해외여행 연 4회 인센티브 복지 서술</w:t>
      </w:r>
    </w:p>
    <w:p>
      <w:pPr>
        <w:pStyle w:val="ListBullet"/>
      </w:pPr>
      <w:r>
        <w:rPr>
          <w:sz w:val="20"/>
        </w:rPr>
        <w:t>"팀원들이랑 같이 나가는 거라서 관계 형성에도 도움이 됩니다" 식의 현장감</w:t>
      </w:r>
    </w:p>
    <w:p>
      <w:r>
        <w:rPr>
          <w:sz w:val="20"/>
        </w:rPr>
      </w:r>
      <w:r>
        <w:rPr>
          <w:b/>
          <w:sz w:val="20"/>
        </w:rPr>
        <w:t>[마무리 + CTA — 약 200자]</w:t>
      </w:r>
      <w:r>
        <w:rPr>
          <w:sz w:val="20"/>
        </w:rPr>
      </w:r>
    </w:p>
    <w:p>
      <w:pPr>
        <w:pStyle w:val="ListBullet"/>
      </w:pPr>
      <w:r>
        <w:rPr>
          <w:sz w:val="20"/>
        </w:rPr>
        <w:t>내부 링크: 수수료 테이블 포스트 / 정착지원금 포스트로 자연스럽게 연결</w:t>
      </w:r>
    </w:p>
    <w:p>
      <w:pPr>
        <w:pStyle w:val="ListBullet"/>
      </w:pPr>
      <w:r>
        <w:rPr>
          <w:sz w:val="20"/>
        </w:rPr>
        <w:t>상담 신청 안내 (과도한 광고 표현 지양, "궁금한 사항이 있으시면 편하게 문의해 보세요" 톤)</w:t>
      </w:r>
    </w:p>
    <w:p>
      <w:pPr>
        <w:pStyle w:val="ListBullet"/>
      </w:pPr>
      <w:r>
        <w:rPr>
          <w:sz w:val="20"/>
        </w:rPr>
      </w:r>
      <w:r>
        <w:rPr>
          <w:b/>
          <w:sz w:val="20"/>
        </w:rPr>
        <w:t>말미 CTA</w:t>
      </w:r>
      <w:r>
        <w:rPr>
          <w:sz w:val="20"/>
        </w:rPr>
        <w:t>: "지금 바로 카카오톡 1:1 무료 상담 → 당일 회신 보장 | 이직 전 수수료 조건, 직접 확인해 드리겠습니다"</w:t>
      </w:r>
    </w:p>
    <w:p>
      <w:r>
        <w:rPr>
          <w:color w:val="B4B4B4"/>
          <w:sz w:val="16"/>
        </w:rPr>
        <w:t>────────────────────────────────────────────────────────────</w:t>
      </w:r>
    </w:p>
    <w:p>
      <w:pPr>
        <w:pStyle w:val="Heading3"/>
      </w:pPr>
      <w:r>
        <w:t>예상 분량</w:t>
      </w:r>
    </w:p>
    <w:p>
      <w:r>
        <w:rPr>
          <w:sz w:val="20"/>
        </w:rPr>
      </w:r>
      <w:r>
        <w:rPr>
          <w:b/>
          <w:sz w:val="20"/>
        </w:rPr>
        <w:t>약 2,500자</w:t>
      </w:r>
      <w:r>
        <w:rPr>
          <w:sz w:val="20"/>
        </w:rPr>
        <w:t xml:space="preserve"> (이미지 5~6장 포함 기준, 네이버 블로그 최적 분량)</w:t>
      </w:r>
    </w:p>
    <w:p>
      <w:r>
        <w:rPr>
          <w:color w:val="B4B4B4"/>
          <w:sz w:val="16"/>
        </w:rPr>
        <w:t>────────────────────────────────────────────────────────────</w:t>
      </w:r>
    </w:p>
    <w:p>
      <w:pPr>
        <w:pStyle w:val="Heading3"/>
      </w:pPr>
      <w:r>
        <w:t>네이버 C-Rank 최적화 포인트</w:t>
      </w:r>
    </w:p>
    <w:p>
      <w:r>
        <w:rPr>
          <w:sz w:val="20"/>
        </w:rPr>
      </w:r>
      <w:r>
        <w:rPr>
          <w:b/>
          <w:sz w:val="20"/>
        </w:rPr>
        <w:t>전문성 키워드 밀도</w:t>
      </w:r>
      <w:r>
        <w:rPr>
          <w:sz w:val="20"/>
        </w:rPr>
      </w:r>
    </w:p>
    <w:p>
      <w:pPr>
        <w:pStyle w:val="ListBullet"/>
      </w:pPr>
      <w:r>
        <w:rPr>
          <w:sz w:val="20"/>
        </w:rPr>
        <w:t>주 키워드 "보험설계사 GA 이직"을 제목, 도입부, 소제목 1회 이상, 마무리에 자연스럽게 배치</w:t>
      </w:r>
    </w:p>
    <w:p>
      <w:pPr>
        <w:pStyle w:val="ListBullet"/>
      </w:pPr>
      <w:r>
        <w:rPr>
          <w:sz w:val="20"/>
        </w:rPr>
        <w:t>"GA(법인보험대리점)", "정착지원금", "수수료 체계", "DB영업" 등 업계 실무 용어 7~10회 사용</w:t>
      </w:r>
    </w:p>
    <w:p>
      <w:pPr>
        <w:pStyle w:val="ListBullet"/>
      </w:pPr>
      <w:r>
        <w:rPr>
          <w:sz w:val="20"/>
        </w:rPr>
        <w:t>키워드 스터핑 없이 문장 흐름 안에 자연 배치</w:t>
      </w:r>
    </w:p>
    <w:p>
      <w:r>
        <w:rPr>
          <w:sz w:val="20"/>
        </w:rPr>
      </w:r>
      <w:r>
        <w:rPr>
          <w:b/>
          <w:sz w:val="20"/>
        </w:rPr>
        <w:t>내부 링크 전략</w:t>
      </w:r>
      <w:r>
        <w:rPr>
          <w:sz w:val="20"/>
        </w:rPr>
      </w:r>
    </w:p>
    <w:p>
      <w:pPr>
        <w:pStyle w:val="ListBullet"/>
      </w:pPr>
      <w:r>
        <w:rPr>
          <w:sz w:val="20"/>
        </w:rPr>
        <w:t>포스트 내 최소 2개 내부 링크 삽입</w:t>
      </w:r>
    </w:p>
    <w:p>
      <w:pPr>
        <w:pStyle w:val="ListBullet"/>
      </w:pPr>
      <w:r>
        <w:rPr>
          <w:sz w:val="20"/>
        </w:rPr>
        <w:t>"수수료 테이블이 궁금하다면 → [네이버 #2] 포스트 링크"</w:t>
      </w:r>
    </w:p>
    <w:p>
      <w:pPr>
        <w:pStyle w:val="ListBullet"/>
      </w:pPr>
      <w:r>
        <w:rPr>
          <w:sz w:val="20"/>
        </w:rPr>
        <w:t>"정착지원금 조건이 궁금하다면 → [네이버 #3] 포스트 링크"</w:t>
      </w:r>
    </w:p>
    <w:p>
      <w:pPr>
        <w:pStyle w:val="ListBullet"/>
      </w:pPr>
      <w:r>
        <w:rPr>
          <w:sz w:val="20"/>
        </w:rPr>
        <w:t>링크 앵커 텍스트: 키워드 포함형으로 작성 ("보험설계사 정착지원금 조건 확인하기")</w:t>
      </w:r>
    </w:p>
    <w:p>
      <w:r>
        <w:rPr>
          <w:sz w:val="20"/>
        </w:rPr>
      </w:r>
      <w:r>
        <w:rPr>
          <w:b/>
          <w:sz w:val="20"/>
        </w:rPr>
        <w:t>이미지 ALT 텍스트</w:t>
      </w:r>
      <w:r>
        <w:rPr>
          <w:sz w:val="20"/>
        </w:rPr>
      </w:r>
    </w:p>
    <w:p>
      <w:pPr>
        <w:pStyle w:val="ListBullet"/>
      </w:pPr>
      <w:r>
        <w:rPr>
          <w:sz w:val="20"/>
        </w:rPr>
        <w:t>이미지 1: `인카금융 티오피사업단 GA 이직 설명 인포그래픽`</w:t>
      </w:r>
    </w:p>
    <w:p>
      <w:pPr>
        <w:pStyle w:val="ListBullet"/>
      </w:pPr>
      <w:r>
        <w:rPr>
          <w:sz w:val="20"/>
        </w:rPr>
        <w:t>이미지 2: `전종혁 지점장 AI 자동화 시스템 소개`</w:t>
      </w:r>
    </w:p>
    <w:p>
      <w:pPr>
        <w:pStyle w:val="ListBullet"/>
      </w:pPr>
      <w:r>
        <w:rPr>
          <w:sz w:val="20"/>
        </w:rPr>
        <w:t>이미지 3: `보험설계사 5가지 시스템 구조도`</w:t>
      </w:r>
    </w:p>
    <w:p>
      <w:pPr>
        <w:pStyle w:val="ListBullet"/>
      </w:pPr>
      <w:r>
        <w:rPr>
          <w:sz w:val="20"/>
        </w:rPr>
        <w:t>이미지 4: `인카금융 코스닥 상장사 로고`</w:t>
      </w:r>
    </w:p>
    <w:p>
      <w:pPr>
        <w:pStyle w:val="ListBullet"/>
      </w:pPr>
      <w:r>
        <w:rPr>
          <w:sz w:val="20"/>
        </w:rPr>
        <w:t>이미지 5: `티오피사업단 해외여행 복지 인증샷`</w:t>
      </w:r>
    </w:p>
    <w:p>
      <w:r>
        <w:rPr>
          <w:sz w:val="20"/>
        </w:rPr>
      </w:r>
      <w:r>
        <w:rPr>
          <w:b/>
          <w:sz w:val="20"/>
        </w:rPr>
        <w:t>저자 전문성 표시</w:t>
      </w:r>
      <w:r>
        <w:rPr>
          <w:sz w:val="20"/>
        </w:rPr>
      </w:r>
    </w:p>
    <w:p>
      <w:pPr>
        <w:pStyle w:val="ListBullet"/>
      </w:pPr>
      <w:r>
        <w:rPr>
          <w:sz w:val="20"/>
        </w:rPr>
        <w:t>포스트 하단 또는 도입부에 저자 소개 블록 삽입: "서울대보험쌤 | 인카금융 TOP사업단 | 보험 커리어 정보 전문"</w:t>
      </w:r>
    </w:p>
    <w:p>
      <w:pPr>
        <w:pStyle w:val="ListBullet"/>
      </w:pPr>
      <w:r>
        <w:rPr>
          <w:sz w:val="20"/>
        </w:rPr>
        <w:t>네이버 프로필 전문가 뱃지 연동 여부 확인 후 반영</w:t>
      </w:r>
    </w:p>
    <w:p>
      <w:r>
        <w:rPr>
          <w:color w:val="B4B4B4"/>
          <w:sz w:val="16"/>
        </w:rPr>
        <w:t>────────────────────────────────────────────────────────────</w:t>
      </w:r>
    </w:p>
    <w:p>
      <w:pPr>
        <w:pStyle w:val="Heading2"/>
      </w:pPr>
      <w:r>
        <w:t>[네이버 #2] FAQ 2 — 수수료 테이블</w:t>
      </w:r>
    </w:p>
    <w:p>
      <w:r>
        <w:rPr>
          <w:color w:val="B4B4B4"/>
          <w:sz w:val="16"/>
        </w:rPr>
        <w:t>────────────────────────────────────────────────────────────</w:t>
      </w:r>
    </w:p>
    <w:p>
      <w:pPr>
        <w:pStyle w:val="Heading3"/>
      </w:pPr>
      <w:r>
        <w:t>포스트 제목</w:t>
      </w:r>
    </w:p>
    <w:p>
      <w:r>
        <w:rPr>
          <w:sz w:val="20"/>
        </w:rPr>
      </w:r>
      <w:r>
        <w:rPr>
          <w:b/>
          <w:sz w:val="20"/>
        </w:rPr>
        <w:t>"인카금융 수수료, 솔직하게 말씀드리겠습니다 — 설계사분들 수수료 비교할 때 확인해 보세요"</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수수료 테이블</w:t>
            </w:r>
          </w:p>
        </w:tc>
      </w:tr>
      <w:tr>
        <w:tc>
          <w:tcPr>
            <w:tcW w:type="dxa" w:w="4536"/>
          </w:tcPr>
          <w:p>
            <w:pPr/>
            <w:r>
              <w:rPr>
                <w:sz w:val="16"/>
              </w:rPr>
              <w:t>보조 키워드 1</w:t>
            </w:r>
          </w:p>
        </w:tc>
        <w:tc>
          <w:tcPr>
            <w:tcW w:type="dxa" w:w="4536"/>
          </w:tcPr>
          <w:p>
            <w:pPr/>
            <w:r>
              <w:rPr>
                <w:sz w:val="16"/>
              </w:rPr>
              <w:t>GA 수수료 비교</w:t>
            </w:r>
          </w:p>
        </w:tc>
      </w:tr>
      <w:tr>
        <w:tc>
          <w:tcPr>
            <w:tcW w:type="dxa" w:w="4536"/>
          </w:tcPr>
          <w:p>
            <w:pPr/>
            <w:r>
              <w:rPr>
                <w:sz w:val="16"/>
              </w:rPr>
              <w:t>보조 키워드 2</w:t>
            </w:r>
          </w:p>
        </w:tc>
        <w:tc>
          <w:tcPr>
            <w:tcW w:type="dxa" w:w="4536"/>
          </w:tcPr>
          <w:p>
            <w:pPr/>
            <w:r>
              <w:rPr>
                <w:sz w:val="16"/>
              </w:rPr>
              <w:t>인카금융 수수료</w:t>
            </w:r>
          </w:p>
        </w:tc>
      </w:tr>
      <w:tr>
        <w:tc>
          <w:tcPr>
            <w:tcW w:type="dxa" w:w="4536"/>
          </w:tcPr>
          <w:p>
            <w:pPr/>
            <w:r>
              <w:rPr>
                <w:sz w:val="16"/>
              </w:rPr>
              <w:t>보조 키워드 3</w:t>
            </w:r>
          </w:p>
        </w:tc>
        <w:tc>
          <w:tcPr>
            <w:tcW w:type="dxa" w:w="4536"/>
          </w:tcPr>
          <w:p>
            <w:pPr/>
            <w:r>
              <w:rPr>
                <w:sz w:val="16"/>
              </w:rPr>
              <w:t>보험설계사 이직 수수료</w:t>
            </w:r>
          </w:p>
        </w:tc>
      </w:tr>
    </w:tbl>
    <w:p>
      <w:r>
        <w:rPr>
          <w:sz w:val="20"/>
        </w:rPr>
      </w:r>
      <w:r>
        <w:rPr>
          <w:b/>
          <w:sz w:val="20"/>
        </w:rPr>
        <w:t>예상 검색량</w:t>
      </w:r>
      <w:r>
        <w:rPr>
          <w:sz w:val="20"/>
        </w:rPr>
        <w:t>: 높음 (수수료 관련 키워드는 경력 설계사 핵심 검색어)</w:t>
      </w:r>
    </w:p>
    <w:p>
      <w:r>
        <w:rPr>
          <w:color w:val="B4B4B4"/>
          <w:sz w:val="16"/>
        </w:rPr>
        <w:t>────────────────────────────────────────────────────────────</w:t>
      </w:r>
    </w:p>
    <w:p>
      <w:pPr>
        <w:pStyle w:val="Heading3"/>
      </w:pPr>
      <w:r>
        <w:t>포스트 구성 (소제목별 내용 개요)</w:t>
      </w:r>
    </w:p>
    <w:p>
      <w:r>
        <w:rPr>
          <w:sz w:val="20"/>
        </w:rPr>
      </w:r>
      <w:r>
        <w:rPr>
          <w:b/>
          <w:sz w:val="20"/>
        </w:rPr>
        <w:t>[도입부 — 약 300자]</w:t>
      </w:r>
      <w:r>
        <w:rPr>
          <w:sz w:val="20"/>
        </w:rPr>
      </w:r>
    </w:p>
    <w:p>
      <w:pPr>
        <w:pStyle w:val="ListBullet"/>
      </w:pPr>
      <w:r>
        <w:rPr>
          <w:sz w:val="20"/>
        </w:rPr>
        <w:t>"GA 옮길 때 제일 먼저 물어보는 게 수수료 문제입니다, 그렇지 않으셨나요?" — 직설적 도입으로 공감 형성</w:t>
      </w:r>
    </w:p>
    <w:p>
      <w:pPr>
        <w:pStyle w:val="ListBullet"/>
      </w:pPr>
      <w:r>
        <w:rPr>
          <w:sz w:val="20"/>
        </w:rPr>
        <w:t>"막상 비교하려고 하면 테이블을 보여주지 않는 곳도 많더군요" 식의 경험담 서술</w:t>
      </w:r>
    </w:p>
    <w:p>
      <w:pPr>
        <w:pStyle w:val="ListBullet"/>
      </w:pPr>
      <w:r>
        <w:rPr>
          <w:sz w:val="20"/>
        </w:rPr>
        <w:t>티오피사업단은 수수료 구조 투명하게 공개한다는 방향 제시</w:t>
      </w:r>
    </w:p>
    <w:p>
      <w:r>
        <w:rPr>
          <w:sz w:val="20"/>
        </w:rPr>
      </w:r>
      <w:r>
        <w:rPr>
          <w:b/>
          <w:sz w:val="20"/>
        </w:rPr>
        <w:t>[소제목 1] GA 수수료 구조, 기본부터 알아두시면 좋습니다 — 약 400자</w:t>
      </w:r>
      <w:r>
        <w:rPr>
          <w:sz w:val="20"/>
        </w:rPr>
      </w:r>
    </w:p>
    <w:p>
      <w:pPr>
        <w:pStyle w:val="ListBullet"/>
      </w:pPr>
      <w:r>
        <w:rPr>
          <w:sz w:val="20"/>
        </w:rPr>
        <w:t>GA 수수료 체계 일반 개요 (초년도 수수료, 갱신 수수료, 잔여수수료 구분)</w:t>
      </w:r>
    </w:p>
    <w:p>
      <w:pPr>
        <w:pStyle w:val="ListBullet"/>
      </w:pPr>
      <w:r>
        <w:rPr>
          <w:sz w:val="20"/>
        </w:rPr>
        <w:t>독자가 '내가 받는 수수료가 어떤 구조인지' 이해하도록 안내</w:t>
      </w:r>
    </w:p>
    <w:p>
      <w:pPr>
        <w:pStyle w:val="ListBullet"/>
      </w:pPr>
      <w:r>
        <w:rPr>
          <w:sz w:val="20"/>
        </w:rPr>
        <w:t>업계 용어 자연 사용: "초년도 수당", "유지 수수료", "잔여수수료"</w:t>
      </w:r>
    </w:p>
    <w:p>
      <w:r>
        <w:rPr>
          <w:sz w:val="20"/>
        </w:rPr>
      </w:r>
      <w:r>
        <w:rPr>
          <w:b/>
          <w:sz w:val="20"/>
        </w:rPr>
        <w:t>[소제목 2] 티오피사업단 수수료 테이블이 경쟁력 있는 이유, 솔직히 말하면 — 약 500자</w:t>
      </w:r>
      <w:r>
        <w:rPr>
          <w:sz w:val="20"/>
        </w:rPr>
      </w:r>
    </w:p>
    <w:p>
      <w:pPr>
        <w:pStyle w:val="ListBullet"/>
      </w:pPr>
      <w:r>
        <w:rPr>
          <w:sz w:val="20"/>
        </w:rPr>
        <w:t>코스닥 상장사 인카금융 소속으로서 가능한 수수료 구조 설명</w:t>
      </w:r>
    </w:p>
    <w:p>
      <w:pPr>
        <w:pStyle w:val="ListBullet"/>
      </w:pPr>
      <w:r>
        <w:rPr>
          <w:sz w:val="20"/>
        </w:rPr>
        <w:t>직접 비교 수치는 사용하지 않되 "상장사 규모의 협상력"으로 표현</w:t>
      </w:r>
    </w:p>
    <w:p>
      <w:pPr>
        <w:pStyle w:val="ListBullet"/>
      </w:pPr>
      <w:r>
        <w:rPr>
          <w:sz w:val="20"/>
        </w:rPr>
        <w:t>설계사가 실제로 체감하는 수령액 측면에서의 장점 서술</w:t>
      </w:r>
    </w:p>
    <w:p>
      <w:pPr>
        <w:pStyle w:val="ListBullet"/>
      </w:pPr>
      <w:r>
        <w:rPr>
          <w:sz w:val="20"/>
        </w:rPr>
        <w:t>상담 시 수수료 테이블 직접 확인 가능 안내 (투명성 강조)</w:t>
      </w:r>
    </w:p>
    <w:p>
      <w:r>
        <w:rPr>
          <w:color w:val="B4B4B4"/>
          <w:sz w:val="16"/>
        </w:rPr>
        <w:t>────────────────────────────────────────────────────────────</w:t>
      </w:r>
    </w:p>
    <w:p>
      <w:r>
        <w:rPr>
          <w:sz w:val="20"/>
        </w:rPr>
      </w:r>
      <w:r>
        <w:rPr>
          <w:b/>
          <w:sz w:val="20"/>
        </w:rPr>
        <w:t>[중간 CTA — 정보 확인]</w:t>
      </w:r>
      <w:r>
        <w:rPr>
          <w:sz w:val="20"/>
        </w:rPr>
      </w:r>
    </w:p>
    <w:p>
      <w:pPr>
        <w:ind w:left="567"/>
      </w:pPr>
      <w:r>
        <w:rPr>
          <w:i/>
          <w:color w:val="505050"/>
          <w:sz w:val="18"/>
        </w:rPr>
        <w:t>▎ 💡 잔여수수료 조건이 구체적으로 궁금하시면 관련 포스트에서 미리 확인해 보세요 → [잔여수수료 지급 조건 자세히 보기](#네이버-1-잔여수수료)</w:t>
      </w:r>
    </w:p>
    <w:p>
      <w:r>
        <w:rPr>
          <w:color w:val="B4B4B4"/>
          <w:sz w:val="16"/>
        </w:rPr>
        <w:t>────────────────────────────────────────────────────────────</w:t>
      </w:r>
    </w:p>
    <w:p>
      <w:r>
        <w:rPr>
          <w:sz w:val="20"/>
        </w:rPr>
      </w:r>
      <w:r>
        <w:rPr>
          <w:b/>
          <w:sz w:val="20"/>
        </w:rPr>
        <w:t>[소제목 3] 잔여수수료 이야기, 여기서 짚고 넘어가겠습니다 — 약 400자</w:t>
      </w:r>
      <w:r>
        <w:rPr>
          <w:sz w:val="20"/>
        </w:rPr>
      </w:r>
    </w:p>
    <w:p>
      <w:pPr>
        <w:pStyle w:val="ListBullet"/>
      </w:pPr>
      <w:r>
        <w:rPr>
          <w:sz w:val="20"/>
        </w:rPr>
        <w:t>잔여수수료의 개념 재설명 (퇴사·이직 후에도 기존 고객 유지 수수료 수령 가능)</w:t>
      </w:r>
    </w:p>
    <w:p>
      <w:pPr>
        <w:pStyle w:val="ListBullet"/>
      </w:pPr>
      <w:r>
        <w:rPr>
          <w:sz w:val="20"/>
        </w:rPr>
        <w:t>티오피사업단의 잔여수수료 지급 방침 확인</w:t>
      </w:r>
    </w:p>
    <w:p>
      <w:pPr>
        <w:pStyle w:val="ListBullet"/>
      </w:pPr>
      <w:r>
        <w:rPr>
          <w:sz w:val="20"/>
        </w:rPr>
        <w:t>"당연해 보여도 실제로 지급하지 않는 곳이 많습니다" 식의 현장 경험담 톤</w:t>
      </w:r>
    </w:p>
    <w:p>
      <w:pPr>
        <w:pStyle w:val="ListBullet"/>
      </w:pPr>
      <w:r>
        <w:rPr>
          <w:sz w:val="20"/>
        </w:rPr>
        <w:t>[네이버 #1] 잔여수수료 포스트로 내부 링크 연결</w:t>
      </w:r>
    </w:p>
    <w:p>
      <w:r>
        <w:rPr>
          <w:sz w:val="20"/>
        </w:rPr>
      </w:r>
      <w:r>
        <w:rPr>
          <w:b/>
          <w:sz w:val="20"/>
        </w:rPr>
        <w:t>[소제목 4] 1200% 룰 이야기, 수수료에 어떤 영향이 있을까요 — 약 400자</w:t>
      </w:r>
      <w:r>
        <w:rPr>
          <w:sz w:val="20"/>
        </w:rPr>
      </w:r>
    </w:p>
    <w:p>
      <w:pPr>
        <w:pStyle w:val="ListBullet"/>
      </w:pPr>
      <w:r>
        <w:rPr>
          <w:sz w:val="20"/>
        </w:rPr>
        <w:t>2026년 7월 GA 1200% 룰 적용 배경 간략 설명</w:t>
      </w:r>
    </w:p>
    <w:p>
      <w:pPr>
        <w:pStyle w:val="ListBullet"/>
      </w:pPr>
      <w:r>
        <w:rPr>
          <w:sz w:val="20"/>
        </w:rPr>
        <w:t>수수료 구조 변화 가능성 서술 (불확실성 조장 아닌 현황 안내)</w:t>
      </w:r>
    </w:p>
    <w:p>
      <w:pPr>
        <w:pStyle w:val="ListBullet"/>
      </w:pPr>
      <w:r>
        <w:rPr>
          <w:sz w:val="20"/>
        </w:rPr>
        <w:t>"그래서 지금 이 시점에 수수료 조건 좋은 데로 이동하는 게 의미가 있다"는 메시지로 연결</w:t>
      </w:r>
    </w:p>
    <w:p>
      <w:r>
        <w:rPr>
          <w:sz w:val="20"/>
        </w:rPr>
      </w:r>
      <w:r>
        <w:rPr>
          <w:b/>
          <w:sz w:val="20"/>
        </w:rPr>
        <w:t>[마무리 + CTA — 약 200자]</w:t>
      </w:r>
      <w:r>
        <w:rPr>
          <w:sz w:val="20"/>
        </w:rPr>
      </w:r>
    </w:p>
    <w:p>
      <w:pPr>
        <w:pStyle w:val="ListBullet"/>
      </w:pPr>
      <w:r>
        <w:rPr>
          <w:sz w:val="20"/>
        </w:rPr>
        <w:t>수수료 테이블 전체 확인은 상담 신청 유도</w:t>
      </w:r>
    </w:p>
    <w:p>
      <w:pPr>
        <w:pStyle w:val="ListBullet"/>
      </w:pPr>
      <w:r>
        <w:rPr>
          <w:sz w:val="20"/>
        </w:rPr>
        <w:t>내부 링크: [네이버 #4] 장점 포스트 / [네이버 #1] 잔여수수료 포스트</w:t>
      </w:r>
    </w:p>
    <w:p>
      <w:pPr>
        <w:pStyle w:val="ListBullet"/>
      </w:pPr>
      <w:r>
        <w:rPr>
          <w:sz w:val="20"/>
        </w:rPr>
      </w:r>
      <w:r>
        <w:rPr>
          <w:b/>
          <w:sz w:val="20"/>
        </w:rPr>
        <w:t>말미 CTA</w:t>
      </w:r>
      <w:r>
        <w:rPr>
          <w:sz w:val="20"/>
        </w:rPr>
        <w:t>: "수수료 테이블 전체, 지금 바로 카카오톡 1:1 무료 상담으로 확인하세요 → 당일 회신 보장 | 이직 전 내 수수료 조건 미리 파악하기"</w:t>
      </w:r>
    </w:p>
    <w:p>
      <w:r>
        <w:rPr>
          <w:color w:val="B4B4B4"/>
          <w:sz w:val="16"/>
        </w:rPr>
        <w:t>────────────────────────────────────────────────────────────</w:t>
      </w:r>
    </w:p>
    <w:p>
      <w:pPr>
        <w:pStyle w:val="Heading3"/>
      </w:pPr>
      <w:r>
        <w:t>예상 분량</w:t>
      </w:r>
    </w:p>
    <w:p>
      <w:r>
        <w:rPr>
          <w:sz w:val="20"/>
        </w:rPr>
      </w:r>
      <w:r>
        <w:rPr>
          <w:b/>
          <w:sz w:val="20"/>
        </w:rPr>
        <w:t>약 2,200자</w:t>
      </w:r>
      <w:r>
        <w:rPr>
          <w:sz w:val="20"/>
        </w:rPr>
        <w:t xml:space="preserve"> (이미지 4~5장 포함)</w:t>
      </w:r>
    </w:p>
    <w:p>
      <w:r>
        <w:rPr>
          <w:color w:val="B4B4B4"/>
          <w:sz w:val="16"/>
        </w:rPr>
        <w:t>────────────────────────────────────────────────────────────</w:t>
      </w:r>
    </w:p>
    <w:p>
      <w:pPr>
        <w:pStyle w:val="Heading3"/>
      </w:pPr>
      <w:r>
        <w:t>네이버 C-Rank 최적화 포인트</w:t>
      </w:r>
    </w:p>
    <w:p>
      <w:r>
        <w:rPr>
          <w:sz w:val="20"/>
        </w:rPr>
      </w:r>
      <w:r>
        <w:rPr>
          <w:b/>
          <w:sz w:val="20"/>
        </w:rPr>
        <w:t>전문성 키워드 밀도</w:t>
      </w:r>
      <w:r>
        <w:rPr>
          <w:sz w:val="20"/>
        </w:rPr>
      </w:r>
    </w:p>
    <w:p>
      <w:pPr>
        <w:pStyle w:val="ListBullet"/>
      </w:pPr>
      <w:r>
        <w:rPr>
          <w:sz w:val="20"/>
        </w:rPr>
        <w:t>"수수료 테이블", "잔여수수료", "GA 이직", "초년도 수당", "1200% 룰" 키워드 균형 배치</w:t>
      </w:r>
    </w:p>
    <w:p>
      <w:pPr>
        <w:pStyle w:val="ListBullet"/>
      </w:pPr>
      <w:r>
        <w:rPr>
          <w:sz w:val="20"/>
        </w:rPr>
        <w:t>수수료 구조도 이미지와 텍스트 간 일관성 유지</w:t>
      </w:r>
    </w:p>
    <w:p>
      <w:r>
        <w:rPr>
          <w:sz w:val="20"/>
        </w:rPr>
      </w:r>
      <w:r>
        <w:rPr>
          <w:b/>
          <w:sz w:val="20"/>
        </w:rPr>
        <w:t>내부 링크 전략</w:t>
      </w:r>
      <w:r>
        <w:rPr>
          <w:sz w:val="20"/>
        </w:rPr>
      </w:r>
    </w:p>
    <w:p>
      <w:pPr>
        <w:pStyle w:val="ListBullet"/>
      </w:pPr>
      <w:r>
        <w:rPr>
          <w:sz w:val="20"/>
        </w:rPr>
        <w:t>잔여수수료 앵커: "보험설계사 잔여수수료 지급 조건 자세히 보기 →"</w:t>
      </w:r>
    </w:p>
    <w:p>
      <w:pPr>
        <w:pStyle w:val="ListBullet"/>
      </w:pPr>
      <w:r>
        <w:rPr>
          <w:sz w:val="20"/>
        </w:rPr>
        <w:t>장점 포스트 앵커: "티오피사업단 전체 장점 정리 →"</w:t>
      </w:r>
    </w:p>
    <w:p>
      <w:r>
        <w:rPr>
          <w:sz w:val="20"/>
        </w:rPr>
      </w:r>
      <w:r>
        <w:rPr>
          <w:b/>
          <w:sz w:val="20"/>
        </w:rPr>
        <w:t>이미지 ALT 텍스트</w:t>
      </w:r>
      <w:r>
        <w:rPr>
          <w:sz w:val="20"/>
        </w:rPr>
      </w:r>
    </w:p>
    <w:p>
      <w:pPr>
        <w:pStyle w:val="ListBullet"/>
      </w:pPr>
      <w:r>
        <w:rPr>
          <w:sz w:val="20"/>
        </w:rPr>
        <w:t>이미지 1: `GA 수수료 테이블 구조 비교 인포그래픽`</w:t>
      </w:r>
    </w:p>
    <w:p>
      <w:pPr>
        <w:pStyle w:val="ListBullet"/>
      </w:pPr>
      <w:r>
        <w:rPr>
          <w:sz w:val="20"/>
        </w:rPr>
        <w:t>이미지 2: `인카금융 티오피사업단 수수료 체계 설명`</w:t>
      </w:r>
    </w:p>
    <w:p>
      <w:pPr>
        <w:pStyle w:val="ListBullet"/>
      </w:pPr>
      <w:r>
        <w:rPr>
          <w:sz w:val="20"/>
        </w:rPr>
        <w:t>이미지 3: `보험설계사 잔여수수료 개념 설명 도식`</w:t>
      </w:r>
    </w:p>
    <w:p>
      <w:pPr>
        <w:pStyle w:val="ListBullet"/>
      </w:pPr>
      <w:r>
        <w:rPr>
          <w:sz w:val="20"/>
        </w:rPr>
        <w:t>이미지 4: `1200% 룰 GA 적용 일정 안내`</w:t>
      </w:r>
    </w:p>
    <w:p>
      <w:r>
        <w:rPr>
          <w:sz w:val="20"/>
        </w:rPr>
      </w:r>
      <w:r>
        <w:rPr>
          <w:b/>
          <w:sz w:val="20"/>
        </w:rPr>
        <w:t>저자 전문성 표시</w:t>
      </w:r>
      <w:r>
        <w:rPr>
          <w:sz w:val="20"/>
        </w:rPr>
      </w:r>
    </w:p>
    <w:p>
      <w:pPr>
        <w:pStyle w:val="ListBullet"/>
      </w:pPr>
      <w:r>
        <w:rPr>
          <w:sz w:val="20"/>
        </w:rPr>
        <w:t>"수수료 구조에 대한 실무 경험 10년+" 식의 저자 전문성 한 줄 언급</w:t>
      </w:r>
    </w:p>
    <w:p>
      <w:r>
        <w:rPr>
          <w:color w:val="B4B4B4"/>
          <w:sz w:val="16"/>
        </w:rPr>
        <w:t>────────────────────────────────────────────────────────────</w:t>
      </w:r>
    </w:p>
    <w:p>
      <w:pPr>
        <w:pStyle w:val="Heading2"/>
      </w:pPr>
      <w:r>
        <w:t>[네이버 #5] FAQ 5 — 교육 시스템</w:t>
      </w:r>
    </w:p>
    <w:p>
      <w:r>
        <w:rPr>
          <w:color w:val="B4B4B4"/>
          <w:sz w:val="16"/>
        </w:rPr>
        <w:t>────────────────────────────────────────────────────────────</w:t>
      </w:r>
    </w:p>
    <w:p>
      <w:pPr>
        <w:pStyle w:val="Heading3"/>
      </w:pPr>
      <w:r>
        <w:t>포스트 제목</w:t>
      </w:r>
    </w:p>
    <w:p>
      <w:r>
        <w:rPr>
          <w:sz w:val="20"/>
        </w:rPr>
      </w:r>
      <w:r>
        <w:rPr>
          <w:b/>
          <w:sz w:val="20"/>
        </w:rPr>
        <w:t>"GA 교육이 걱정되십니까? 티오피사업단 교육은 이렇게 다릅니다"</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교육 시스템</w:t>
            </w:r>
          </w:p>
        </w:tc>
      </w:tr>
      <w:tr>
        <w:tc>
          <w:tcPr>
            <w:tcW w:type="dxa" w:w="4536"/>
          </w:tcPr>
          <w:p>
            <w:pPr/>
            <w:r>
              <w:rPr>
                <w:sz w:val="16"/>
              </w:rPr>
              <w:t>보조 키워드 1</w:t>
            </w:r>
          </w:p>
        </w:tc>
        <w:tc>
          <w:tcPr>
            <w:tcW w:type="dxa" w:w="4536"/>
          </w:tcPr>
          <w:p>
            <w:pPr/>
            <w:r>
              <w:rPr>
                <w:sz w:val="16"/>
              </w:rPr>
              <w:t>GA 교육 프로그램</w:t>
            </w:r>
          </w:p>
        </w:tc>
      </w:tr>
      <w:tr>
        <w:tc>
          <w:tcPr>
            <w:tcW w:type="dxa" w:w="4536"/>
          </w:tcPr>
          <w:p>
            <w:pPr/>
            <w:r>
              <w:rPr>
                <w:sz w:val="16"/>
              </w:rPr>
              <w:t>보조 키워드 2</w:t>
            </w:r>
          </w:p>
        </w:tc>
        <w:tc>
          <w:tcPr>
            <w:tcW w:type="dxa" w:w="4536"/>
          </w:tcPr>
          <w:p>
            <w:pPr/>
            <w:r>
              <w:rPr>
                <w:sz w:val="16"/>
              </w:rPr>
              <w:t>인카금융 교육</w:t>
            </w:r>
          </w:p>
        </w:tc>
      </w:tr>
      <w:tr>
        <w:tc>
          <w:tcPr>
            <w:tcW w:type="dxa" w:w="4536"/>
          </w:tcPr>
          <w:p>
            <w:pPr/>
            <w:r>
              <w:rPr>
                <w:sz w:val="16"/>
              </w:rPr>
              <w:t>보조 키워드 3</w:t>
            </w:r>
          </w:p>
        </w:tc>
        <w:tc>
          <w:tcPr>
            <w:tcW w:type="dxa" w:w="4536"/>
          </w:tcPr>
          <w:p>
            <w:pPr/>
            <w:r>
              <w:rPr>
                <w:sz w:val="16"/>
              </w:rPr>
              <w:t>보험설계사 역량 강화</w:t>
            </w:r>
          </w:p>
        </w:tc>
      </w:tr>
    </w:tbl>
    <w:p>
      <w:r>
        <w:rPr>
          <w:sz w:val="20"/>
        </w:rPr>
      </w:r>
      <w:r>
        <w:rPr>
          <w:b/>
          <w:sz w:val="20"/>
        </w:rPr>
        <w:t>예상 검색량</w:t>
      </w:r>
      <w:r>
        <w:rPr>
          <w:sz w:val="20"/>
        </w:rPr>
        <w:t>: 중간</w:t>
      </w:r>
    </w:p>
    <w:p>
      <w:r>
        <w:rPr>
          <w:color w:val="B4B4B4"/>
          <w:sz w:val="16"/>
        </w:rPr>
        <w:t>────────────────────────────────────────────────────────────</w:t>
      </w:r>
    </w:p>
    <w:p>
      <w:pPr>
        <w:pStyle w:val="Heading3"/>
      </w:pPr>
      <w:r>
        <w:t>포스트 구성 (소제목별 내용 개요)</w:t>
      </w:r>
    </w:p>
    <w:p>
      <w:r>
        <w:rPr>
          <w:sz w:val="20"/>
        </w:rPr>
      </w:r>
      <w:r>
        <w:rPr>
          <w:b/>
          <w:sz w:val="20"/>
        </w:rPr>
        <w:t>[도입부 — 약 300자]</w:t>
      </w:r>
      <w:r>
        <w:rPr>
          <w:sz w:val="20"/>
        </w:rPr>
      </w:r>
    </w:p>
    <w:p>
      <w:pPr>
        <w:pStyle w:val="ListBullet"/>
      </w:pPr>
      <w:r>
        <w:rPr>
          <w:sz w:val="20"/>
        </w:rPr>
        <w:t>"GA 이직하고 나면 혼자 알아서 해야 하는 것 아닌가, 저도 그 걱정을 먼저 했습니다"</w:t>
      </w:r>
    </w:p>
    <w:p>
      <w:pPr>
        <w:pStyle w:val="ListBullet"/>
      </w:pPr>
      <w:r>
        <w:rPr>
          <w:sz w:val="20"/>
        </w:rPr>
        <w:t>"막상 와보니 생각보다 많이 달랐더군요" 식의 반전형 경험 도입</w:t>
      </w:r>
    </w:p>
    <w:p>
      <w:pPr>
        <w:pStyle w:val="ListBullet"/>
      </w:pPr>
      <w:r>
        <w:rPr>
          <w:sz w:val="20"/>
        </w:rPr>
        <w:t>혼자 두지 않는 시스템이라는 방향성, 5가지 구조로 이어진다는 예고</w:t>
      </w:r>
    </w:p>
    <w:p>
      <w:r>
        <w:rPr>
          <w:sz w:val="20"/>
        </w:rPr>
      </w:r>
      <w:r>
        <w:rPr>
          <w:b/>
          <w:sz w:val="20"/>
        </w:rPr>
        <w:t>[소제목 1] 교육이라기보다 '운영 구조'입니다 — 이것이 핵심이기도 하죠 — 약 500자</w:t>
      </w:r>
      <w:r>
        <w:rPr>
          <w:sz w:val="20"/>
        </w:rPr>
      </w:r>
    </w:p>
    <w:p>
      <w:pPr>
        <w:pStyle w:val="ListBullet"/>
      </w:pPr>
      <w:r>
        <w:rPr>
          <w:sz w:val="20"/>
        </w:rPr>
        <w:t>Consulting Logic: 컨설팅 논리 체계화 교육</w:t>
      </w:r>
    </w:p>
    <w:p>
      <w:pPr>
        <w:pStyle w:val="ListBullet"/>
      </w:pPr>
      <w:r>
        <w:rPr>
          <w:sz w:val="20"/>
        </w:rPr>
        <w:t>Naver Pipeline: 네이버 블로그 기반 잠재 고객 파이프라인 구축 교육</w:t>
      </w:r>
    </w:p>
    <w:p>
      <w:pPr>
        <w:pStyle w:val="ListBullet"/>
      </w:pPr>
      <w:r>
        <w:rPr>
          <w:sz w:val="20"/>
        </w:rPr>
        <w:t>AI Automation: 업무 자동화 툴 사용법 및 활용 전략</w:t>
      </w:r>
    </w:p>
    <w:p>
      <w:pPr>
        <w:pStyle w:val="ListBullet"/>
      </w:pPr>
      <w:r>
        <w:rPr>
          <w:sz w:val="20"/>
        </w:rPr>
        <w:t>Authority Brand: 설계사 개인 브랜드 전문성 구축 방법론</w:t>
      </w:r>
    </w:p>
    <w:p>
      <w:pPr>
        <w:pStyle w:val="ListBullet"/>
      </w:pPr>
      <w:r>
        <w:rPr>
          <w:sz w:val="20"/>
        </w:rPr>
        <w:t>IT Work-Flow: 디지털 업무 흐름 효율화</w:t>
      </w:r>
    </w:p>
    <w:p>
      <w:pPr>
        <w:pStyle w:val="ListBullet"/>
      </w:pPr>
      <w:r>
        <w:rPr>
          <w:sz w:val="20"/>
        </w:rPr>
        <w:t>각 시스템이 별도 강의가 아닌 '실제 영업에 연결된 프로세스'임을 강조</w:t>
      </w:r>
    </w:p>
    <w:p>
      <w:r>
        <w:rPr>
          <w:sz w:val="20"/>
        </w:rPr>
      </w:r>
      <w:r>
        <w:rPr>
          <w:b/>
          <w:sz w:val="20"/>
        </w:rPr>
        <w:t>[소제목 2] 단장이 직접 가르치는 DB영업, 어떻게 다른지 알려드리겠습니다 — 약 400자</w:t>
      </w:r>
      <w:r>
        <w:rPr>
          <w:sz w:val="20"/>
        </w:rPr>
      </w:r>
    </w:p>
    <w:p>
      <w:pPr>
        <w:pStyle w:val="ListBullet"/>
      </w:pPr>
      <w:r>
        <w:rPr>
          <w:sz w:val="20"/>
        </w:rPr>
        <w:t>단장 직강 형식의 DB영업 실전 교육 서술</w:t>
      </w:r>
    </w:p>
    <w:p>
      <w:pPr>
        <w:pStyle w:val="ListBullet"/>
      </w:pPr>
      <w:r>
        <w:rPr>
          <w:sz w:val="20"/>
        </w:rPr>
        <w:t>월 300만원 수익 검증된 방식을 그대로 전달하는 구조 강조</w:t>
      </w:r>
    </w:p>
    <w:p>
      <w:pPr>
        <w:pStyle w:val="ListBullet"/>
      </w:pPr>
      <w:r>
        <w:rPr>
          <w:sz w:val="20"/>
        </w:rPr>
        <w:t>"이론만 가르치는 것이 아니라 본인이 직접 실행한 방식을 그대로 전달하는 구조입니다" 톤</w:t>
      </w:r>
    </w:p>
    <w:p>
      <w:r>
        <w:rPr>
          <w:color w:val="B4B4B4"/>
          <w:sz w:val="16"/>
        </w:rPr>
        <w:t>────────────────────────────────────────────────────────────</w:t>
      </w:r>
    </w:p>
    <w:p>
      <w:r>
        <w:rPr>
          <w:sz w:val="20"/>
        </w:rPr>
      </w:r>
      <w:r>
        <w:rPr>
          <w:b/>
          <w:sz w:val="20"/>
        </w:rPr>
        <w:t>[중간 CTA — 정보 확인]</w:t>
      </w:r>
      <w:r>
        <w:rPr>
          <w:sz w:val="20"/>
        </w:rPr>
      </w:r>
    </w:p>
    <w:p>
      <w:pPr>
        <w:ind w:left="567"/>
      </w:pPr>
      <w:r>
        <w:rPr>
          <w:i/>
          <w:color w:val="505050"/>
          <w:sz w:val="18"/>
        </w:rPr>
        <w:t>▎ 💡 교육받으면서 정착지원금도 함께 받을 수 있는 조건이 궁금하시면 → [정착지원금 조건 포스트 확인하기](#네이버-3-정착지원금)</w:t>
      </w:r>
    </w:p>
    <w:p>
      <w:r>
        <w:rPr>
          <w:color w:val="B4B4B4"/>
          <w:sz w:val="16"/>
        </w:rPr>
        <w:t>────────────────────────────────────────────────────────────</w:t>
      </w:r>
    </w:p>
    <w:p>
      <w:r>
        <w:rPr>
          <w:sz w:val="20"/>
        </w:rPr>
      </w:r>
      <w:r>
        <w:rPr>
          <w:b/>
          <w:sz w:val="20"/>
        </w:rPr>
        <w:t>[소제목 3] AI 자동화 무상 지원, 실제로 써보면 이것이 달라지더군요 — 약 400자</w:t>
      </w:r>
      <w:r>
        <w:rPr>
          <w:sz w:val="20"/>
        </w:rPr>
      </w:r>
    </w:p>
    <w:p>
      <w:pPr>
        <w:pStyle w:val="ListBullet"/>
      </w:pPr>
      <w:r>
        <w:rPr>
          <w:sz w:val="20"/>
        </w:rPr>
        <w:t>전종혁 지점장의 AI 자동화 도구 무상 지원 시스템 구체화</w:t>
      </w:r>
    </w:p>
    <w:p>
      <w:pPr>
        <w:pStyle w:val="ListBullet"/>
      </w:pPr>
      <w:r>
        <w:rPr>
          <w:sz w:val="20"/>
        </w:rPr>
        <w:t>실제 업무에서 달라지는 점: 고객 관리 자동화, 콘텐츠 제작 효율화, 일정 관리 등 예시</w:t>
      </w:r>
    </w:p>
    <w:p>
      <w:pPr>
        <w:pStyle w:val="ListBullet"/>
      </w:pPr>
      <w:r>
        <w:rPr>
          <w:sz w:val="20"/>
        </w:rPr>
        <w:t>"예전에는 이런 것들을 알아서 비용까지 들여 배워야 했습니다" 식 대비 서술</w:t>
      </w:r>
    </w:p>
    <w:p>
      <w:r>
        <w:rPr>
          <w:sz w:val="20"/>
        </w:rPr>
      </w:r>
      <w:r>
        <w:rPr>
          <w:b/>
          <w:sz w:val="20"/>
        </w:rPr>
        <w:t>[마무리 + CTA — 약 200자]</w:t>
      </w:r>
      <w:r>
        <w:rPr>
          <w:sz w:val="20"/>
        </w:rPr>
      </w:r>
    </w:p>
    <w:p>
      <w:pPr>
        <w:pStyle w:val="ListBullet"/>
      </w:pPr>
      <w:r>
        <w:rPr>
          <w:sz w:val="20"/>
        </w:rPr>
        <w:t>내부 링크: [네이버 #3] 정착지원금 포스트 / [네이버 #4] 장점 포스트</w:t>
      </w:r>
    </w:p>
    <w:p>
      <w:pPr>
        <w:pStyle w:val="ListBullet"/>
      </w:pPr>
      <w:r>
        <w:rPr>
          <w:sz w:val="20"/>
        </w:rPr>
        <w:t>"교육을 받으면서 정착지원금도 함께 받을 수 있다는 사실, 알고 계셨습니까?" 식의 자연스러운 연결</w:t>
      </w:r>
    </w:p>
    <w:p>
      <w:pPr>
        <w:pStyle w:val="ListBullet"/>
      </w:pPr>
      <w:r>
        <w:rPr>
          <w:sz w:val="20"/>
        </w:rPr>
      </w:r>
      <w:r>
        <w:rPr>
          <w:b/>
          <w:sz w:val="20"/>
        </w:rPr>
        <w:t>말미 CTA</w:t>
      </w:r>
      <w:r>
        <w:rPr>
          <w:sz w:val="20"/>
        </w:rPr>
        <w:t>: "교육 시스템과 정착 조건, 지금 바로 카카오톡 1:1 무료 상담 → 당일 회신 보장 | 이직 전 한 번만 확인해 보세요"</w:t>
      </w:r>
    </w:p>
    <w:p>
      <w:r>
        <w:rPr>
          <w:color w:val="B4B4B4"/>
          <w:sz w:val="16"/>
        </w:rPr>
        <w:t>────────────────────────────────────────────────────────────</w:t>
      </w:r>
    </w:p>
    <w:p>
      <w:pPr>
        <w:pStyle w:val="Heading3"/>
      </w:pPr>
      <w:r>
        <w:t>예상 분량</w:t>
      </w:r>
    </w:p>
    <w:p>
      <w:r>
        <w:rPr>
          <w:sz w:val="20"/>
        </w:rPr>
      </w:r>
      <w:r>
        <w:rPr>
          <w:b/>
          <w:sz w:val="20"/>
        </w:rPr>
        <w:t>약 2,100자</w:t>
      </w:r>
      <w:r>
        <w:rPr>
          <w:sz w:val="20"/>
        </w:rPr>
        <w:t xml:space="preserve"> (이미지 5장 포함)</w:t>
      </w:r>
    </w:p>
    <w:p>
      <w:r>
        <w:rPr>
          <w:color w:val="B4B4B4"/>
          <w:sz w:val="16"/>
        </w:rPr>
        <w:t>────────────────────────────────────────────────────────────</w:t>
      </w:r>
    </w:p>
    <w:p>
      <w:pPr>
        <w:pStyle w:val="Heading3"/>
      </w:pPr>
      <w:r>
        <w:t>네이버 C-Rank 최적화 포인트</w:t>
      </w:r>
    </w:p>
    <w:p>
      <w:r>
        <w:rPr>
          <w:sz w:val="20"/>
        </w:rPr>
      </w:r>
      <w:r>
        <w:rPr>
          <w:b/>
          <w:sz w:val="20"/>
        </w:rPr>
        <w:t>전문성 키워드 밀도</w:t>
      </w:r>
      <w:r>
        <w:rPr>
          <w:sz w:val="20"/>
        </w:rPr>
      </w:r>
    </w:p>
    <w:p>
      <w:pPr>
        <w:pStyle w:val="ListBullet"/>
      </w:pPr>
      <w:r>
        <w:rPr>
          <w:sz w:val="20"/>
        </w:rPr>
        <w:t>"교육 시스템", "DB영업", "AI 자동화", "설계사 역량", "Naver Pipeline" 균형 배치</w:t>
      </w:r>
    </w:p>
    <w:p>
      <w:pPr>
        <w:pStyle w:val="ListBullet"/>
      </w:pPr>
      <w:r>
        <w:rPr>
          <w:sz w:val="20"/>
        </w:rPr>
        <w:t>시스템 명칭은 영문 유지하되 한국어 설명 병기로 가독성 확보</w:t>
      </w:r>
    </w:p>
    <w:p>
      <w:r>
        <w:rPr>
          <w:sz w:val="20"/>
        </w:rPr>
      </w:r>
      <w:r>
        <w:rPr>
          <w:b/>
          <w:sz w:val="20"/>
        </w:rPr>
        <w:t>내부 링크 전략</w:t>
      </w:r>
      <w:r>
        <w:rPr>
          <w:sz w:val="20"/>
        </w:rPr>
      </w:r>
    </w:p>
    <w:p>
      <w:pPr>
        <w:pStyle w:val="ListBullet"/>
      </w:pPr>
      <w:r>
        <w:rPr>
          <w:sz w:val="20"/>
        </w:rPr>
        <w:t>정착지원금 앵커: "교육받으면서 받을 수 있는 정착지원금 조건 확인 →"</w:t>
      </w:r>
    </w:p>
    <w:p>
      <w:pPr>
        <w:pStyle w:val="ListBullet"/>
      </w:pPr>
      <w:r>
        <w:rPr>
          <w:sz w:val="20"/>
        </w:rPr>
        <w:t>잔여수수료 앵커: "수수료 구조까지 궁금하다면 →"</w:t>
      </w:r>
    </w:p>
    <w:p>
      <w:r>
        <w:rPr>
          <w:sz w:val="20"/>
        </w:rPr>
      </w:r>
      <w:r>
        <w:rPr>
          <w:b/>
          <w:sz w:val="20"/>
        </w:rPr>
        <w:t>이미지 ALT 텍스트</w:t>
      </w:r>
      <w:r>
        <w:rPr>
          <w:sz w:val="20"/>
        </w:rPr>
      </w:r>
    </w:p>
    <w:p>
      <w:pPr>
        <w:pStyle w:val="ListBullet"/>
      </w:pPr>
      <w:r>
        <w:rPr>
          <w:sz w:val="20"/>
        </w:rPr>
        <w:t>이미지 1: `티오피사업단 5가지 시스템 교육 구조 인포그래픽`</w:t>
      </w:r>
    </w:p>
    <w:p>
      <w:pPr>
        <w:pStyle w:val="ListBullet"/>
      </w:pPr>
      <w:r>
        <w:rPr>
          <w:sz w:val="20"/>
        </w:rPr>
        <w:t>이미지 2: `조필훈 단장 DB영업 교육 현장`</w:t>
      </w:r>
    </w:p>
    <w:p>
      <w:pPr>
        <w:pStyle w:val="ListBullet"/>
      </w:pPr>
      <w:r>
        <w:rPr>
          <w:sz w:val="20"/>
        </w:rPr>
        <w:t>이미지 3: `AI 자동화 설계사 업무 적용 예시`</w:t>
      </w:r>
    </w:p>
    <w:p>
      <w:pPr>
        <w:pStyle w:val="ListBullet"/>
      </w:pPr>
      <w:r>
        <w:rPr>
          <w:sz w:val="20"/>
        </w:rPr>
        <w:t>이미지 4: `네이버 파이프라인 교육 화면`</w:t>
      </w:r>
    </w:p>
    <w:p>
      <w:r>
        <w:rPr>
          <w:sz w:val="20"/>
        </w:rPr>
      </w:r>
      <w:r>
        <w:rPr>
          <w:b/>
          <w:sz w:val="20"/>
        </w:rPr>
        <w:t>저자 전문성 표시</w:t>
      </w:r>
      <w:r>
        <w:rPr>
          <w:sz w:val="20"/>
        </w:rPr>
      </w:r>
    </w:p>
    <w:p>
      <w:pPr>
        <w:pStyle w:val="ListBullet"/>
      </w:pPr>
      <w:r>
        <w:rPr>
          <w:sz w:val="20"/>
        </w:rPr>
        <w:t>"보험 교육 시스템 비교 경험 다수 보유" 저자 한 줄 소개 삽입</w:t>
      </w:r>
    </w:p>
    <w:p>
      <w:r>
        <w:rPr>
          <w:color w:val="B4B4B4"/>
          <w:sz w:val="16"/>
        </w:rPr>
        <w:t>────────────────────────────────────────────────────────────</w:t>
      </w:r>
    </w:p>
    <w:p>
      <w:pPr>
        <w:pStyle w:val="Heading2"/>
      </w:pPr>
      <w:r>
        <w:t>[네이버 #3] FAQ 3 — 정착지원금</w:t>
      </w:r>
    </w:p>
    <w:p>
      <w:r>
        <w:rPr>
          <w:color w:val="B4B4B4"/>
          <w:sz w:val="16"/>
        </w:rPr>
        <w:t>────────────────────────────────────────────────────────────</w:t>
      </w:r>
    </w:p>
    <w:p>
      <w:pPr>
        <w:pStyle w:val="Heading3"/>
      </w:pPr>
      <w:r>
        <w:t>포스트 제목</w:t>
      </w:r>
    </w:p>
    <w:p>
      <w:r>
        <w:rPr>
          <w:sz w:val="20"/>
        </w:rPr>
      </w:r>
      <w:r>
        <w:rPr>
          <w:b/>
          <w:sz w:val="20"/>
        </w:rPr>
        <w:t>"정착지원금 얼마나 받을 수 있습니까? 인카 티오피 기준으로 알려드리겠습니다"</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정착지원금</w:t>
            </w:r>
          </w:p>
        </w:tc>
      </w:tr>
      <w:tr>
        <w:tc>
          <w:tcPr>
            <w:tcW w:type="dxa" w:w="4536"/>
          </w:tcPr>
          <w:p>
            <w:pPr/>
            <w:r>
              <w:rPr>
                <w:sz w:val="16"/>
              </w:rPr>
              <w:t>보조 키워드 1</w:t>
            </w:r>
          </w:p>
        </w:tc>
        <w:tc>
          <w:tcPr>
            <w:tcW w:type="dxa" w:w="4536"/>
          </w:tcPr>
          <w:p>
            <w:pPr/>
            <w:r>
              <w:rPr>
                <w:sz w:val="16"/>
              </w:rPr>
              <w:t>GA 이직 정착지원금 조건</w:t>
            </w:r>
          </w:p>
        </w:tc>
      </w:tr>
      <w:tr>
        <w:tc>
          <w:tcPr>
            <w:tcW w:type="dxa" w:w="4536"/>
          </w:tcPr>
          <w:p>
            <w:pPr/>
            <w:r>
              <w:rPr>
                <w:sz w:val="16"/>
              </w:rPr>
              <w:t>보조 키워드 2</w:t>
            </w:r>
          </w:p>
        </w:tc>
        <w:tc>
          <w:tcPr>
            <w:tcW w:type="dxa" w:w="4536"/>
          </w:tcPr>
          <w:p>
            <w:pPr/>
            <w:r>
              <w:rPr>
                <w:sz w:val="16"/>
              </w:rPr>
              <w:t>인카금융 정착지원금</w:t>
            </w:r>
          </w:p>
        </w:tc>
      </w:tr>
      <w:tr>
        <w:tc>
          <w:tcPr>
            <w:tcW w:type="dxa" w:w="4536"/>
          </w:tcPr>
          <w:p>
            <w:pPr/>
            <w:r>
              <w:rPr>
                <w:sz w:val="16"/>
              </w:rPr>
              <w:t>보조 키워드 3</w:t>
            </w:r>
          </w:p>
        </w:tc>
        <w:tc>
          <w:tcPr>
            <w:tcW w:type="dxa" w:w="4536"/>
          </w:tcPr>
          <w:p>
            <w:pPr/>
            <w:r>
              <w:rPr>
                <w:sz w:val="16"/>
              </w:rPr>
              <w:t>1200% 룰 정착지원금</w:t>
            </w:r>
          </w:p>
        </w:tc>
      </w:tr>
    </w:tbl>
    <w:p>
      <w:r>
        <w:rPr>
          <w:sz w:val="20"/>
        </w:rPr>
      </w:r>
      <w:r>
        <w:rPr>
          <w:b/>
          <w:sz w:val="20"/>
        </w:rPr>
        <w:t>예상 검색량</w:t>
      </w:r>
      <w:r>
        <w:rPr>
          <w:sz w:val="20"/>
        </w:rPr>
        <w:t>: 높음 (이직 의향 설계사 핵심 검색어, 2026년 하반기 이후 급증 예상)</w:t>
      </w:r>
    </w:p>
    <w:p>
      <w:r>
        <w:rPr>
          <w:color w:val="B4B4B4"/>
          <w:sz w:val="16"/>
        </w:rPr>
        <w:t>────────────────────────────────────────────────────────────</w:t>
      </w:r>
    </w:p>
    <w:p>
      <w:pPr>
        <w:pStyle w:val="Heading3"/>
      </w:pPr>
      <w:r>
        <w:t>포스트 구성 (소제목별 내용 개요)</w:t>
      </w:r>
    </w:p>
    <w:p>
      <w:r>
        <w:rPr>
          <w:sz w:val="20"/>
        </w:rPr>
      </w:r>
      <w:r>
        <w:rPr>
          <w:b/>
          <w:sz w:val="20"/>
        </w:rPr>
        <w:t>[도입부 — 약 300자]</w:t>
      </w:r>
      <w:r>
        <w:rPr>
          <w:sz w:val="20"/>
        </w:rPr>
      </w:r>
    </w:p>
    <w:p>
      <w:pPr>
        <w:pStyle w:val="ListBullet"/>
      </w:pPr>
      <w:r>
        <w:rPr>
          <w:sz w:val="20"/>
        </w:rPr>
        <w:t>"GA 이직할 때 정착지원금 조건을 꼼꼼히 따져보는 것, 당연한 일이죠, 저 역시 그랬습니다"</w:t>
      </w:r>
    </w:p>
    <w:p>
      <w:pPr>
        <w:pStyle w:val="ListBullet"/>
      </w:pPr>
      <w:r>
        <w:rPr>
          <w:sz w:val="20"/>
        </w:rPr>
        <w:t>금액만 보다가 조건 확인 안 해서 기대와 달랐던 경험 공감 서술</w:t>
      </w:r>
    </w:p>
    <w:p>
      <w:pPr>
        <w:pStyle w:val="ListBullet"/>
      </w:pPr>
      <w:r>
        <w:rPr>
          <w:sz w:val="20"/>
        </w:rPr>
        <w:t>티오피사업단 기준으로 솔직하게 정리해드리겠다는 방향 제시</w:t>
      </w:r>
    </w:p>
    <w:p>
      <w:r>
        <w:rPr>
          <w:sz w:val="20"/>
        </w:rPr>
      </w:r>
      <w:r>
        <w:rPr>
          <w:b/>
          <w:sz w:val="20"/>
        </w:rPr>
        <w:t>[소제목 1] 신입과 경력직, 기준이 다릅니다 — 약 400자</w:t>
      </w:r>
      <w:r>
        <w:rPr>
          <w:sz w:val="20"/>
        </w:rPr>
      </w:r>
    </w:p>
    <w:p>
      <w:pPr>
        <w:pStyle w:val="ListBullet"/>
      </w:pPr>
      <w:r>
        <w:rPr>
          <w:sz w:val="20"/>
        </w:rPr>
        <w:t>신입 최대 1,000만원 정착지원금 개요</w:t>
      </w:r>
    </w:p>
    <w:p>
      <w:pPr>
        <w:pStyle w:val="ListBullet"/>
      </w:pPr>
      <w:r>
        <w:rPr>
          <w:sz w:val="20"/>
        </w:rPr>
        <w:t>경력직 최대 직전연봉 50% 정착지원금 개요</w:t>
      </w:r>
    </w:p>
    <w:p>
      <w:pPr>
        <w:pStyle w:val="ListBullet"/>
      </w:pPr>
      <w:r>
        <w:rPr>
          <w:sz w:val="20"/>
        </w:rPr>
        <w:t>각 조건의 차이를 명확하게 서술 (단, 구체적 조건 수치는 제공된 정보 내에서만 서술)</w:t>
      </w:r>
    </w:p>
    <w:p>
      <w:pPr>
        <w:pStyle w:val="ListBullet"/>
      </w:pPr>
      <w:r>
        <w:rPr>
          <w:sz w:val="20"/>
        </w:rPr>
        <w:t>"경력직 입장에서는 직전 연봉 기준이라는 점이 더 실질적으로 느껴지실 겁니다" 톤</w:t>
      </w:r>
    </w:p>
    <w:p>
      <w:r>
        <w:rPr>
          <w:sz w:val="20"/>
        </w:rPr>
      </w:r>
      <w:r>
        <w:rPr>
          <w:b/>
          <w:sz w:val="20"/>
        </w:rPr>
        <w:t>[소제목 2] 정착지원금 조건, 이것만은 반드시 확인하셔야 하죠 — 약 500자</w:t>
      </w:r>
      <w:r>
        <w:rPr>
          <w:sz w:val="20"/>
        </w:rPr>
      </w:r>
    </w:p>
    <w:p>
      <w:pPr>
        <w:pStyle w:val="ListBullet"/>
      </w:pPr>
      <w:r>
        <w:rPr>
          <w:sz w:val="20"/>
        </w:rPr>
        <w:t>정착지원금의 일반적인 조건 유형 안내 (실적 연동, 재직 기간, 지급 방식 등 업계 일반 서술)</w:t>
      </w:r>
    </w:p>
    <w:p>
      <w:pPr>
        <w:pStyle w:val="ListBullet"/>
      </w:pPr>
      <w:r>
        <w:rPr>
          <w:sz w:val="20"/>
        </w:rPr>
        <w:t>티오피사업단의 조건 확인은 상담을 통해 개별 안내 받을 수 있다는 방향으로 유도</w:t>
      </w:r>
    </w:p>
    <w:p>
      <w:pPr>
        <w:pStyle w:val="ListBullet"/>
      </w:pPr>
      <w:r>
        <w:rPr>
          <w:sz w:val="20"/>
        </w:rPr>
        <w:t>투명한 조건 공개를 강조하는 차별점 서술</w:t>
      </w:r>
    </w:p>
    <w:p>
      <w:r>
        <w:rPr>
          <w:color w:val="B4B4B4"/>
          <w:sz w:val="16"/>
        </w:rPr>
        <w:t>────────────────────────────────────────────────────────────</w:t>
      </w:r>
    </w:p>
    <w:p>
      <w:r>
        <w:rPr>
          <w:sz w:val="20"/>
        </w:rPr>
      </w:r>
      <w:r>
        <w:rPr>
          <w:b/>
          <w:sz w:val="20"/>
        </w:rPr>
        <w:t>[중간 CTA — 정보 확인]</w:t>
      </w:r>
      <w:r>
        <w:rPr>
          <w:sz w:val="20"/>
        </w:rPr>
      </w:r>
    </w:p>
    <w:p>
      <w:pPr>
        <w:ind w:left="567"/>
      </w:pPr>
      <w:r>
        <w:rPr>
          <w:i/>
          <w:color w:val="505050"/>
          <w:sz w:val="18"/>
        </w:rPr>
        <w:t>▎ 💡 수수료 구조도 함께 알아보고 싶으시면 수수료 테이블 포스트를 먼저 확인해 보세요 → [수수료 테이블 포스트 확인하기](#네이버-2-수수료-테이블)</w:t>
      </w:r>
    </w:p>
    <w:p>
      <w:r>
        <w:rPr>
          <w:color w:val="B4B4B4"/>
          <w:sz w:val="16"/>
        </w:rPr>
        <w:t>────────────────────────────────────────────────────────────</w:t>
      </w:r>
    </w:p>
    <w:p>
      <w:r>
        <w:rPr>
          <w:sz w:val="20"/>
        </w:rPr>
      </w:r>
      <w:r>
        <w:rPr>
          <w:b/>
          <w:sz w:val="20"/>
        </w:rPr>
        <w:t>[소제목 3] 1200% 룰, 7월 이후에는 달라집니다 — 약 500자</w:t>
      </w:r>
      <w:r>
        <w:rPr>
          <w:sz w:val="20"/>
        </w:rPr>
      </w:r>
    </w:p>
    <w:p>
      <w:pPr>
        <w:pStyle w:val="ListBullet"/>
      </w:pPr>
      <w:r>
        <w:rPr>
          <w:sz w:val="20"/>
        </w:rPr>
        <w:t>2026년 7월 GA 대상 1200% 룰 적용 배경과 의미 설명</w:t>
      </w:r>
    </w:p>
    <w:p>
      <w:pPr>
        <w:pStyle w:val="ListBullet"/>
      </w:pPr>
      <w:r>
        <w:rPr>
          <w:sz w:val="20"/>
        </w:rPr>
        <w:t>정착지원금 지급 방식에 미칠 변화 개요 서술</w:t>
      </w:r>
    </w:p>
    <w:p>
      <w:pPr>
        <w:pStyle w:val="ListBullet"/>
      </w:pPr>
      <w:r>
        <w:rPr>
          <w:sz w:val="20"/>
        </w:rPr>
        <w:t>"지금 이 시점에 이동하는 것과 7월 이후에 이동하는 것, 정착지원금 수령 조건이 달라질 수 있다"는 메시지</w:t>
      </w:r>
    </w:p>
    <w:p>
      <w:pPr>
        <w:pStyle w:val="ListBullet"/>
      </w:pPr>
      <w:r>
        <w:rPr>
          <w:sz w:val="20"/>
        </w:rPr>
        <w:t>단, 불안 조장 없이 "기회가 있을 때 정보를 정확히 알고 결정하자" 톤 유지</w:t>
      </w:r>
    </w:p>
    <w:p>
      <w:r>
        <w:rPr>
          <w:sz w:val="20"/>
        </w:rPr>
      </w:r>
      <w:r>
        <w:rPr>
          <w:b/>
          <w:sz w:val="20"/>
        </w:rPr>
        <w:t>[소제목 4] 정착지원금 외에도 이런 혜택이 있다는 것, 알고 계셨나요 — 약 300자</w:t>
      </w:r>
      <w:r>
        <w:rPr>
          <w:sz w:val="20"/>
        </w:rPr>
      </w:r>
    </w:p>
    <w:p>
      <w:pPr>
        <w:pStyle w:val="ListBullet"/>
      </w:pPr>
      <w:r>
        <w:rPr>
          <w:sz w:val="20"/>
        </w:rPr>
        <w:t>정착지원금 외 30개 지원 패키지에 포함된 지원 종류 맛보기 서술</w:t>
      </w:r>
    </w:p>
    <w:p>
      <w:pPr>
        <w:pStyle w:val="ListBullet"/>
      </w:pPr>
      <w:r>
        <w:rPr>
          <w:sz w:val="20"/>
        </w:rPr>
        <w:t>해외여행 연 4회 등 복지 항목 언급</w:t>
      </w:r>
    </w:p>
    <w:p>
      <w:pPr>
        <w:pStyle w:val="ListBullet"/>
      </w:pPr>
      <w:r>
        <w:rPr>
          <w:sz w:val="20"/>
        </w:rPr>
        <w:t>"현금 지원 외에도 이런 혜택이 함께 따라오는 구조입니다" 식의 부가 가치 인식</w:t>
      </w:r>
    </w:p>
    <w:p>
      <w:r>
        <w:rPr>
          <w:sz w:val="20"/>
        </w:rPr>
      </w:r>
      <w:r>
        <w:rPr>
          <w:b/>
          <w:sz w:val="20"/>
        </w:rPr>
        <w:t>[마무리 + CTA — 약 200자]</w:t>
      </w:r>
      <w:r>
        <w:rPr>
          <w:sz w:val="20"/>
        </w:rPr>
      </w:r>
    </w:p>
    <w:p>
      <w:pPr>
        <w:pStyle w:val="ListBullet"/>
      </w:pPr>
      <w:r>
        <w:rPr>
          <w:sz w:val="20"/>
        </w:rPr>
        <w:t>정착지원금 상담 신청 자연스러운 CTA</w:t>
      </w:r>
    </w:p>
    <w:p>
      <w:pPr>
        <w:pStyle w:val="ListBullet"/>
      </w:pPr>
      <w:r>
        <w:rPr>
          <w:sz w:val="20"/>
        </w:rPr>
        <w:t>내부 링크: [네이버 #5] 교육 포스트 / [네이버 #1] 잔여수수료 포스트</w:t>
      </w:r>
    </w:p>
    <w:p>
      <w:pPr>
        <w:pStyle w:val="ListBullet"/>
      </w:pPr>
      <w:r>
        <w:rPr>
          <w:sz w:val="20"/>
        </w:rPr>
      </w:r>
      <w:r>
        <w:rPr>
          <w:b/>
          <w:sz w:val="20"/>
        </w:rPr>
        <w:t>말미 CTA</w:t>
      </w:r>
      <w:r>
        <w:rPr>
          <w:sz w:val="20"/>
        </w:rPr>
        <w:t>: "정착지원금 조건, 지금 바로 카카오톡 1:1 무료 상담 → 당일 회신 보장 | 신입·경력 구분 없이 내 조건 바로 확인해 드리겠습니다"</w:t>
      </w:r>
    </w:p>
    <w:p>
      <w:r>
        <w:rPr>
          <w:color w:val="B4B4B4"/>
          <w:sz w:val="16"/>
        </w:rPr>
        <w:t>────────────────────────────────────────────────────────────</w:t>
      </w:r>
    </w:p>
    <w:p>
      <w:pPr>
        <w:pStyle w:val="Heading3"/>
      </w:pPr>
      <w:r>
        <w:t>예상 분량</w:t>
      </w:r>
    </w:p>
    <w:p>
      <w:r>
        <w:rPr>
          <w:sz w:val="20"/>
        </w:rPr>
      </w:r>
      <w:r>
        <w:rPr>
          <w:b/>
          <w:sz w:val="20"/>
        </w:rPr>
        <w:t>약 2,200자</w:t>
      </w:r>
      <w:r>
        <w:rPr>
          <w:sz w:val="20"/>
        </w:rPr>
        <w:t xml:space="preserve"> (이미지 4~5장 포함)</w:t>
      </w:r>
    </w:p>
    <w:p>
      <w:r>
        <w:rPr>
          <w:color w:val="B4B4B4"/>
          <w:sz w:val="16"/>
        </w:rPr>
        <w:t>────────────────────────────────────────────────────────────</w:t>
      </w:r>
    </w:p>
    <w:p>
      <w:pPr>
        <w:pStyle w:val="Heading3"/>
      </w:pPr>
      <w:r>
        <w:t>네이버 C-Rank 최적화 포인트</w:t>
      </w:r>
    </w:p>
    <w:p>
      <w:r>
        <w:rPr>
          <w:sz w:val="20"/>
        </w:rPr>
      </w:r>
      <w:r>
        <w:rPr>
          <w:b/>
          <w:sz w:val="20"/>
        </w:rPr>
        <w:t>전문성 키워드 밀도</w:t>
      </w:r>
      <w:r>
        <w:rPr>
          <w:sz w:val="20"/>
        </w:rPr>
      </w:r>
    </w:p>
    <w:p>
      <w:pPr>
        <w:pStyle w:val="ListBullet"/>
      </w:pPr>
      <w:r>
        <w:rPr>
          <w:sz w:val="20"/>
        </w:rPr>
        <w:t>"정착지원금", "경력직 이직", "1200% 룰", "GA 이직 조건", "직전 연봉" 키워드 자연 배치</w:t>
      </w:r>
    </w:p>
    <w:p>
      <w:pPr>
        <w:pStyle w:val="ListBullet"/>
      </w:pPr>
      <w:r>
        <w:rPr>
          <w:sz w:val="20"/>
        </w:rPr>
        <w:t>2026년 7월이라는 시의성 있는 키워드로 검색 수요 선점</w:t>
      </w:r>
    </w:p>
    <w:p>
      <w:r>
        <w:rPr>
          <w:sz w:val="20"/>
        </w:rPr>
      </w:r>
      <w:r>
        <w:rPr>
          <w:b/>
          <w:sz w:val="20"/>
        </w:rPr>
        <w:t>내부 링크 전략</w:t>
      </w:r>
      <w:r>
        <w:rPr>
          <w:sz w:val="20"/>
        </w:rPr>
      </w:r>
    </w:p>
    <w:p>
      <w:pPr>
        <w:pStyle w:val="ListBullet"/>
      </w:pPr>
      <w:r>
        <w:rPr>
          <w:sz w:val="20"/>
        </w:rPr>
        <w:t>교육 포스트 앵커: "정착지원금과 함께 받을 수 있는 교육 시스템 보기 →"</w:t>
      </w:r>
    </w:p>
    <w:p>
      <w:pPr>
        <w:pStyle w:val="ListBullet"/>
      </w:pPr>
      <w:r>
        <w:rPr>
          <w:sz w:val="20"/>
        </w:rPr>
        <w:t>잔여수수료 앵커: "정착지원금 외 잔여수수료도 받을 수 있어요 →"</w:t>
      </w:r>
    </w:p>
    <w:p>
      <w:r>
        <w:rPr>
          <w:sz w:val="20"/>
        </w:rPr>
      </w:r>
      <w:r>
        <w:rPr>
          <w:b/>
          <w:sz w:val="20"/>
        </w:rPr>
        <w:t>이미지 ALT 텍스트</w:t>
      </w:r>
      <w:r>
        <w:rPr>
          <w:sz w:val="20"/>
        </w:rPr>
      </w:r>
    </w:p>
    <w:p>
      <w:pPr>
        <w:pStyle w:val="ListBullet"/>
      </w:pPr>
      <w:r>
        <w:rPr>
          <w:sz w:val="20"/>
        </w:rPr>
        <w:t>이미지 1: `보험설계사 정착지원금 신입 경력 비교 인포그래픽`</w:t>
      </w:r>
    </w:p>
    <w:p>
      <w:pPr>
        <w:pStyle w:val="ListBullet"/>
      </w:pPr>
      <w:r>
        <w:rPr>
          <w:sz w:val="20"/>
        </w:rPr>
        <w:t>이미지 2: `인카금융 티오피사업단 경력직 정착지원금 안내`</w:t>
      </w:r>
    </w:p>
    <w:p>
      <w:pPr>
        <w:pStyle w:val="ListBullet"/>
      </w:pPr>
      <w:r>
        <w:rPr>
          <w:sz w:val="20"/>
        </w:rPr>
        <w:t>이미지 3: `1200% 룰 GA 적용 2026년 7월 타임라인`</w:t>
      </w:r>
    </w:p>
    <w:p>
      <w:pPr>
        <w:pStyle w:val="ListBullet"/>
      </w:pPr>
      <w:r>
        <w:rPr>
          <w:sz w:val="20"/>
        </w:rPr>
        <w:t>이미지 4: `30개 지원 패키지 구성 도식`</w:t>
      </w:r>
    </w:p>
    <w:p>
      <w:r>
        <w:rPr>
          <w:sz w:val="20"/>
        </w:rPr>
      </w:r>
      <w:r>
        <w:rPr>
          <w:b/>
          <w:sz w:val="20"/>
        </w:rPr>
        <w:t>저자 전문성 표시</w:t>
      </w:r>
      <w:r>
        <w:rPr>
          <w:sz w:val="20"/>
        </w:rPr>
      </w:r>
    </w:p>
    <w:p>
      <w:pPr>
        <w:pStyle w:val="ListBullet"/>
      </w:pPr>
      <w:r>
        <w:rPr>
          <w:sz w:val="20"/>
        </w:rPr>
        <w:t>"보험 GA 이직 정보 제공 전문 계정" 저자 소개 삽입</w:t>
      </w:r>
    </w:p>
    <w:p>
      <w:r>
        <w:rPr>
          <w:color w:val="B4B4B4"/>
          <w:sz w:val="16"/>
        </w:rPr>
        <w:t>────────────────────────────────────────────────────────────</w:t>
      </w:r>
    </w:p>
    <w:p>
      <w:pPr>
        <w:pStyle w:val="Heading2"/>
      </w:pPr>
      <w:r>
        <w:t>[네이버 #1] FAQ 1 — 잔여수수료</w:t>
      </w:r>
    </w:p>
    <w:p>
      <w:r>
        <w:rPr>
          <w:color w:val="B4B4B4"/>
          <w:sz w:val="16"/>
        </w:rPr>
        <w:t>────────────────────────────────────────────────────────────</w:t>
      </w:r>
    </w:p>
    <w:p>
      <w:pPr>
        <w:pStyle w:val="Heading3"/>
      </w:pPr>
      <w:r>
        <w:t>포스트 제목</w:t>
      </w:r>
    </w:p>
    <w:p>
      <w:r>
        <w:rPr>
          <w:sz w:val="20"/>
        </w:rPr>
      </w:r>
      <w:r>
        <w:rPr>
          <w:b/>
          <w:sz w:val="20"/>
        </w:rPr>
        <w:t>"이직할 때 잔여수수료는 어떻게 됩니까? 실제로 지급하는 곳 알려드리겠습니다"</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잔여수수료</w:t>
            </w:r>
          </w:p>
        </w:tc>
      </w:tr>
      <w:tr>
        <w:tc>
          <w:tcPr>
            <w:tcW w:type="dxa" w:w="4536"/>
          </w:tcPr>
          <w:p>
            <w:pPr/>
            <w:r>
              <w:rPr>
                <w:sz w:val="16"/>
              </w:rPr>
              <w:t>보조 키워드 1</w:t>
            </w:r>
          </w:p>
        </w:tc>
        <w:tc>
          <w:tcPr>
            <w:tcW w:type="dxa" w:w="4536"/>
          </w:tcPr>
          <w:p>
            <w:pPr/>
            <w:r>
              <w:rPr>
                <w:sz w:val="16"/>
              </w:rPr>
              <w:t>GA 이직 후 수수료</w:t>
            </w:r>
          </w:p>
        </w:tc>
      </w:tr>
      <w:tr>
        <w:tc>
          <w:tcPr>
            <w:tcW w:type="dxa" w:w="4536"/>
          </w:tcPr>
          <w:p>
            <w:pPr/>
            <w:r>
              <w:rPr>
                <w:sz w:val="16"/>
              </w:rPr>
              <w:t>보조 키워드 2</w:t>
            </w:r>
          </w:p>
        </w:tc>
        <w:tc>
          <w:tcPr>
            <w:tcW w:type="dxa" w:w="4536"/>
          </w:tcPr>
          <w:p>
            <w:pPr/>
            <w:r>
              <w:rPr>
                <w:sz w:val="16"/>
              </w:rPr>
              <w:t>인카금융 잔여수수료 지급</w:t>
            </w:r>
          </w:p>
        </w:tc>
      </w:tr>
      <w:tr>
        <w:tc>
          <w:tcPr>
            <w:tcW w:type="dxa" w:w="4536"/>
          </w:tcPr>
          <w:p>
            <w:pPr/>
            <w:r>
              <w:rPr>
                <w:sz w:val="16"/>
              </w:rPr>
              <w:t>보조 키워드 3</w:t>
            </w:r>
          </w:p>
        </w:tc>
        <w:tc>
          <w:tcPr>
            <w:tcW w:type="dxa" w:w="4536"/>
          </w:tcPr>
          <w:p>
            <w:pPr/>
            <w:r>
              <w:rPr>
                <w:sz w:val="16"/>
              </w:rPr>
              <w:t>보험설계사 퇴사 수수료</w:t>
            </w:r>
          </w:p>
        </w:tc>
      </w:tr>
    </w:tbl>
    <w:p>
      <w:r>
        <w:rPr>
          <w:sz w:val="20"/>
        </w:rPr>
      </w:r>
      <w:r>
        <w:rPr>
          <w:b/>
          <w:sz w:val="20"/>
        </w:rPr>
        <w:t>예상 검색량</w:t>
      </w:r>
      <w:r>
        <w:rPr>
          <w:sz w:val="20"/>
        </w:rPr>
        <w:t>: 중간~높음 (민감한 주제로 실제 이직 결정 단계 설계사가 주로 검색)</w:t>
      </w:r>
    </w:p>
    <w:p>
      <w:r>
        <w:rPr>
          <w:color w:val="B4B4B4"/>
          <w:sz w:val="16"/>
        </w:rPr>
        <w:t>────────────────────────────────────────────────────────────</w:t>
      </w:r>
    </w:p>
    <w:p>
      <w:pPr>
        <w:pStyle w:val="Heading3"/>
      </w:pPr>
      <w:r>
        <w:t>포스트 구성 (소제목별 내용 개요)</w:t>
      </w:r>
    </w:p>
    <w:p>
      <w:r>
        <w:rPr>
          <w:sz w:val="20"/>
        </w:rPr>
      </w:r>
      <w:r>
        <w:rPr>
          <w:b/>
          <w:sz w:val="20"/>
        </w:rPr>
        <w:t>[도입부 — 약 300자]</w:t>
      </w:r>
      <w:r>
        <w:rPr>
          <w:sz w:val="20"/>
        </w:rPr>
      </w:r>
    </w:p>
    <w:p>
      <w:pPr>
        <w:pStyle w:val="ListBullet"/>
      </w:pPr>
      <w:r>
        <w:rPr>
          <w:sz w:val="20"/>
        </w:rPr>
        <w:t>"GA 옮길 때 솔직히 제일 먼저 드는 걱정이 기존 고객 수수료인데요, 저 역시 그랬습니다"</w:t>
      </w:r>
    </w:p>
    <w:p>
      <w:pPr>
        <w:pStyle w:val="ListBullet"/>
      </w:pPr>
      <w:r>
        <w:rPr>
          <w:sz w:val="20"/>
        </w:rPr>
        <w:t>잔여수수료를 둘러싼 업계 현실을 경험자 시선으로 공감 서술</w:t>
      </w:r>
    </w:p>
    <w:p>
      <w:pPr>
        <w:pStyle w:val="ListBullet"/>
      </w:pPr>
      <w:r>
        <w:rPr>
          <w:sz w:val="20"/>
        </w:rPr>
        <w:t>"막상 물어봐도 명확하게 답을 주지 않는 곳이 많았습니다" 식의 솔직한 도입</w:t>
      </w:r>
    </w:p>
    <w:p>
      <w:r>
        <w:rPr>
          <w:sz w:val="20"/>
        </w:rPr>
      </w:r>
      <w:r>
        <w:rPr>
          <w:b/>
          <w:sz w:val="20"/>
        </w:rPr>
        <w:t>[소제목 1] 잔여수수료가 무엇인지, 헷갈리시는 분들을 위해 정리합니다 — 약 400자</w:t>
      </w:r>
      <w:r>
        <w:rPr>
          <w:sz w:val="20"/>
        </w:rPr>
      </w:r>
    </w:p>
    <w:p>
      <w:pPr>
        <w:pStyle w:val="ListBullet"/>
      </w:pPr>
      <w:r>
        <w:rPr>
          <w:sz w:val="20"/>
        </w:rPr>
        <w:t>잔여수수료 개념 명확히 정의 (퇴사·이직 후에도 기존 계약 유지 수수료 수령)</w:t>
      </w:r>
    </w:p>
    <w:p>
      <w:pPr>
        <w:pStyle w:val="ListBullet"/>
      </w:pPr>
      <w:r>
        <w:rPr>
          <w:sz w:val="20"/>
        </w:rPr>
        <w:t>'잔존수당'이라는 표현은 사용하지 않음 (내부 지침 반영)</w:t>
      </w:r>
    </w:p>
    <w:p>
      <w:pPr>
        <w:pStyle w:val="ListBullet"/>
      </w:pPr>
      <w:r>
        <w:rPr>
          <w:sz w:val="20"/>
        </w:rPr>
        <w:t>GA별로 지급 정책이 다르다는 사실 안내</w:t>
      </w:r>
    </w:p>
    <w:p>
      <w:pPr>
        <w:pStyle w:val="ListBullet"/>
      </w:pPr>
      <w:r>
        <w:rPr>
          <w:sz w:val="20"/>
        </w:rPr>
        <w:t>"지급하지 않는 곳은 이직 시 이 부분을 잘 안내해 주지 않습니다" 현장 경험담</w:t>
      </w:r>
    </w:p>
    <w:p>
      <w:r>
        <w:rPr>
          <w:sz w:val="20"/>
        </w:rPr>
      </w:r>
      <w:r>
        <w:rPr>
          <w:b/>
          <w:sz w:val="20"/>
        </w:rPr>
        <w:t>[소제목 2] 티오피사업단이 실제로 잔여수수료를 지급한다는 것, 이유가 있죠 — 약 500자</w:t>
      </w:r>
      <w:r>
        <w:rPr>
          <w:sz w:val="20"/>
        </w:rPr>
      </w:r>
    </w:p>
    <w:p>
      <w:pPr>
        <w:pStyle w:val="ListBullet"/>
      </w:pPr>
      <w:r>
        <w:rPr>
          <w:sz w:val="20"/>
        </w:rPr>
        <w:t>티오피사업단의 잔여수수료 지급 방침 명확히 서술</w:t>
      </w:r>
    </w:p>
    <w:p>
      <w:pPr>
        <w:pStyle w:val="ListBullet"/>
      </w:pPr>
      <w:r>
        <w:rPr>
          <w:sz w:val="20"/>
        </w:rPr>
        <w:t>퇴사 또는 이직 후에도 기존 계약에서 발생하는 수수료가 지급된다는 점 강조</w:t>
      </w:r>
    </w:p>
    <w:p>
      <w:pPr>
        <w:pStyle w:val="ListBullet"/>
      </w:pPr>
      <w:r>
        <w:rPr>
          <w:sz w:val="20"/>
        </w:rPr>
        <w:t>"이 조건 하나가 장기적으로 보면 상당히 큰 차이입니다" 식의 경험 서술</w:t>
      </w:r>
    </w:p>
    <w:p>
      <w:pPr>
        <w:pStyle w:val="ListBullet"/>
      </w:pPr>
      <w:r>
        <w:rPr>
          <w:sz w:val="20"/>
        </w:rPr>
        <w:t>설계사의 장기적 소득 안정성 측면에서 의미 부여</w:t>
      </w:r>
    </w:p>
    <w:p>
      <w:r>
        <w:rPr>
          <w:color w:val="B4B4B4"/>
          <w:sz w:val="16"/>
        </w:rPr>
        <w:t>────────────────────────────────────────────────────────────</w:t>
      </w:r>
    </w:p>
    <w:p>
      <w:r>
        <w:rPr>
          <w:sz w:val="20"/>
        </w:rPr>
      </w:r>
      <w:r>
        <w:rPr>
          <w:b/>
          <w:sz w:val="20"/>
        </w:rPr>
        <w:t>[중간 CTA — 정보 확인]</w:t>
      </w:r>
      <w:r>
        <w:rPr>
          <w:sz w:val="20"/>
        </w:rPr>
      </w:r>
    </w:p>
    <w:p>
      <w:pPr>
        <w:ind w:left="567"/>
      </w:pPr>
      <w:r>
        <w:rPr>
          <w:i/>
          <w:color w:val="505050"/>
          <w:sz w:val="18"/>
        </w:rPr>
        <w:t>▎ 💡 전체 수수료 구조가 궁금하시면 수수료 테이블 포스트에서 먼저 확인해 보세요 → [수수료 테이블 포스트 확인하기](#네이버-2-수수료-테이블)</w:t>
      </w:r>
    </w:p>
    <w:p>
      <w:r>
        <w:rPr>
          <w:color w:val="B4B4B4"/>
          <w:sz w:val="16"/>
        </w:rPr>
        <w:t>────────────────────────────────────────────────────────────</w:t>
      </w:r>
    </w:p>
    <w:p>
      <w:r>
        <w:rPr>
          <w:sz w:val="20"/>
        </w:rPr>
      </w:r>
      <w:r>
        <w:rPr>
          <w:b/>
          <w:sz w:val="20"/>
        </w:rPr>
        <w:t>[소제목 3] 잔여수수료와 수수료 테이블, 함께 봐야 하는 이유가 있습니다 — 약 300자</w:t>
      </w:r>
      <w:r>
        <w:rPr>
          <w:sz w:val="20"/>
        </w:rPr>
      </w:r>
    </w:p>
    <w:p>
      <w:pPr>
        <w:pStyle w:val="ListBullet"/>
      </w:pPr>
      <w:r>
        <w:rPr>
          <w:sz w:val="20"/>
        </w:rPr>
        <w:t>초년도 수수료 높은 곳 vs 잔여수수료 승계 지원 제도 운영 중인 곳, 장기 수령 구조 비교 관점 제시</w:t>
      </w:r>
    </w:p>
    <w:p>
      <w:pPr>
        <w:pStyle w:val="ListBullet"/>
      </w:pPr>
      <w:r>
        <w:rPr>
          <w:sz w:val="20"/>
        </w:rPr>
        <w:t>단순 수치 비교가 아닌 설계사 커리어 전체 관점에서 판단하라는 메시지</w:t>
      </w:r>
    </w:p>
    <w:p>
      <w:pPr>
        <w:pStyle w:val="ListBullet"/>
      </w:pPr>
      <w:r>
        <w:rPr>
          <w:sz w:val="20"/>
        </w:rPr>
        <w:t>[네이버 #2] 수수료 테이블 포스트로 내부 링크 연결</w:t>
      </w:r>
    </w:p>
    <w:p>
      <w:r>
        <w:rPr>
          <w:sz w:val="20"/>
        </w:rPr>
      </w:r>
      <w:r>
        <w:rPr>
          <w:b/>
          <w:sz w:val="20"/>
        </w:rPr>
        <w:t>[소제목 4] 지금 이직을 고민 중이시라면 이것도 함께 살펴보시죠 — 약 300자</w:t>
      </w:r>
      <w:r>
        <w:rPr>
          <w:sz w:val="20"/>
        </w:rPr>
      </w:r>
    </w:p>
    <w:p>
      <w:pPr>
        <w:pStyle w:val="ListBullet"/>
      </w:pPr>
      <w:r>
        <w:rPr>
          <w:sz w:val="20"/>
        </w:rPr>
        <w:t>1200% 룰 적용 전 이직 결정의 실질적 의미 재언급</w:t>
      </w:r>
    </w:p>
    <w:p>
      <w:pPr>
        <w:pStyle w:val="ListBullet"/>
      </w:pPr>
      <w:r>
        <w:rPr>
          <w:sz w:val="20"/>
        </w:rPr>
        <w:t>잔여수수료 + 정착지원금을 함께 고려한 의사결정 프레임 제시</w:t>
      </w:r>
    </w:p>
    <w:p>
      <w:pPr>
        <w:pStyle w:val="ListBullet"/>
      </w:pPr>
      <w:r>
        <w:rPr>
          <w:sz w:val="20"/>
        </w:rPr>
        <w:t>[네이버 #3] 정착지원금 포스트로 내부 링크 연결</w:t>
      </w:r>
    </w:p>
    <w:p>
      <w:r>
        <w:rPr>
          <w:sz w:val="20"/>
        </w:rPr>
      </w:r>
      <w:r>
        <w:rPr>
          <w:b/>
          <w:sz w:val="20"/>
        </w:rPr>
        <w:t>[마무리 + CTA — 약 200자]</w:t>
      </w:r>
      <w:r>
        <w:rPr>
          <w:sz w:val="20"/>
        </w:rPr>
      </w:r>
    </w:p>
    <w:p>
      <w:pPr>
        <w:pStyle w:val="ListBullet"/>
      </w:pPr>
      <w:r>
        <w:rPr>
          <w:sz w:val="20"/>
        </w:rPr>
        <w:t>상담 신청 자연스러운 유도</w:t>
      </w:r>
    </w:p>
    <w:p>
      <w:pPr>
        <w:pStyle w:val="ListBullet"/>
      </w:pPr>
      <w:r>
        <w:rPr>
          <w:sz w:val="20"/>
        </w:rPr>
        <w:t>"잔여수수료 조건을 포함하여 수수료 테이블 전체를 확인하고 싶으시면 편하게 연락 주십시오" 톤</w:t>
      </w:r>
    </w:p>
    <w:p>
      <w:pPr>
        <w:pStyle w:val="ListBullet"/>
      </w:pPr>
      <w:r>
        <w:rPr>
          <w:sz w:val="20"/>
        </w:rPr>
      </w:r>
      <w:r>
        <w:rPr>
          <w:b/>
          <w:sz w:val="20"/>
        </w:rPr>
        <w:t>말미 CTA</w:t>
      </w:r>
      <w:r>
        <w:rPr>
          <w:sz w:val="20"/>
        </w:rPr>
        <w:t>: "잔여수수료 지급 여부, 지금 바로 카카오톡 1:1 무료 상담으로 확인하세요 → 당일 회신 보장 | 이직 전 내 수수료 조건 직접 확인해 드리겠습니다"</w:t>
      </w:r>
    </w:p>
    <w:p>
      <w:r>
        <w:rPr>
          <w:color w:val="B4B4B4"/>
          <w:sz w:val="16"/>
        </w:rPr>
        <w:t>────────────────────────────────────────────────────────────</w:t>
      </w:r>
    </w:p>
    <w:p>
      <w:pPr>
        <w:pStyle w:val="Heading3"/>
      </w:pPr>
      <w:r>
        <w:t>예상 분량</w:t>
      </w:r>
    </w:p>
    <w:p>
      <w:r>
        <w:rPr>
          <w:sz w:val="20"/>
        </w:rPr>
      </w:r>
      <w:r>
        <w:rPr>
          <w:b/>
          <w:sz w:val="20"/>
        </w:rPr>
        <w:t>약 2,000자</w:t>
      </w:r>
      <w:r>
        <w:rPr>
          <w:sz w:val="20"/>
        </w:rPr>
        <w:t xml:space="preserve"> (이미지 3~4장 포함)</w:t>
      </w:r>
    </w:p>
    <w:p>
      <w:r>
        <w:rPr>
          <w:color w:val="B4B4B4"/>
          <w:sz w:val="16"/>
        </w:rPr>
        <w:t>────────────────────────────────────────────────────────────</w:t>
      </w:r>
    </w:p>
    <w:p>
      <w:pPr>
        <w:pStyle w:val="Heading3"/>
      </w:pPr>
      <w:r>
        <w:t>네이버 C-Rank 최적화 포인트</w:t>
      </w:r>
    </w:p>
    <w:p>
      <w:r>
        <w:rPr>
          <w:sz w:val="20"/>
        </w:rPr>
      </w:r>
      <w:r>
        <w:rPr>
          <w:b/>
          <w:sz w:val="20"/>
        </w:rPr>
        <w:t>전문성 키워드 밀도</w:t>
      </w:r>
      <w:r>
        <w:rPr>
          <w:sz w:val="20"/>
        </w:rPr>
      </w:r>
    </w:p>
    <w:p>
      <w:pPr>
        <w:pStyle w:val="ListBullet"/>
      </w:pPr>
      <w:r>
        <w:rPr>
          <w:sz w:val="20"/>
        </w:rPr>
        <w:t>"잔여수수료", "GA 이직", "기존 고객 수수료", "퇴사 후 수수료" 키워드 집중 배치</w:t>
      </w:r>
    </w:p>
    <w:p>
      <w:pPr>
        <w:pStyle w:val="ListBullet"/>
      </w:pPr>
      <w:r>
        <w:rPr>
          <w:sz w:val="20"/>
        </w:rPr>
        <w:t>절대 "잔존수당" 표현 사용하지 않음</w:t>
      </w:r>
    </w:p>
    <w:p>
      <w:r>
        <w:rPr>
          <w:sz w:val="20"/>
        </w:rPr>
      </w:r>
      <w:r>
        <w:rPr>
          <w:b/>
          <w:sz w:val="20"/>
        </w:rPr>
        <w:t>내부 링크 전략</w:t>
      </w:r>
      <w:r>
        <w:rPr>
          <w:sz w:val="20"/>
        </w:rPr>
      </w:r>
    </w:p>
    <w:p>
      <w:pPr>
        <w:pStyle w:val="ListBullet"/>
      </w:pPr>
      <w:r>
        <w:rPr>
          <w:sz w:val="20"/>
        </w:rPr>
        <w:t>수수료 포스트 앵커: "전체 수수료 테이블 구조 확인하기 →"</w:t>
      </w:r>
    </w:p>
    <w:p>
      <w:pPr>
        <w:pStyle w:val="ListBullet"/>
      </w:pPr>
      <w:r>
        <w:rPr>
          <w:sz w:val="20"/>
        </w:rPr>
        <w:t>정착지원금 앵커: "잔여수수료와 함께 정착지원금 조건도 확인하기 →"</w:t>
      </w:r>
    </w:p>
    <w:p>
      <w:r>
        <w:rPr>
          <w:sz w:val="20"/>
        </w:rPr>
      </w:r>
      <w:r>
        <w:rPr>
          <w:b/>
          <w:sz w:val="20"/>
        </w:rPr>
        <w:t>이미지 ALT 텍스트</w:t>
      </w:r>
      <w:r>
        <w:rPr>
          <w:sz w:val="20"/>
        </w:rPr>
      </w:r>
    </w:p>
    <w:p>
      <w:pPr>
        <w:pStyle w:val="ListBullet"/>
      </w:pPr>
      <w:r>
        <w:rPr>
          <w:sz w:val="20"/>
        </w:rPr>
        <w:t>이미지 1: `보험설계사 잔여수수료 개념 설명 인포그래픽`</w:t>
      </w:r>
    </w:p>
    <w:p>
      <w:pPr>
        <w:pStyle w:val="ListBullet"/>
      </w:pPr>
      <w:r>
        <w:rPr>
          <w:sz w:val="20"/>
        </w:rPr>
        <w:t>이미지 2: `GA 이직 후 잔여수수료 지급 여부 비교`</w:t>
      </w:r>
    </w:p>
    <w:p>
      <w:pPr>
        <w:pStyle w:val="ListBullet"/>
      </w:pPr>
      <w:r>
        <w:rPr>
          <w:sz w:val="20"/>
        </w:rPr>
        <w:t>이미지 3: `인카금융 티오피사업단 잔여수수료 지급 방침 안내`</w:t>
      </w:r>
    </w:p>
    <w:p>
      <w:r>
        <w:rPr>
          <w:sz w:val="20"/>
        </w:rPr>
      </w:r>
      <w:r>
        <w:rPr>
          <w:b/>
          <w:sz w:val="20"/>
        </w:rPr>
        <w:t>저자 전문성 표시</w:t>
      </w:r>
      <w:r>
        <w:rPr>
          <w:sz w:val="20"/>
        </w:rPr>
      </w:r>
    </w:p>
    <w:p>
      <w:pPr>
        <w:pStyle w:val="ListBullet"/>
      </w:pPr>
      <w:r>
        <w:rPr>
          <w:sz w:val="20"/>
        </w:rPr>
        <w:t>수수료 구조 관련 실무 경험 명시, 저자 신뢰도 강화</w:t>
      </w:r>
    </w:p>
    <w:p>
      <w:r>
        <w:rPr>
          <w:color w:val="B4B4B4"/>
          <w:sz w:val="16"/>
        </w:rPr>
        <w:t>────────────────────────────────────────────────────────────</w:t>
      </w:r>
    </w:p>
    <w:p>
      <w:pPr>
        <w:pStyle w:val="Heading1"/>
      </w:pPr>
      <w:r>
        <w:t>티스토리 블로그 5편 기획 (랜딩페이지 동일 도메인 · Google E-E-A-T 최적화)</w:t>
      </w:r>
    </w:p>
    <w:p>
      <w:pPr>
        <w:pStyle w:val="Heading2"/>
      </w:pPr>
      <w:r>
        <w:t>[티스토리 #4] FAQ 4 — 티오피사업단 장점</w:t>
      </w:r>
    </w:p>
    <w:p>
      <w:r>
        <w:rPr>
          <w:color w:val="B4B4B4"/>
          <w:sz w:val="16"/>
        </w:rPr>
        <w:t>────────────────────────────────────────────────────────────</w:t>
      </w:r>
    </w:p>
    <w:p>
      <w:pPr>
        <w:pStyle w:val="Heading3"/>
      </w:pPr>
      <w:r>
        <w:t>포스트 제목</w:t>
      </w:r>
    </w:p>
    <w:p>
      <w:r>
        <w:rPr>
          <w:sz w:val="20"/>
        </w:rPr>
      </w:r>
      <w:r>
        <w:rPr>
          <w:b/>
          <w:sz w:val="20"/>
        </w:rPr>
        <w:t>"인카금융 TOP사업단 5대 차별화 요소 분석 — 경력 설계사 의사결정 기준 (2026)"</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인카금융 TOP사업단</w:t>
            </w:r>
          </w:p>
        </w:tc>
      </w:tr>
      <w:tr>
        <w:tc>
          <w:tcPr>
            <w:tcW w:type="dxa" w:w="4536"/>
          </w:tcPr>
          <w:p>
            <w:pPr/>
            <w:r>
              <w:rPr>
                <w:sz w:val="16"/>
              </w:rPr>
              <w:t>LSI 키워드 1</w:t>
            </w:r>
          </w:p>
        </w:tc>
        <w:tc>
          <w:tcPr>
            <w:tcW w:type="dxa" w:w="4536"/>
          </w:tcPr>
          <w:p>
            <w:pPr/>
            <w:r>
              <w:rPr>
                <w:sz w:val="16"/>
              </w:rPr>
              <w:t>GA 법인보험대리점 이직</w:t>
            </w:r>
          </w:p>
        </w:tc>
      </w:tr>
      <w:tr>
        <w:tc>
          <w:tcPr>
            <w:tcW w:type="dxa" w:w="4536"/>
          </w:tcPr>
          <w:p>
            <w:pPr/>
            <w:r>
              <w:rPr>
                <w:sz w:val="16"/>
              </w:rPr>
              <w:t>LSI 키워드 2</w:t>
            </w:r>
          </w:p>
        </w:tc>
        <w:tc>
          <w:tcPr>
            <w:tcW w:type="dxa" w:w="4536"/>
          </w:tcPr>
          <w:p>
            <w:pPr/>
            <w:r>
              <w:rPr>
                <w:sz w:val="16"/>
              </w:rPr>
              <w:t>보험설계사 조직 선택 기준</w:t>
            </w:r>
          </w:p>
        </w:tc>
      </w:tr>
      <w:tr>
        <w:tc>
          <w:tcPr>
            <w:tcW w:type="dxa" w:w="4536"/>
          </w:tcPr>
          <w:p>
            <w:pPr/>
            <w:r>
              <w:rPr>
                <w:sz w:val="16"/>
              </w:rPr>
              <w:t>LSI 키워드 3</w:t>
            </w:r>
          </w:p>
        </w:tc>
        <w:tc>
          <w:tcPr>
            <w:tcW w:type="dxa" w:w="4536"/>
          </w:tcPr>
          <w:p>
            <w:pPr/>
            <w:r>
              <w:rPr>
                <w:sz w:val="16"/>
              </w:rPr>
              <w:t>코스닥 상장 GA</w:t>
            </w:r>
          </w:p>
        </w:tc>
      </w:tr>
      <w:tr>
        <w:tc>
          <w:tcPr>
            <w:tcW w:type="dxa" w:w="4536"/>
          </w:tcPr>
          <w:p>
            <w:pPr/>
            <w:r>
              <w:rPr>
                <w:sz w:val="16"/>
              </w:rPr>
              <w:t>LSI 키워드 4</w:t>
            </w:r>
          </w:p>
        </w:tc>
        <w:tc>
          <w:tcPr>
            <w:tcW w:type="dxa" w:w="4536"/>
          </w:tcPr>
          <w:p>
            <w:pPr/>
            <w:r>
              <w:rPr>
                <w:sz w:val="16"/>
              </w:rPr>
              <w:t>보험설계사 AI 자동화</w:t>
            </w:r>
          </w:p>
        </w:tc>
      </w:tr>
      <w:tr>
        <w:tc>
          <w:tcPr>
            <w:tcW w:type="dxa" w:w="4536"/>
          </w:tcPr>
          <w:p>
            <w:pPr/>
            <w:r>
              <w:rPr>
                <w:sz w:val="16"/>
              </w:rPr>
              <w:t>LSI 키워드 5</w:t>
            </w:r>
          </w:p>
        </w:tc>
        <w:tc>
          <w:tcPr>
            <w:tcW w:type="dxa" w:w="4536"/>
          </w:tcPr>
          <w:p>
            <w:pPr/>
            <w:r>
              <w:rPr>
                <w:sz w:val="16"/>
              </w:rPr>
              <w:t>경력 보험설계사 이직 2026</w:t>
            </w:r>
          </w:p>
        </w:tc>
      </w:tr>
    </w:tbl>
    <w:p>
      <w:r>
        <w:rPr>
          <w:color w:val="B4B4B4"/>
          <w:sz w:val="16"/>
        </w:rPr>
        <w:t>────────────────────────────────────────────────────────────</w:t>
      </w:r>
    </w:p>
    <w:p>
      <w:pPr>
        <w:pStyle w:val="Heading3"/>
      </w:pPr>
      <w:r>
        <w:t>메타 디스크립션 (160자 이내)</w:t>
      </w:r>
    </w:p>
    <w:p>
      <w:r>
        <w:rPr>
          <w:sz w:val="20"/>
        </w:rPr>
        <w:t>인카금융 TOP사업단의 5대 차별화 요소를 경력 설계사 의사결정 기준으로 분석합니다. 코스닥 상장 GA 소속 효과, AI 자동화 지원 구조, 잔여수수료 지급 메커니즘 등을 데이터 기반으로 검토하겠습니다.</w:t>
      </w:r>
    </w:p>
    <w:p>
      <w:r>
        <w:rPr>
          <w:color w:val="B4B4B4"/>
          <w:sz w:val="16"/>
        </w:rPr>
        <w:t>────────────────────────────────────────────────────────────</w:t>
      </w:r>
    </w:p>
    <w:p>
      <w:pPr>
        <w:pStyle w:val="Heading3"/>
      </w:pPr>
      <w:r>
        <w:t>포스트 구성 (H2/H3 구조)</w:t>
      </w:r>
    </w:p>
    <w:p>
      <w:pPr>
        <w:spacing w:before="0" w:after="0"/>
        <w:ind w:left="567"/>
      </w:pPr>
      <w:r>
        <w:rPr>
          <w:rFonts w:ascii="Consolas" w:hAnsi="Consolas"/>
          <w:sz w:val="16"/>
        </w:rPr>
        <w:t>H1: 인카금융 TOP사업단 5대 차별화 요소 분석 — 경력 설계사 의사결정 기준 (2026)</w:t>
      </w:r>
    </w:p>
    <w:p>
      <w:pPr>
        <w:spacing w:before="0" w:after="0"/>
        <w:ind w:left="567"/>
      </w:pPr>
      <w:r>
        <w:rPr>
          <w:rFonts w:ascii="Consolas" w:hAnsi="Consolas"/>
          <w:sz w:val="16"/>
        </w:rPr>
      </w:r>
    </w:p>
    <w:p>
      <w:pPr>
        <w:spacing w:before="0" w:after="0"/>
        <w:ind w:left="567"/>
      </w:pPr>
      <w:r>
        <w:rPr>
          <w:rFonts w:ascii="Consolas" w:hAnsi="Consolas"/>
          <w:sz w:val="16"/>
        </w:rPr>
        <w:t>[도입부 — 약 300자, 전문가 분석 톤]</w:t>
      </w:r>
    </w:p>
    <w:p>
      <w:pPr>
        <w:spacing w:before="0" w:after="0"/>
        <w:ind w:left="567"/>
      </w:pPr>
      <w:r>
        <w:rPr>
          <w:rFonts w:ascii="Consolas" w:hAnsi="Consolas"/>
          <w:sz w:val="16"/>
        </w:rPr>
        <w:t>본 분석에서는 인카금융 TOP사업단의 차별화 요소 5가지를 경력 설계사의 GA 선택 의사결정 기준으로 검토합니다. 코스닥 상장 GA 소속 효과, AI 자동화 지원 구조, 수수료 및 정착지원금 체계를 구조적으로 분석하겠습니다. 이직 결정 시 실질적으로 활용 가능한 판단 기준을 제시합니다.</w:t>
      </w:r>
    </w:p>
    <w:p>
      <w:pPr>
        <w:spacing w:before="0" w:after="0"/>
        <w:ind w:left="567"/>
      </w:pPr>
      <w:r>
        <w:rPr>
          <w:rFonts w:ascii="Consolas" w:hAnsi="Consolas"/>
          <w:sz w:val="16"/>
        </w:rPr>
      </w:r>
    </w:p>
    <w:p>
      <w:pPr>
        <w:spacing w:before="0" w:after="0"/>
        <w:ind w:left="567"/>
      </w:pPr>
      <w:r>
        <w:rPr>
          <w:rFonts w:ascii="Consolas" w:hAnsi="Consolas"/>
          <w:sz w:val="16"/>
        </w:rPr>
        <w:t>H2: 1. 코스닥 상장 GA 소속이 설계사 신뢰도에 미치는 정량적 영향</w:t>
      </w:r>
    </w:p>
    <w:p>
      <w:pPr>
        <w:spacing w:before="0" w:after="0"/>
        <w:ind w:left="567"/>
      </w:pPr>
      <w:r>
        <w:rPr>
          <w:rFonts w:ascii="Consolas" w:hAnsi="Consolas"/>
          <w:sz w:val="16"/>
        </w:rPr>
        <w:t xml:space="preserve">  H3: 재무 투명성과 설계사 대외 신뢰도 상관관계 분석</w:t>
      </w:r>
    </w:p>
    <w:p>
      <w:pPr>
        <w:spacing w:before="0" w:after="0"/>
        <w:ind w:left="567"/>
      </w:pPr>
      <w:r>
        <w:rPr>
          <w:rFonts w:ascii="Consolas" w:hAnsi="Consolas"/>
          <w:sz w:val="16"/>
        </w:rPr>
        <w:t xml:space="preserve">  H3: 일반 GA 대비 코스닥 상장사의 구조적 차이</w:t>
      </w:r>
    </w:p>
    <w:p>
      <w:pPr>
        <w:spacing w:before="0" w:after="0"/>
        <w:ind w:left="567"/>
      </w:pPr>
      <w:r>
        <w:rPr>
          <w:rFonts w:ascii="Consolas" w:hAnsi="Consolas"/>
          <w:sz w:val="16"/>
        </w:rPr>
      </w:r>
    </w:p>
    <w:p>
      <w:pPr>
        <w:spacing w:before="0" w:after="0"/>
        <w:ind w:left="567"/>
      </w:pPr>
      <w:r>
        <w:rPr>
          <w:rFonts w:ascii="Consolas" w:hAnsi="Consolas"/>
          <w:sz w:val="16"/>
        </w:rPr>
        <w:t>H2: 2. AI 자동화 무상 지원 시스템 구조 분석</w:t>
      </w:r>
    </w:p>
    <w:p>
      <w:pPr>
        <w:spacing w:before="0" w:after="0"/>
        <w:ind w:left="567"/>
      </w:pPr>
      <w:r>
        <w:rPr>
          <w:rFonts w:ascii="Consolas" w:hAnsi="Consolas"/>
          <w:sz w:val="16"/>
        </w:rPr>
        <w:t xml:space="preserve">  H3: 전종혁 지점장 경영전략컨설팅 이력과 지원 시스템 설계 배경</w:t>
      </w:r>
    </w:p>
    <w:p>
      <w:pPr>
        <w:spacing w:before="0" w:after="0"/>
        <w:ind w:left="567"/>
      </w:pPr>
      <w:r>
        <w:rPr>
          <w:rFonts w:ascii="Consolas" w:hAnsi="Consolas"/>
          <w:sz w:val="16"/>
        </w:rPr>
        <w:t xml:space="preserve">  H3: 5가지 시스템 운영 구조 (Consulting Logic, Naver Pipeline, AI Automation, Authority Brand, IT Work-Flow)</w:t>
      </w:r>
    </w:p>
    <w:p>
      <w:pPr>
        <w:spacing w:before="0" w:after="0"/>
        <w:ind w:left="567"/>
      </w:pPr>
      <w:r>
        <w:rPr>
          <w:rFonts w:ascii="Consolas" w:hAnsi="Consolas"/>
          <w:sz w:val="16"/>
        </w:rPr>
        <w:t xml:space="preserve">  H3: 설계사 업무 효율화 변화 측정 지표</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**[중간 CTA — 정보 확인]**</w:t>
      </w:r>
    </w:p>
    <w:p>
      <w:pPr>
        <w:spacing w:before="0" w:after="0"/>
        <w:ind w:left="567"/>
      </w:pPr>
      <w:r>
        <w:rPr>
          <w:rFonts w:ascii="Consolas" w:hAnsi="Consolas"/>
          <w:sz w:val="16"/>
        </w:rPr>
        <w:t>&gt; 💡 수수료 및 정착지원금 조건을 데이터 기반으로 먼저 검토하고 싶다면 → [수수료 구조 분석 포스트 확인하기](#티스토리-2-수수료-테이블)</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H2: 3. DB영업 검증 리더십 — 조필훈 단장 직강 교육 구조 분석</w:t>
      </w:r>
    </w:p>
    <w:p>
      <w:pPr>
        <w:spacing w:before="0" w:after="0"/>
        <w:ind w:left="567"/>
      </w:pPr>
      <w:r>
        <w:rPr>
          <w:rFonts w:ascii="Consolas" w:hAnsi="Consolas"/>
          <w:sz w:val="16"/>
        </w:rPr>
        <w:t xml:space="preserve">  H3: 단장 직강 방식의 교육 전달 메커니즘</w:t>
      </w:r>
    </w:p>
    <w:p>
      <w:pPr>
        <w:spacing w:before="0" w:after="0"/>
        <w:ind w:left="567"/>
      </w:pPr>
      <w:r>
        <w:rPr>
          <w:rFonts w:ascii="Consolas" w:hAnsi="Consolas"/>
          <w:sz w:val="16"/>
        </w:rPr>
        <w:t xml:space="preserve">  H3: 월 300만원 DB영업 수익 검증 방법론 적용 구조</w:t>
      </w:r>
    </w:p>
    <w:p>
      <w:pPr>
        <w:spacing w:before="0" w:after="0"/>
        <w:ind w:left="567"/>
      </w:pPr>
      <w:r>
        <w:rPr>
          <w:rFonts w:ascii="Consolas" w:hAnsi="Consolas"/>
          <w:sz w:val="16"/>
        </w:rPr>
      </w:r>
    </w:p>
    <w:p>
      <w:pPr>
        <w:spacing w:before="0" w:after="0"/>
        <w:ind w:left="567"/>
      </w:pPr>
      <w:r>
        <w:rPr>
          <w:rFonts w:ascii="Consolas" w:hAnsi="Consolas"/>
          <w:sz w:val="16"/>
        </w:rPr>
        <w:t>H2: 4. 잔여수수료 지급 및 정착지원금 체계 분석</w:t>
      </w:r>
    </w:p>
    <w:p>
      <w:pPr>
        <w:spacing w:before="0" w:after="0"/>
        <w:ind w:left="567"/>
      </w:pPr>
      <w:r>
        <w:rPr>
          <w:rFonts w:ascii="Consolas" w:hAnsi="Consolas"/>
          <w:sz w:val="16"/>
        </w:rPr>
        <w:t xml:space="preserve">  H3: 경력직 최대 직전연봉 50% 정착지원금 지급 구조</w:t>
      </w:r>
    </w:p>
    <w:p>
      <w:pPr>
        <w:spacing w:before="0" w:after="0"/>
        <w:ind w:left="567"/>
      </w:pPr>
      <w:r>
        <w:rPr>
          <w:rFonts w:ascii="Consolas" w:hAnsi="Consolas"/>
          <w:sz w:val="16"/>
        </w:rPr>
        <w:t xml:space="preserve">  H3: 잔여수수료 지급 메커니즘 — 승계 지원 제도 운영 분석</w:t>
      </w:r>
    </w:p>
    <w:p>
      <w:pPr>
        <w:spacing w:before="0" w:after="0"/>
        <w:ind w:left="567"/>
      </w:pPr>
      <w:r>
        <w:rPr>
          <w:rFonts w:ascii="Consolas" w:hAnsi="Consolas"/>
          <w:sz w:val="16"/>
        </w:rPr>
      </w:r>
    </w:p>
    <w:p>
      <w:pPr>
        <w:spacing w:before="0" w:after="0"/>
        <w:ind w:left="567"/>
      </w:pPr>
      <w:r>
        <w:rPr>
          <w:rFonts w:ascii="Consolas" w:hAnsi="Consolas"/>
          <w:sz w:val="16"/>
        </w:rPr>
        <w:t>H2: 5. 30개 지원 패키지 구성 요소 분석</w:t>
      </w:r>
    </w:p>
    <w:p>
      <w:pPr>
        <w:spacing w:before="0" w:after="0"/>
        <w:ind w:left="567"/>
      </w:pPr>
      <w:r>
        <w:rPr>
          <w:rFonts w:ascii="Consolas" w:hAnsi="Consolas"/>
          <w:sz w:val="16"/>
        </w:rPr>
        <w:t xml:space="preserve">  H3: 해외여행 연 4회 등 복지 인센티브 구조</w:t>
      </w:r>
    </w:p>
    <w:p>
      <w:pPr>
        <w:spacing w:before="0" w:after="0"/>
        <w:ind w:left="567"/>
      </w:pPr>
      <w:r>
        <w:rPr>
          <w:rFonts w:ascii="Consolas" w:hAnsi="Consolas"/>
          <w:sz w:val="16"/>
        </w:rPr>
      </w:r>
    </w:p>
    <w:p>
      <w:pPr>
        <w:spacing w:before="0" w:after="0"/>
        <w:ind w:left="567"/>
      </w:pPr>
      <w:r>
        <w:rPr>
          <w:rFonts w:ascii="Consolas" w:hAnsi="Consolas"/>
          <w:sz w:val="16"/>
        </w:rPr>
        <w:t>H2: 2026년 이직 시점 분석 — 1200% 룰 적용 전후 조건 비교</w:t>
      </w:r>
    </w:p>
    <w:p>
      <w:pPr>
        <w:spacing w:before="0" w:after="0"/>
        <w:ind w:left="567"/>
      </w:pPr>
      <w:r>
        <w:rPr>
          <w:rFonts w:ascii="Consolas" w:hAnsi="Consolas"/>
          <w:sz w:val="16"/>
        </w:rPr>
        <w:t xml:space="preserve">  H3: 1200% 룰 적용 전 정착지원금 조건 확인의 전략적 의미</w:t>
      </w:r>
    </w:p>
    <w:p>
      <w:pPr>
        <w:spacing w:before="0" w:after="0"/>
        <w:ind w:left="567"/>
      </w:pPr>
      <w:r>
        <w:rPr>
          <w:rFonts w:ascii="Consolas" w:hAnsi="Consolas"/>
          <w:sz w:val="16"/>
        </w:rPr>
      </w:r>
    </w:p>
    <w:p>
      <w:pPr>
        <w:spacing w:before="0" w:after="0"/>
        <w:ind w:left="567"/>
      </w:pPr>
      <w:r>
        <w:rPr>
          <w:rFonts w:ascii="Consolas" w:hAnsi="Consolas"/>
          <w:sz w:val="16"/>
        </w:rPr>
        <w:t>H2: 결론 — GA 선택 기준 종합 체크리스트</w:t>
      </w:r>
    </w:p>
    <w:p>
      <w:pPr>
        <w:spacing w:before="0" w:after="0"/>
        <w:ind w:left="567"/>
      </w:pPr>
      <w:r>
        <w:rPr>
          <w:rFonts w:ascii="Consolas" w:hAnsi="Consolas"/>
          <w:sz w:val="16"/>
        </w:rPr>
        <w:t xml:space="preserve">  H3: [말미 CTA] 카카오톡 1:1 무료 상담 신청 → 당일 회신 보장 | 이직 의사결정 전 수수료·정착지원금 조건 지금 바로 확인</w:t>
      </w:r>
    </w:p>
    <w:p>
      <w:r>
        <w:rPr>
          <w:color w:val="B4B4B4"/>
          <w:sz w:val="16"/>
        </w:rPr>
        <w:t>────────────────────────────────────────────────────────────</w:t>
      </w:r>
    </w:p>
    <w:p>
      <w:pPr>
        <w:pStyle w:val="Heading3"/>
      </w:pPr>
      <w:r>
        <w:t>예상 분량</w:t>
      </w:r>
    </w:p>
    <w:p>
      <w:r>
        <w:rPr>
          <w:sz w:val="20"/>
        </w:rPr>
      </w:r>
      <w:r>
        <w:rPr>
          <w:b/>
          <w:sz w:val="20"/>
        </w:rPr>
        <w:t>약 3,000자</w:t>
      </w:r>
      <w:r>
        <w:rPr>
          <w:sz w:val="20"/>
        </w:rPr>
        <w:t xml:space="preserve"> (표, 구조도 이미지 포함)</w:t>
      </w:r>
    </w:p>
    <w:p>
      <w:r>
        <w:rPr>
          <w:color w:val="B4B4B4"/>
          <w:sz w:val="16"/>
        </w:rPr>
        <w:t>────────────────────────────────────────────────────────────</w:t>
      </w:r>
    </w:p>
    <w:p>
      <w:pPr>
        <w:pStyle w:val="Heading3"/>
      </w:pPr>
      <w:r>
        <w:t>Google E-E-A-T 최적화 포인트</w:t>
      </w:r>
    </w:p>
    <w:p>
      <w:r>
        <w:rPr>
          <w:sz w:val="20"/>
        </w:rPr>
      </w:r>
      <w:r>
        <w:rPr>
          <w:b/>
          <w:sz w:val="20"/>
        </w:rPr>
        <w:t>Experience (경험)</w:t>
      </w:r>
      <w:r>
        <w:rPr>
          <w:sz w:val="20"/>
        </w:rPr>
      </w:r>
    </w:p>
    <w:p>
      <w:pPr>
        <w:pStyle w:val="ListBullet"/>
      </w:pPr>
      <w:r>
        <w:rPr>
          <w:sz w:val="20"/>
        </w:rPr>
        <w:t>경력 설계사가 실제 GA를 비교·선택하는 과정의 경험담을 담습니다.</w:t>
      </w:r>
    </w:p>
    <w:p>
      <w:pPr>
        <w:pStyle w:val="ListBullet"/>
      </w:pPr>
      <w:r>
        <w:rPr>
          <w:sz w:val="20"/>
        </w:rPr>
        <w:t>"직접 상담해보고 확인한 것" 형식의 1인칭 서술 섹션을 포함하겠습니다.</w:t>
      </w:r>
    </w:p>
    <w:p>
      <w:pPr>
        <w:pStyle w:val="ListBullet"/>
      </w:pPr>
      <w:r>
        <w:rPr>
          <w:sz w:val="20"/>
        </w:rPr>
        <w:t>설계사 커뮤니티 내 실제 반응과 체크 포인트도 반영하는 구조.</w:t>
      </w:r>
    </w:p>
    <w:p>
      <w:r>
        <w:rPr>
          <w:sz w:val="20"/>
        </w:rPr>
      </w:r>
      <w:r>
        <w:rPr>
          <w:b/>
          <w:sz w:val="20"/>
        </w:rPr>
        <w:t>Expertise (전문성)</w:t>
      </w:r>
      <w:r>
        <w:rPr>
          <w:sz w:val="20"/>
        </w:rPr>
      </w:r>
    </w:p>
    <w:p>
      <w:pPr>
        <w:pStyle w:val="ListBullet"/>
      </w:pPr>
      <w:r>
        <w:rPr>
          <w:sz w:val="20"/>
        </w:rPr>
        <w:t>GA 수수료 구조, 1200% 룰, 잔여수수료 등 업계 전문 용어를 정확히 사용합니다.</w:t>
      </w:r>
    </w:p>
    <w:p>
      <w:pPr>
        <w:pStyle w:val="ListBullet"/>
      </w:pPr>
      <w:r>
        <w:rPr>
          <w:sz w:val="20"/>
        </w:rPr>
        <w:t>인카금융 코스닥 상장 사실, 설계사 법적 지위 등 공식 정보 기반 서술.</w:t>
      </w:r>
    </w:p>
    <w:p>
      <w:pPr>
        <w:pStyle w:val="ListBullet"/>
      </w:pPr>
      <w:r>
        <w:rPr>
          <w:sz w:val="20"/>
        </w:rPr>
        <w:t>각 시스템(Consulting Logic 등)은 단순 나열이 아닌 원리 설명과 함께 서술하겠습니다.</w:t>
      </w:r>
    </w:p>
    <w:p>
      <w:r>
        <w:rPr>
          <w:sz w:val="20"/>
        </w:rPr>
      </w:r>
      <w:r>
        <w:rPr>
          <w:b/>
          <w:sz w:val="20"/>
        </w:rPr>
        <w:t>Authoritativeness (권위성)</w:t>
      </w:r>
      <w:r>
        <w:rPr>
          <w:sz w:val="20"/>
        </w:rPr>
      </w:r>
    </w:p>
    <w:p>
      <w:pPr>
        <w:pStyle w:val="ListBullet"/>
      </w:pPr>
      <w:r>
        <w:rPr>
          <w:sz w:val="20"/>
        </w:rPr>
        <w:t>외부 링크: 인카금융 공식 홈페이지, 금융감독원 GA 관련 안내 페이지 (가능 시)</w:t>
      </w:r>
    </w:p>
    <w:p>
      <w:pPr>
        <w:pStyle w:val="ListBullet"/>
      </w:pPr>
      <w:r>
        <w:rPr>
          <w:sz w:val="20"/>
        </w:rPr>
        <w:t>랜딩페이지 내부 링크로 전환 유도를 연결합니다.</w:t>
      </w:r>
    </w:p>
    <w:p>
      <w:pPr>
        <w:pStyle w:val="ListBullet"/>
      </w:pPr>
      <w:r>
        <w:rPr>
          <w:sz w:val="20"/>
        </w:rPr>
        <w:t>저자 소개 섹션에 자격·이력을 명시합니다. (저자 전문성 표시)</w:t>
      </w:r>
    </w:p>
    <w:p>
      <w:r>
        <w:rPr>
          <w:sz w:val="20"/>
        </w:rPr>
      </w:r>
      <w:r>
        <w:rPr>
          <w:b/>
          <w:sz w:val="20"/>
        </w:rPr>
        <w:t>Trustworthiness (신뢰성)</w:t>
      </w:r>
      <w:r>
        <w:rPr>
          <w:sz w:val="20"/>
        </w:rPr>
      </w:r>
    </w:p>
    <w:p>
      <w:pPr>
        <w:pStyle w:val="ListBullet"/>
      </w:pPr>
      <w:r>
        <w:rPr>
          <w:sz w:val="20"/>
        </w:rPr>
        <w:t>수치 사용 시 출처 명시 또는 "TOP사업단 공식 안내 기준"을 명기합니다.</w:t>
      </w:r>
    </w:p>
    <w:p>
      <w:pPr>
        <w:pStyle w:val="ListBullet"/>
      </w:pPr>
      <w:r>
        <w:rPr>
          <w:sz w:val="20"/>
        </w:rPr>
        <w:t>과장 표현을 배제하고 확인된 수치만 사용합니다.</w:t>
      </w:r>
    </w:p>
    <w:p>
      <w:pPr>
        <w:pStyle w:val="ListBullet"/>
      </w:pPr>
      <w:r>
        <w:rPr>
          <w:sz w:val="20"/>
        </w:rPr>
        <w:t>상담 신청 CTA는 소프트하게 ("궁금한 점은 아래 링크에서 확인") 처리하겠습니다.</w:t>
      </w:r>
    </w:p>
    <w:p>
      <w:r>
        <w:rPr>
          <w:color w:val="B4B4B4"/>
          <w:sz w:val="16"/>
        </w:rPr>
        <w:t>────────────────────────────────────────────────────────────</w:t>
      </w:r>
    </w:p>
    <w:p>
      <w:pPr>
        <w:pStyle w:val="Heading2"/>
      </w:pPr>
      <w:r>
        <w:t>[티스토리 #2] FAQ 2 — 수수료 테이블</w:t>
      </w:r>
    </w:p>
    <w:p>
      <w:r>
        <w:rPr>
          <w:color w:val="B4B4B4"/>
          <w:sz w:val="16"/>
        </w:rPr>
        <w:t>────────────────────────────────────────────────────────────</w:t>
      </w:r>
    </w:p>
    <w:p>
      <w:pPr>
        <w:pStyle w:val="Heading3"/>
      </w:pPr>
      <w:r>
        <w:t>포스트 제목</w:t>
      </w:r>
    </w:p>
    <w:p>
      <w:r>
        <w:rPr>
          <w:sz w:val="20"/>
        </w:rPr>
      </w:r>
      <w:r>
        <w:rPr>
          <w:b/>
          <w:sz w:val="20"/>
        </w:rPr>
        <w:t>"2026 상위 GA 수수료 구조 비교 분석 — TOP사업단 수수료 테이블 기준"</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GA 수수료 테이블</w:t>
            </w:r>
          </w:p>
        </w:tc>
      </w:tr>
      <w:tr>
        <w:tc>
          <w:tcPr>
            <w:tcW w:type="dxa" w:w="4536"/>
          </w:tcPr>
          <w:p>
            <w:pPr/>
            <w:r>
              <w:rPr>
                <w:sz w:val="16"/>
              </w:rPr>
              <w:t>LSI 키워드 1</w:t>
            </w:r>
          </w:p>
        </w:tc>
        <w:tc>
          <w:tcPr>
            <w:tcW w:type="dxa" w:w="4536"/>
          </w:tcPr>
          <w:p>
            <w:pPr/>
            <w:r>
              <w:rPr>
                <w:sz w:val="16"/>
              </w:rPr>
              <w:t>GA 수수료 비교 기준</w:t>
            </w:r>
          </w:p>
        </w:tc>
      </w:tr>
      <w:tr>
        <w:tc>
          <w:tcPr>
            <w:tcW w:type="dxa" w:w="4536"/>
          </w:tcPr>
          <w:p>
            <w:pPr/>
            <w:r>
              <w:rPr>
                <w:sz w:val="16"/>
              </w:rPr>
              <w:t>LSI 키워드 2</w:t>
            </w:r>
          </w:p>
        </w:tc>
        <w:tc>
          <w:tcPr>
            <w:tcW w:type="dxa" w:w="4536"/>
          </w:tcPr>
          <w:p>
            <w:pPr/>
            <w:r>
              <w:rPr>
                <w:sz w:val="16"/>
              </w:rPr>
              <w:t>잔여수수료 지급 GA</w:t>
            </w:r>
          </w:p>
        </w:tc>
      </w:tr>
      <w:tr>
        <w:tc>
          <w:tcPr>
            <w:tcW w:type="dxa" w:w="4536"/>
          </w:tcPr>
          <w:p>
            <w:pPr/>
            <w:r>
              <w:rPr>
                <w:sz w:val="16"/>
              </w:rPr>
              <w:t>LSI 키워드 3</w:t>
            </w:r>
          </w:p>
        </w:tc>
        <w:tc>
          <w:tcPr>
            <w:tcW w:type="dxa" w:w="4536"/>
          </w:tcPr>
          <w:p>
            <w:pPr/>
            <w:r>
              <w:rPr>
                <w:sz w:val="16"/>
              </w:rPr>
              <w:t>인카금융 수수료 구조</w:t>
            </w:r>
          </w:p>
        </w:tc>
      </w:tr>
      <w:tr>
        <w:tc>
          <w:tcPr>
            <w:tcW w:type="dxa" w:w="4536"/>
          </w:tcPr>
          <w:p>
            <w:pPr/>
            <w:r>
              <w:rPr>
                <w:sz w:val="16"/>
              </w:rPr>
              <w:t>LSI 키워드 4</w:t>
            </w:r>
          </w:p>
        </w:tc>
        <w:tc>
          <w:tcPr>
            <w:tcW w:type="dxa" w:w="4536"/>
          </w:tcPr>
          <w:p>
            <w:pPr/>
            <w:r>
              <w:rPr>
                <w:sz w:val="16"/>
              </w:rPr>
              <w:t>보험설계사 이직 수수료 확인</w:t>
            </w:r>
          </w:p>
        </w:tc>
      </w:tr>
      <w:tr>
        <w:tc>
          <w:tcPr>
            <w:tcW w:type="dxa" w:w="4536"/>
          </w:tcPr>
          <w:p>
            <w:pPr/>
            <w:r>
              <w:rPr>
                <w:sz w:val="16"/>
              </w:rPr>
              <w:t>LSI 키워드 5</w:t>
            </w:r>
          </w:p>
        </w:tc>
        <w:tc>
          <w:tcPr>
            <w:tcW w:type="dxa" w:w="4536"/>
          </w:tcPr>
          <w:p>
            <w:pPr/>
            <w:r>
              <w:rPr>
                <w:sz w:val="16"/>
              </w:rPr>
              <w:t>1200% 룰 수수료 영향</w:t>
            </w:r>
          </w:p>
        </w:tc>
      </w:tr>
    </w:tbl>
    <w:p>
      <w:r>
        <w:rPr>
          <w:color w:val="B4B4B4"/>
          <w:sz w:val="16"/>
        </w:rPr>
        <w:t>────────────────────────────────────────────────────────────</w:t>
      </w:r>
    </w:p>
    <w:p>
      <w:pPr>
        <w:pStyle w:val="Heading3"/>
      </w:pPr>
      <w:r>
        <w:t>메타 디스크립션 (160자 이내)</w:t>
      </w:r>
    </w:p>
    <w:p>
      <w:r>
        <w:rPr>
          <w:sz w:val="20"/>
        </w:rPr>
        <w:t>2026년 기준 상위 GA 수수료 구조를 비교 분석합니다. 초년도 수수료, 잔여수수료 지급 여부, 1200% 룰 영향까지 경력 설계사가 검토해야 할 수수료 테이블 평가 기준을 제시하겠습니다.</w:t>
      </w:r>
    </w:p>
    <w:p>
      <w:r>
        <w:rPr>
          <w:color w:val="B4B4B4"/>
          <w:sz w:val="16"/>
        </w:rPr>
        <w:t>────────────────────────────────────────────────────────────</w:t>
      </w:r>
    </w:p>
    <w:p>
      <w:pPr>
        <w:pStyle w:val="Heading3"/>
      </w:pPr>
      <w:r>
        <w:t>포스트 구성 (H2/H3 구조)</w:t>
      </w:r>
    </w:p>
    <w:p>
      <w:pPr>
        <w:spacing w:before="0" w:after="0"/>
        <w:ind w:left="567"/>
      </w:pPr>
      <w:r>
        <w:rPr>
          <w:rFonts w:ascii="Consolas" w:hAnsi="Consolas"/>
          <w:sz w:val="16"/>
        </w:rPr>
        <w:t>H1: 2026 상위 GA 수수료 구조 비교 분석 — TOP사업단 수수료 테이블 기준</w:t>
      </w:r>
    </w:p>
    <w:p>
      <w:pPr>
        <w:spacing w:before="0" w:after="0"/>
        <w:ind w:left="567"/>
      </w:pPr>
      <w:r>
        <w:rPr>
          <w:rFonts w:ascii="Consolas" w:hAnsi="Consolas"/>
          <w:sz w:val="16"/>
        </w:rPr>
      </w:r>
    </w:p>
    <w:p>
      <w:pPr>
        <w:spacing w:before="0" w:after="0"/>
        <w:ind w:left="567"/>
      </w:pPr>
      <w:r>
        <w:rPr>
          <w:rFonts w:ascii="Consolas" w:hAnsi="Consolas"/>
          <w:sz w:val="16"/>
        </w:rPr>
        <w:t>[도입부 — 약 300자, 전문가 분석 톤]</w:t>
      </w:r>
    </w:p>
    <w:p>
      <w:pPr>
        <w:spacing w:before="0" w:after="0"/>
        <w:ind w:left="567"/>
      </w:pPr>
      <w:r>
        <w:rPr>
          <w:rFonts w:ascii="Consolas" w:hAnsi="Consolas"/>
          <w:sz w:val="16"/>
        </w:rPr>
        <w:t>본 분석에서는 2026년 기준 상위 GA의 수수료 구조를 비교 검토합니다. 수수료 테이블은 초년도 수수료율만으로 평가하는 것이 불충분하며, 잔여수수료 지급 여부 및 1200% 룰 적용 영향을 포함한 종합적 구조 분석이 필요합니다. 인카금융 TOP사업단 기준을 중심으로 평가 기준을 제시하겠습니다.</w:t>
      </w:r>
    </w:p>
    <w:p>
      <w:pPr>
        <w:spacing w:before="0" w:after="0"/>
        <w:ind w:left="567"/>
      </w:pPr>
      <w:r>
        <w:rPr>
          <w:rFonts w:ascii="Consolas" w:hAnsi="Consolas"/>
          <w:sz w:val="16"/>
        </w:rPr>
      </w:r>
    </w:p>
    <w:p>
      <w:pPr>
        <w:spacing w:before="0" w:after="0"/>
        <w:ind w:left="567"/>
      </w:pPr>
      <w:r>
        <w:rPr>
          <w:rFonts w:ascii="Consolas" w:hAnsi="Consolas"/>
          <w:sz w:val="16"/>
        </w:rPr>
        <w:t>H2: GA 수수료 구조의 기본 체계 분석</w:t>
      </w:r>
    </w:p>
    <w:p>
      <w:pPr>
        <w:spacing w:before="0" w:after="0"/>
        <w:ind w:left="567"/>
      </w:pPr>
      <w:r>
        <w:rPr>
          <w:rFonts w:ascii="Consolas" w:hAnsi="Consolas"/>
          <w:sz w:val="16"/>
        </w:rPr>
        <w:t xml:space="preserve">  H3: 초년도 수수료와 유지 수수료의 구조적 차이</w:t>
      </w:r>
    </w:p>
    <w:p>
      <w:pPr>
        <w:spacing w:before="0" w:after="0"/>
        <w:ind w:left="567"/>
      </w:pPr>
      <w:r>
        <w:rPr>
          <w:rFonts w:ascii="Consolas" w:hAnsi="Consolas"/>
          <w:sz w:val="16"/>
        </w:rPr>
        <w:t xml:space="preserve">  H3: 잔여수수료 개념 정의 및 발생 조건</w:t>
      </w:r>
    </w:p>
    <w:p>
      <w:pPr>
        <w:spacing w:before="0" w:after="0"/>
        <w:ind w:left="567"/>
      </w:pPr>
      <w:r>
        <w:rPr>
          <w:rFonts w:ascii="Consolas" w:hAnsi="Consolas"/>
          <w:sz w:val="16"/>
        </w:rPr>
      </w:r>
    </w:p>
    <w:p>
      <w:pPr>
        <w:spacing w:before="0" w:after="0"/>
        <w:ind w:left="567"/>
      </w:pPr>
      <w:r>
        <w:rPr>
          <w:rFonts w:ascii="Consolas" w:hAnsi="Consolas"/>
          <w:sz w:val="16"/>
        </w:rPr>
        <w:t>H2: GA 수수료 테이블 평가 시 핵심 검토 항목</w:t>
      </w:r>
    </w:p>
    <w:p>
      <w:pPr>
        <w:spacing w:before="0" w:after="0"/>
        <w:ind w:left="567"/>
      </w:pPr>
      <w:r>
        <w:rPr>
          <w:rFonts w:ascii="Consolas" w:hAnsi="Consolas"/>
          <w:sz w:val="16"/>
        </w:rPr>
        <w:t xml:space="preserve">  H3: 수수료율 이외 지급 조건 분석 기준</w:t>
      </w:r>
    </w:p>
    <w:p>
      <w:pPr>
        <w:spacing w:before="0" w:after="0"/>
        <w:ind w:left="567"/>
      </w:pPr>
      <w:r>
        <w:rPr>
          <w:rFonts w:ascii="Consolas" w:hAnsi="Consolas"/>
          <w:sz w:val="16"/>
        </w:rPr>
        <w:t xml:space="preserve">  H3: 잔여수수료 지급 여부 — 설계사 장기 소득 구조에 미치는 영향</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**[중간 CTA — 정보 확인]**</w:t>
      </w:r>
    </w:p>
    <w:p>
      <w:pPr>
        <w:spacing w:before="0" w:after="0"/>
        <w:ind w:left="567"/>
      </w:pPr>
      <w:r>
        <w:rPr>
          <w:rFonts w:ascii="Consolas" w:hAnsi="Consolas"/>
          <w:sz w:val="16"/>
        </w:rPr>
        <w:t>&gt; 💡 잔여수수료 지급 메커니즘을 먼저 파악하고 싶다면 관련 분석 포스트를 확인하세요 → [잔여수수료 처리 메커니즘 분석 포스트 확인하기](#티스토리-1-잔여수수료)</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H2: 인카금융 TOP사업단 수수료 구조 분석</w:t>
      </w:r>
    </w:p>
    <w:p>
      <w:pPr>
        <w:spacing w:before="0" w:after="0"/>
        <w:ind w:left="567"/>
      </w:pPr>
      <w:r>
        <w:rPr>
          <w:rFonts w:ascii="Consolas" w:hAnsi="Consolas"/>
          <w:sz w:val="16"/>
        </w:rPr>
        <w:t xml:space="preserve">  H3: 코스닥 상장사 소속이 수수료 협상력에 미치는 영향</w:t>
      </w:r>
    </w:p>
    <w:p>
      <w:pPr>
        <w:spacing w:before="0" w:after="0"/>
        <w:ind w:left="567"/>
      </w:pPr>
      <w:r>
        <w:rPr>
          <w:rFonts w:ascii="Consolas" w:hAnsi="Consolas"/>
          <w:sz w:val="16"/>
        </w:rPr>
        <w:t xml:space="preserve">  H3: 잔여수수료 지급 방침 및 조건 검토</w:t>
      </w:r>
    </w:p>
    <w:p>
      <w:pPr>
        <w:spacing w:before="0" w:after="0"/>
        <w:ind w:left="567"/>
      </w:pPr>
      <w:r>
        <w:rPr>
          <w:rFonts w:ascii="Consolas" w:hAnsi="Consolas"/>
          <w:sz w:val="16"/>
        </w:rPr>
      </w:r>
    </w:p>
    <w:p>
      <w:pPr>
        <w:spacing w:before="0" w:after="0"/>
        <w:ind w:left="567"/>
      </w:pPr>
      <w:r>
        <w:rPr>
          <w:rFonts w:ascii="Consolas" w:hAnsi="Consolas"/>
          <w:sz w:val="16"/>
        </w:rPr>
        <w:t>H2: 1200% 룰이 수수료 구조에 미치는 영향 분석 (2026년 7월 기준)</w:t>
      </w:r>
    </w:p>
    <w:p>
      <w:pPr>
        <w:spacing w:before="0" w:after="0"/>
        <w:ind w:left="567"/>
      </w:pPr>
      <w:r>
        <w:rPr>
          <w:rFonts w:ascii="Consolas" w:hAnsi="Consolas"/>
          <w:sz w:val="16"/>
        </w:rPr>
        <w:t xml:space="preserve">  H3: 1200% 룰 도입 배경 및 적용 범위</w:t>
      </w:r>
    </w:p>
    <w:p>
      <w:pPr>
        <w:spacing w:before="0" w:after="0"/>
        <w:ind w:left="567"/>
      </w:pPr>
      <w:r>
        <w:rPr>
          <w:rFonts w:ascii="Consolas" w:hAnsi="Consolas"/>
          <w:sz w:val="16"/>
        </w:rPr>
        <w:t xml:space="preserve">  H3: 정착지원금 및 수수료 조건 변화 시나리오</w:t>
      </w:r>
    </w:p>
    <w:p>
      <w:pPr>
        <w:spacing w:before="0" w:after="0"/>
        <w:ind w:left="567"/>
      </w:pPr>
      <w:r>
        <w:rPr>
          <w:rFonts w:ascii="Consolas" w:hAnsi="Consolas"/>
          <w:sz w:val="16"/>
        </w:rPr>
      </w:r>
    </w:p>
    <w:p>
      <w:pPr>
        <w:spacing w:before="0" w:after="0"/>
        <w:ind w:left="567"/>
      </w:pPr>
      <w:r>
        <w:rPr>
          <w:rFonts w:ascii="Consolas" w:hAnsi="Consolas"/>
          <w:sz w:val="16"/>
        </w:rPr>
        <w:t>H2: 수수료 테이블 검증 방법론</w:t>
      </w:r>
    </w:p>
    <w:p>
      <w:pPr>
        <w:spacing w:before="0" w:after="0"/>
        <w:ind w:left="567"/>
      </w:pPr>
      <w:r>
        <w:rPr>
          <w:rFonts w:ascii="Consolas" w:hAnsi="Consolas"/>
          <w:sz w:val="16"/>
        </w:rPr>
        <w:t xml:space="preserve">  H3: 상담을 통한 수수료 테이블 공개 요청 절차</w:t>
      </w:r>
    </w:p>
    <w:p>
      <w:pPr>
        <w:spacing w:before="0" w:after="0"/>
        <w:ind w:left="567"/>
      </w:pPr>
      <w:r>
        <w:rPr>
          <w:rFonts w:ascii="Consolas" w:hAnsi="Consolas"/>
          <w:sz w:val="16"/>
        </w:rPr>
        <w:t xml:space="preserve">  H3: 단기 수수료율 vs 장기 수수료 구조 비교 함정</w:t>
      </w:r>
    </w:p>
    <w:p>
      <w:pPr>
        <w:spacing w:before="0" w:after="0"/>
        <w:ind w:left="567"/>
      </w:pPr>
      <w:r>
        <w:rPr>
          <w:rFonts w:ascii="Consolas" w:hAnsi="Consolas"/>
          <w:sz w:val="16"/>
        </w:rPr>
      </w:r>
    </w:p>
    <w:p>
      <w:pPr>
        <w:spacing w:before="0" w:after="0"/>
        <w:ind w:left="567"/>
      </w:pPr>
      <w:r>
        <w:rPr>
          <w:rFonts w:ascii="Consolas" w:hAnsi="Consolas"/>
          <w:sz w:val="16"/>
        </w:rPr>
        <w:t>H2: 결론 — 수수료 구조 종합 평가 기준</w:t>
      </w:r>
    </w:p>
    <w:p>
      <w:pPr>
        <w:spacing w:before="0" w:after="0"/>
        <w:ind w:left="567"/>
      </w:pPr>
      <w:r>
        <w:rPr>
          <w:rFonts w:ascii="Consolas" w:hAnsi="Consolas"/>
          <w:sz w:val="16"/>
        </w:rPr>
        <w:t xml:space="preserve">  H3: [말미 CTA] 카카오톡 1:1 무료 상담 신청 → 당일 회신 보장 | 수수료 테이블 전체, 지금 바로 개별 확인</w:t>
      </w:r>
    </w:p>
    <w:p>
      <w:r>
        <w:rPr>
          <w:color w:val="B4B4B4"/>
          <w:sz w:val="16"/>
        </w:rPr>
        <w:t>────────────────────────────────────────────────────────────</w:t>
      </w:r>
    </w:p>
    <w:p>
      <w:pPr>
        <w:pStyle w:val="Heading3"/>
      </w:pPr>
      <w:r>
        <w:t>예상 분량</w:t>
      </w:r>
    </w:p>
    <w:p>
      <w:r>
        <w:rPr>
          <w:sz w:val="20"/>
        </w:rPr>
      </w:r>
      <w:r>
        <w:rPr>
          <w:b/>
          <w:sz w:val="20"/>
        </w:rPr>
        <w:t>약 2,800자</w:t>
      </w:r>
      <w:r>
        <w:rPr>
          <w:sz w:val="20"/>
        </w:rPr>
        <w:t xml:space="preserve"> (비교표, 체크리스트 이미지 포함)</w:t>
      </w:r>
    </w:p>
    <w:p>
      <w:r>
        <w:rPr>
          <w:color w:val="B4B4B4"/>
          <w:sz w:val="16"/>
        </w:rPr>
        <w:t>────────────────────────────────────────────────────────────</w:t>
      </w:r>
    </w:p>
    <w:p>
      <w:pPr>
        <w:pStyle w:val="Heading3"/>
      </w:pPr>
      <w:r>
        <w:t>Google E-E-A-T 최적화 포인트</w:t>
      </w:r>
    </w:p>
    <w:p>
      <w:r>
        <w:rPr>
          <w:sz w:val="20"/>
        </w:rPr>
      </w:r>
      <w:r>
        <w:rPr>
          <w:b/>
          <w:sz w:val="20"/>
        </w:rPr>
        <w:t>Experience (경험)</w:t>
      </w:r>
      <w:r>
        <w:rPr>
          <w:sz w:val="20"/>
        </w:rPr>
      </w:r>
    </w:p>
    <w:p>
      <w:pPr>
        <w:pStyle w:val="ListBullet"/>
      </w:pPr>
      <w:r>
        <w:rPr>
          <w:sz w:val="20"/>
        </w:rPr>
        <w:t>GA 이직 시 수수료 테이블을 제대로 확인하지 못해 후회했던 설계사들의 사례를 서술합니다. (익명 형식)</w:t>
      </w:r>
    </w:p>
    <w:p>
      <w:pPr>
        <w:pStyle w:val="ListBullet"/>
      </w:pPr>
      <w:r>
        <w:rPr>
          <w:sz w:val="20"/>
        </w:rPr>
        <w:t>수수료 테이블 확인 프로세스를 실제 경험 기반으로 서술합니다.</w:t>
      </w:r>
    </w:p>
    <w:p>
      <w:r>
        <w:rPr>
          <w:sz w:val="20"/>
        </w:rPr>
      </w:r>
      <w:r>
        <w:rPr>
          <w:b/>
          <w:sz w:val="20"/>
        </w:rPr>
        <w:t>Expertise (전문성)</w:t>
      </w:r>
      <w:r>
        <w:rPr>
          <w:sz w:val="20"/>
        </w:rPr>
      </w:r>
    </w:p>
    <w:p>
      <w:pPr>
        <w:pStyle w:val="ListBullet"/>
      </w:pPr>
      <w:r>
        <w:rPr>
          <w:sz w:val="20"/>
        </w:rPr>
        <w:t>수수료 구조 용어를 정확히 사용합니다: 초년도 수당, 유지 수수료, 잔여수수료, 환수 조항 등</w:t>
      </w:r>
    </w:p>
    <w:p>
      <w:pPr>
        <w:pStyle w:val="ListBullet"/>
      </w:pPr>
      <w:r>
        <w:rPr>
          <w:sz w:val="20"/>
        </w:rPr>
        <w:t>1200% 룰의 보험업법상 근거를 간략히 언급하겠습니다. (링크 연결)</w:t>
      </w:r>
    </w:p>
    <w:p>
      <w:pPr>
        <w:pStyle w:val="ListBullet"/>
      </w:pPr>
      <w:r>
        <w:rPr>
          <w:sz w:val="20"/>
        </w:rPr>
        <w:t>수수료 비교 시 체크리스트 표 형식으로 제공하는 구조.</w:t>
      </w:r>
    </w:p>
    <w:p>
      <w:r>
        <w:rPr>
          <w:sz w:val="20"/>
        </w:rPr>
      </w:r>
      <w:r>
        <w:rPr>
          <w:b/>
          <w:sz w:val="20"/>
        </w:rPr>
        <w:t>Authoritativeness (권위성)</w:t>
      </w:r>
      <w:r>
        <w:rPr>
          <w:sz w:val="20"/>
        </w:rPr>
      </w:r>
    </w:p>
    <w:p>
      <w:pPr>
        <w:pStyle w:val="ListBullet"/>
      </w:pPr>
      <w:r>
        <w:rPr>
          <w:sz w:val="20"/>
        </w:rPr>
        <w:t>금융감독원 또는 생명보험협회 공식 자료 외부 링크 (GA 수수료 관련)</w:t>
      </w:r>
    </w:p>
    <w:p>
      <w:pPr>
        <w:pStyle w:val="ListBullet"/>
      </w:pPr>
      <w:r>
        <w:rPr>
          <w:sz w:val="20"/>
        </w:rPr>
        <w:t>인카금융 공식 채널 링크를 포함합니다.</w:t>
      </w:r>
    </w:p>
    <w:p>
      <w:pPr>
        <w:pStyle w:val="ListBullet"/>
      </w:pPr>
      <w:r>
        <w:rPr>
          <w:sz w:val="20"/>
        </w:rPr>
        <w:t>저자의 보험업 종사 경력 명시. (저자 신뢰도 강화)</w:t>
      </w:r>
    </w:p>
    <w:p>
      <w:r>
        <w:rPr>
          <w:sz w:val="20"/>
        </w:rPr>
      </w:r>
      <w:r>
        <w:rPr>
          <w:b/>
          <w:sz w:val="20"/>
        </w:rPr>
        <w:t>Trustworthiness (신뢰성)</w:t>
      </w:r>
      <w:r>
        <w:rPr>
          <w:sz w:val="20"/>
        </w:rPr>
      </w:r>
    </w:p>
    <w:p>
      <w:pPr>
        <w:pStyle w:val="ListBullet"/>
      </w:pPr>
      <w:r>
        <w:rPr>
          <w:sz w:val="20"/>
        </w:rPr>
        <w:t>수치는 제공된 정보(최대 직전연봉 50% 등) 범위에서만 서술합니다.</w:t>
      </w:r>
    </w:p>
    <w:p>
      <w:pPr>
        <w:pStyle w:val="ListBullet"/>
      </w:pPr>
      <w:r>
        <w:rPr>
          <w:sz w:val="20"/>
        </w:rPr>
        <w:t>"정확한 수수료 테이블은 상담을 통해 확인"을 명시하여 과장을 방지합니다.</w:t>
      </w:r>
    </w:p>
    <w:p>
      <w:pPr>
        <w:pStyle w:val="ListBullet"/>
      </w:pPr>
      <w:r>
        <w:rPr>
          <w:sz w:val="20"/>
        </w:rPr>
        <w:t>구조화된 데이터(FAQ 스키마) 적용도 권장합니다.</w:t>
      </w:r>
    </w:p>
    <w:p>
      <w:r>
        <w:rPr>
          <w:color w:val="B4B4B4"/>
          <w:sz w:val="16"/>
        </w:rPr>
        <w:t>────────────────────────────────────────────────────────────</w:t>
      </w:r>
    </w:p>
    <w:p>
      <w:pPr>
        <w:pStyle w:val="Heading2"/>
      </w:pPr>
      <w:r>
        <w:t>[티스토리 #5] FAQ 5 — 교육 시스템</w:t>
      </w:r>
    </w:p>
    <w:p>
      <w:r>
        <w:rPr>
          <w:color w:val="B4B4B4"/>
          <w:sz w:val="16"/>
        </w:rPr>
        <w:t>────────────────────────────────────────────────────────────</w:t>
      </w:r>
    </w:p>
    <w:p>
      <w:pPr>
        <w:pStyle w:val="Heading3"/>
      </w:pPr>
      <w:r>
        <w:t>포스트 제목</w:t>
      </w:r>
    </w:p>
    <w:p>
      <w:r>
        <w:rPr>
          <w:sz w:val="20"/>
        </w:rPr>
      </w:r>
      <w:r>
        <w:rPr>
          <w:b/>
          <w:sz w:val="20"/>
        </w:rPr>
        <w:t>"AI 자동화 시대 GA 교육 시스템 비교 — TOP사업단 5가지 운영 구조 분석"</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GA 교육 시스템</w:t>
            </w:r>
          </w:p>
        </w:tc>
      </w:tr>
      <w:tr>
        <w:tc>
          <w:tcPr>
            <w:tcW w:type="dxa" w:w="4536"/>
          </w:tcPr>
          <w:p>
            <w:pPr/>
            <w:r>
              <w:rPr>
                <w:sz w:val="16"/>
              </w:rPr>
              <w:t>LSI 키워드 1</w:t>
            </w:r>
          </w:p>
        </w:tc>
        <w:tc>
          <w:tcPr>
            <w:tcW w:type="dxa" w:w="4536"/>
          </w:tcPr>
          <w:p>
            <w:pPr/>
            <w:r>
              <w:rPr>
                <w:sz w:val="16"/>
              </w:rPr>
              <w:t>경력 설계사 교육 프로그램</w:t>
            </w:r>
          </w:p>
        </w:tc>
      </w:tr>
      <w:tr>
        <w:tc>
          <w:tcPr>
            <w:tcW w:type="dxa" w:w="4536"/>
          </w:tcPr>
          <w:p>
            <w:pPr/>
            <w:r>
              <w:rPr>
                <w:sz w:val="16"/>
              </w:rPr>
              <w:t>LSI 키워드 2</w:t>
            </w:r>
          </w:p>
        </w:tc>
        <w:tc>
          <w:tcPr>
            <w:tcW w:type="dxa" w:w="4536"/>
          </w:tcPr>
          <w:p>
            <w:pPr/>
            <w:r>
              <w:rPr>
                <w:sz w:val="16"/>
              </w:rPr>
              <w:t>GA 이직 후 교육 지원</w:t>
            </w:r>
          </w:p>
        </w:tc>
      </w:tr>
      <w:tr>
        <w:tc>
          <w:tcPr>
            <w:tcW w:type="dxa" w:w="4536"/>
          </w:tcPr>
          <w:p>
            <w:pPr/>
            <w:r>
              <w:rPr>
                <w:sz w:val="16"/>
              </w:rPr>
              <w:t>LSI 키워드 3</w:t>
            </w:r>
          </w:p>
        </w:tc>
        <w:tc>
          <w:tcPr>
            <w:tcW w:type="dxa" w:w="4536"/>
          </w:tcPr>
          <w:p>
            <w:pPr/>
            <w:r>
              <w:rPr>
                <w:sz w:val="16"/>
              </w:rPr>
              <w:t>보험설계사 AI 자동화 교육</w:t>
            </w:r>
          </w:p>
        </w:tc>
      </w:tr>
      <w:tr>
        <w:tc>
          <w:tcPr>
            <w:tcW w:type="dxa" w:w="4536"/>
          </w:tcPr>
          <w:p>
            <w:pPr/>
            <w:r>
              <w:rPr>
                <w:sz w:val="16"/>
              </w:rPr>
              <w:t>LSI 키워드 4</w:t>
            </w:r>
          </w:p>
        </w:tc>
        <w:tc>
          <w:tcPr>
            <w:tcW w:type="dxa" w:w="4536"/>
          </w:tcPr>
          <w:p>
            <w:pPr/>
            <w:r>
              <w:rPr>
                <w:sz w:val="16"/>
              </w:rPr>
              <w:t>DB영업 교육</w:t>
            </w:r>
          </w:p>
        </w:tc>
      </w:tr>
      <w:tr>
        <w:tc>
          <w:tcPr>
            <w:tcW w:type="dxa" w:w="4536"/>
          </w:tcPr>
          <w:p>
            <w:pPr/>
            <w:r>
              <w:rPr>
                <w:sz w:val="16"/>
              </w:rPr>
              <w:t>LSI 키워드 5</w:t>
            </w:r>
          </w:p>
        </w:tc>
        <w:tc>
          <w:tcPr>
            <w:tcW w:type="dxa" w:w="4536"/>
          </w:tcPr>
          <w:p>
            <w:pPr/>
            <w:r>
              <w:rPr>
                <w:sz w:val="16"/>
              </w:rPr>
              <w:t>인카금융 교육 프로그램</w:t>
            </w:r>
          </w:p>
        </w:tc>
      </w:tr>
    </w:tbl>
    <w:p>
      <w:r>
        <w:rPr>
          <w:color w:val="B4B4B4"/>
          <w:sz w:val="16"/>
        </w:rPr>
        <w:t>────────────────────────────────────────────────────────────</w:t>
      </w:r>
    </w:p>
    <w:p>
      <w:pPr>
        <w:pStyle w:val="Heading3"/>
      </w:pPr>
      <w:r>
        <w:t>메타 디스크립션 (160자 이내)</w:t>
      </w:r>
    </w:p>
    <w:p>
      <w:r>
        <w:rPr>
          <w:sz w:val="20"/>
        </w:rPr>
        <w:t>AI 자동화 시대 GA 교육 시스템 구조를 비교 분석합니다. TOP사업단 5가지 운영 시스템과 AI 자동화 무상 지원 메커니즘, DB영업 실전 교육 구조를 데이터 기반으로 검토하겠습니다.</w:t>
      </w:r>
    </w:p>
    <w:p>
      <w:r>
        <w:rPr>
          <w:color w:val="B4B4B4"/>
          <w:sz w:val="16"/>
        </w:rPr>
        <w:t>────────────────────────────────────────────────────────────</w:t>
      </w:r>
    </w:p>
    <w:p>
      <w:pPr>
        <w:pStyle w:val="Heading3"/>
      </w:pPr>
      <w:r>
        <w:t>포스트 구성 (H2/H3 구조)</w:t>
      </w:r>
    </w:p>
    <w:p>
      <w:pPr>
        <w:spacing w:before="0" w:after="0"/>
        <w:ind w:left="567"/>
      </w:pPr>
      <w:r>
        <w:rPr>
          <w:rFonts w:ascii="Consolas" w:hAnsi="Consolas"/>
          <w:sz w:val="16"/>
        </w:rPr>
        <w:t>H1: AI 자동화 시대 GA 교육 시스템 비교 — TOP사업단 5가지 운영 구조 분석</w:t>
      </w:r>
    </w:p>
    <w:p>
      <w:pPr>
        <w:spacing w:before="0" w:after="0"/>
        <w:ind w:left="567"/>
      </w:pPr>
      <w:r>
        <w:rPr>
          <w:rFonts w:ascii="Consolas" w:hAnsi="Consolas"/>
          <w:sz w:val="16"/>
        </w:rPr>
      </w:r>
    </w:p>
    <w:p>
      <w:pPr>
        <w:spacing w:before="0" w:after="0"/>
        <w:ind w:left="567"/>
      </w:pPr>
      <w:r>
        <w:rPr>
          <w:rFonts w:ascii="Consolas" w:hAnsi="Consolas"/>
          <w:sz w:val="16"/>
        </w:rPr>
        <w:t>[도입부 — 약 300자, 전문가 분석 톤]</w:t>
      </w:r>
    </w:p>
    <w:p>
      <w:pPr>
        <w:spacing w:before="0" w:after="0"/>
        <w:ind w:left="567"/>
      </w:pPr>
      <w:r>
        <w:rPr>
          <w:rFonts w:ascii="Consolas" w:hAnsi="Consolas"/>
          <w:sz w:val="16"/>
        </w:rPr>
        <w:t>본 분석에서는 AI 자동화 도입 환경에서 GA 교육 시스템의 구조적 차이를 비교 검토합니다. 단순 교육 프로그램 비교를 넘어 설계사 조직 적응을 뒷받침하는 운영 구조적 관점에서 TOP사업단의 5가지 시스템을 분석합니다. 교육 실효성을 결정하는 핵심 변수를 데이터 기반으로 제시하겠습니다.</w:t>
      </w:r>
    </w:p>
    <w:p>
      <w:pPr>
        <w:spacing w:before="0" w:after="0"/>
        <w:ind w:left="567"/>
      </w:pPr>
      <w:r>
        <w:rPr>
          <w:rFonts w:ascii="Consolas" w:hAnsi="Consolas"/>
          <w:sz w:val="16"/>
        </w:rPr>
      </w:r>
    </w:p>
    <w:p>
      <w:pPr>
        <w:spacing w:before="0" w:after="0"/>
        <w:ind w:left="567"/>
      </w:pPr>
      <w:r>
        <w:rPr>
          <w:rFonts w:ascii="Consolas" w:hAnsi="Consolas"/>
          <w:sz w:val="16"/>
        </w:rPr>
        <w:t>H2: 경력 설계사에게 교육 지원 구조가 조직 적응에 미치는 영향 분석</w:t>
      </w:r>
    </w:p>
    <w:p>
      <w:pPr>
        <w:spacing w:before="0" w:after="0"/>
        <w:ind w:left="567"/>
      </w:pPr>
      <w:r>
        <w:rPr>
          <w:rFonts w:ascii="Consolas" w:hAnsi="Consolas"/>
          <w:sz w:val="16"/>
        </w:rPr>
        <w:t xml:space="preserve">  H3: 신규 GA 조직 적응기 이탈 원인 데이터 기반 분석</w:t>
      </w:r>
    </w:p>
    <w:p>
      <w:pPr>
        <w:spacing w:before="0" w:after="0"/>
        <w:ind w:left="567"/>
      </w:pPr>
      <w:r>
        <w:rPr>
          <w:rFonts w:ascii="Consolas" w:hAnsi="Consolas"/>
          <w:sz w:val="16"/>
        </w:rPr>
      </w:r>
    </w:p>
    <w:p>
      <w:pPr>
        <w:spacing w:before="0" w:after="0"/>
        <w:ind w:left="567"/>
      </w:pPr>
      <w:r>
        <w:rPr>
          <w:rFonts w:ascii="Consolas" w:hAnsi="Consolas"/>
          <w:sz w:val="16"/>
        </w:rPr>
        <w:t>H2: TOP사업단 5가지 시스템 운영 구조 상세 분석</w:t>
      </w:r>
    </w:p>
    <w:p>
      <w:pPr>
        <w:spacing w:before="0" w:after="0"/>
        <w:ind w:left="567"/>
      </w:pPr>
      <w:r>
        <w:rPr>
          <w:rFonts w:ascii="Consolas" w:hAnsi="Consolas"/>
          <w:sz w:val="16"/>
        </w:rPr>
        <w:t xml:space="preserve">  H3: Consulting Logic — 컨설팅 논리 체계화 메커니즘</w:t>
      </w:r>
    </w:p>
    <w:p>
      <w:pPr>
        <w:spacing w:before="0" w:after="0"/>
        <w:ind w:left="567"/>
      </w:pPr>
      <w:r>
        <w:rPr>
          <w:rFonts w:ascii="Consolas" w:hAnsi="Consolas"/>
          <w:sz w:val="16"/>
        </w:rPr>
        <w:t xml:space="preserve">  H3: Naver Pipeline — 블로그 기반 잠재 고객 파이프라인 구조</w:t>
      </w:r>
    </w:p>
    <w:p>
      <w:pPr>
        <w:spacing w:before="0" w:after="0"/>
        <w:ind w:left="567"/>
      </w:pPr>
      <w:r>
        <w:rPr>
          <w:rFonts w:ascii="Consolas" w:hAnsi="Consolas"/>
          <w:sz w:val="16"/>
        </w:rPr>
        <w:t xml:space="preserve">  H3: AI Automation — 업무 자동화 도구 무상 지원 시스템</w:t>
      </w:r>
    </w:p>
    <w:p>
      <w:pPr>
        <w:spacing w:before="0" w:after="0"/>
        <w:ind w:left="567"/>
      </w:pPr>
      <w:r>
        <w:rPr>
          <w:rFonts w:ascii="Consolas" w:hAnsi="Consolas"/>
          <w:sz w:val="16"/>
        </w:rPr>
        <w:t xml:space="preserve">  H3: Authority Brand — 설계사 개인 브랜드 구축 방법론</w:t>
      </w:r>
    </w:p>
    <w:p>
      <w:pPr>
        <w:spacing w:before="0" w:after="0"/>
        <w:ind w:left="567"/>
      </w:pPr>
      <w:r>
        <w:rPr>
          <w:rFonts w:ascii="Consolas" w:hAnsi="Consolas"/>
          <w:sz w:val="16"/>
        </w:rPr>
        <w:t xml:space="preserve">  H3: IT Work-Flow — 디지털 업무 흐름 효율화 구조</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**[중간 CTA — 정보 확인]**</w:t>
      </w:r>
    </w:p>
    <w:p>
      <w:pPr>
        <w:spacing w:before="0" w:after="0"/>
        <w:ind w:left="567"/>
      </w:pPr>
      <w:r>
        <w:rPr>
          <w:rFonts w:ascii="Consolas" w:hAnsi="Consolas"/>
          <w:sz w:val="16"/>
        </w:rPr>
        <w:t>&gt; 💡 교육 시스템과 함께 수령 가능한 정착지원금 조건을 데이터 기반으로 분석하고 싶다면 → [정착지원금 지급 구조 분석 포스트 확인하기](#티스토리-3-정착지원금)</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H2: 조필훈 단장 직강 DB영업 교육 구조 분석</w:t>
      </w:r>
    </w:p>
    <w:p>
      <w:pPr>
        <w:spacing w:before="0" w:after="0"/>
        <w:ind w:left="567"/>
      </w:pPr>
      <w:r>
        <w:rPr>
          <w:rFonts w:ascii="Consolas" w:hAnsi="Consolas"/>
          <w:sz w:val="16"/>
        </w:rPr>
        <w:t xml:space="preserve">  H3: 월 300만원 DB영업 수익 검증 방법론의 전수 메커니즘</w:t>
      </w:r>
    </w:p>
    <w:p>
      <w:pPr>
        <w:spacing w:before="0" w:after="0"/>
        <w:ind w:left="567"/>
      </w:pPr>
      <w:r>
        <w:rPr>
          <w:rFonts w:ascii="Consolas" w:hAnsi="Consolas"/>
          <w:sz w:val="16"/>
        </w:rPr>
        <w:t xml:space="preserve">  H3: 단장 직강 방식의 교육 효과 분석</w:t>
      </w:r>
    </w:p>
    <w:p>
      <w:pPr>
        <w:spacing w:before="0" w:after="0"/>
        <w:ind w:left="567"/>
      </w:pPr>
      <w:r>
        <w:rPr>
          <w:rFonts w:ascii="Consolas" w:hAnsi="Consolas"/>
          <w:sz w:val="16"/>
        </w:rPr>
      </w:r>
    </w:p>
    <w:p>
      <w:pPr>
        <w:spacing w:before="0" w:after="0"/>
        <w:ind w:left="567"/>
      </w:pPr>
      <w:r>
        <w:rPr>
          <w:rFonts w:ascii="Consolas" w:hAnsi="Consolas"/>
          <w:sz w:val="16"/>
        </w:rPr>
        <w:t>H2: AI 자동화 무상 지원 시스템 — 전종혁 지점장 설계 구조 분석</w:t>
      </w:r>
    </w:p>
    <w:p>
      <w:pPr>
        <w:spacing w:before="0" w:after="0"/>
        <w:ind w:left="567"/>
      </w:pPr>
      <w:r>
        <w:rPr>
          <w:rFonts w:ascii="Consolas" w:hAnsi="Consolas"/>
          <w:sz w:val="16"/>
        </w:rPr>
        <w:t xml:space="preserve">  H3: 경영전략컨설팅 배경 기반 설계사 지원 시스템 설계 원리</w:t>
      </w:r>
    </w:p>
    <w:p>
      <w:pPr>
        <w:spacing w:before="0" w:after="0"/>
        <w:ind w:left="567"/>
      </w:pPr>
      <w:r>
        <w:rPr>
          <w:rFonts w:ascii="Consolas" w:hAnsi="Consolas"/>
          <w:sz w:val="16"/>
        </w:rPr>
        <w:t xml:space="preserve">  H3: 설계사 업무 효율화 사례 데이터</w:t>
      </w:r>
    </w:p>
    <w:p>
      <w:pPr>
        <w:spacing w:before="0" w:after="0"/>
        <w:ind w:left="567"/>
      </w:pPr>
      <w:r>
        <w:rPr>
          <w:rFonts w:ascii="Consolas" w:hAnsi="Consolas"/>
          <w:sz w:val="16"/>
        </w:rPr>
      </w:r>
    </w:p>
    <w:p>
      <w:pPr>
        <w:spacing w:before="0" w:after="0"/>
        <w:ind w:left="567"/>
      </w:pPr>
      <w:r>
        <w:rPr>
          <w:rFonts w:ascii="Consolas" w:hAnsi="Consolas"/>
          <w:sz w:val="16"/>
        </w:rPr>
        <w:t>H2: 교육 시스템 실효성 분석 — 정착 구조와의 연계</w:t>
      </w:r>
    </w:p>
    <w:p>
      <w:pPr>
        <w:spacing w:before="0" w:after="0"/>
        <w:ind w:left="567"/>
      </w:pPr>
      <w:r>
        <w:rPr>
          <w:rFonts w:ascii="Consolas" w:hAnsi="Consolas"/>
          <w:sz w:val="16"/>
        </w:rPr>
        <w:t xml:space="preserve">  H3: 시스템이 설계사 조직 적응을 뒷받침하는 구조적 메커니즘</w:t>
      </w:r>
    </w:p>
    <w:p>
      <w:pPr>
        <w:spacing w:before="0" w:after="0"/>
        <w:ind w:left="567"/>
      </w:pPr>
      <w:r>
        <w:rPr>
          <w:rFonts w:ascii="Consolas" w:hAnsi="Consolas"/>
          <w:sz w:val="16"/>
        </w:rPr>
      </w:r>
    </w:p>
    <w:p>
      <w:pPr>
        <w:spacing w:before="0" w:after="0"/>
        <w:ind w:left="567"/>
      </w:pPr>
      <w:r>
        <w:rPr>
          <w:rFonts w:ascii="Consolas" w:hAnsi="Consolas"/>
          <w:sz w:val="16"/>
        </w:rPr>
        <w:t>H2: 교육 지원 이외 추가 지원 패키지 구성</w:t>
      </w:r>
    </w:p>
    <w:p>
      <w:pPr>
        <w:spacing w:before="0" w:after="0"/>
        <w:ind w:left="567"/>
      </w:pPr>
      <w:r>
        <w:rPr>
          <w:rFonts w:ascii="Consolas" w:hAnsi="Consolas"/>
          <w:sz w:val="16"/>
        </w:rPr>
        <w:t xml:space="preserve">  H3: 30개 지원 패키지 구성 항목 분석</w:t>
      </w:r>
    </w:p>
    <w:p>
      <w:pPr>
        <w:spacing w:before="0" w:after="0"/>
        <w:ind w:left="567"/>
      </w:pPr>
      <w:r>
        <w:rPr>
          <w:rFonts w:ascii="Consolas" w:hAnsi="Consolas"/>
          <w:sz w:val="16"/>
        </w:rPr>
        <w:t xml:space="preserve">  H3: 해외여행 연 4회 등 복지 인센티브 구조</w:t>
      </w:r>
    </w:p>
    <w:p>
      <w:pPr>
        <w:spacing w:before="0" w:after="0"/>
        <w:ind w:left="567"/>
      </w:pPr>
      <w:r>
        <w:rPr>
          <w:rFonts w:ascii="Consolas" w:hAnsi="Consolas"/>
          <w:sz w:val="16"/>
        </w:rPr>
        <w:t xml:space="preserve">  H3: [말미 CTA] 카카오톡 1:1 무료 상담 신청 → 당일 회신 보장 | 교육 시스템·정착지원금 조건 지금 바로 확인</w:t>
      </w:r>
    </w:p>
    <w:p>
      <w:r>
        <w:rPr>
          <w:color w:val="B4B4B4"/>
          <w:sz w:val="16"/>
        </w:rPr>
        <w:t>────────────────────────────────────────────────────────────</w:t>
      </w:r>
    </w:p>
    <w:p>
      <w:pPr>
        <w:pStyle w:val="Heading3"/>
      </w:pPr>
      <w:r>
        <w:t>예상 분량</w:t>
      </w:r>
    </w:p>
    <w:p>
      <w:r>
        <w:rPr>
          <w:sz w:val="20"/>
        </w:rPr>
      </w:r>
      <w:r>
        <w:rPr>
          <w:b/>
          <w:sz w:val="20"/>
        </w:rPr>
        <w:t>약 3,200자</w:t>
      </w:r>
      <w:r>
        <w:rPr>
          <w:sz w:val="20"/>
        </w:rPr>
        <w:t xml:space="preserve"> (시스템 구조도, 플로우차트 이미지 포함)</w:t>
      </w:r>
    </w:p>
    <w:p>
      <w:r>
        <w:rPr>
          <w:color w:val="B4B4B4"/>
          <w:sz w:val="16"/>
        </w:rPr>
        <w:t>────────────────────────────────────────────────────────────</w:t>
      </w:r>
    </w:p>
    <w:p>
      <w:pPr>
        <w:pStyle w:val="Heading3"/>
      </w:pPr>
      <w:r>
        <w:t>Google E-E-A-T 최적화 포인트</w:t>
      </w:r>
    </w:p>
    <w:p>
      <w:r>
        <w:rPr>
          <w:sz w:val="20"/>
        </w:rPr>
      </w:r>
      <w:r>
        <w:rPr>
          <w:b/>
          <w:sz w:val="20"/>
        </w:rPr>
        <w:t>Experience (경험)</w:t>
      </w:r>
      <w:r>
        <w:rPr>
          <w:sz w:val="20"/>
        </w:rPr>
      </w:r>
    </w:p>
    <w:p>
      <w:pPr>
        <w:pStyle w:val="ListBullet"/>
      </w:pPr>
      <w:r>
        <w:rPr>
          <w:sz w:val="20"/>
        </w:rPr>
        <w:t>설계사가 각 시스템을 도입 전/후 비교한 경험을 1인칭 서술 섹션으로 담습니다.</w:t>
      </w:r>
    </w:p>
    <w:p>
      <w:pPr>
        <w:pStyle w:val="ListBullet"/>
      </w:pPr>
      <w:r>
        <w:rPr>
          <w:sz w:val="20"/>
        </w:rPr>
        <w:t>Naver Pipeline 활용 전/후 잠재 고객 유입 변화 사례를 서술하겠습니다.</w:t>
      </w:r>
    </w:p>
    <w:p>
      <w:r>
        <w:rPr>
          <w:sz w:val="20"/>
        </w:rPr>
      </w:r>
      <w:r>
        <w:rPr>
          <w:b/>
          <w:sz w:val="20"/>
        </w:rPr>
        <w:t>Expertise (전문성)</w:t>
      </w:r>
      <w:r>
        <w:rPr>
          <w:sz w:val="20"/>
        </w:rPr>
      </w:r>
    </w:p>
    <w:p>
      <w:pPr>
        <w:pStyle w:val="ListBullet"/>
      </w:pPr>
      <w:r>
        <w:rPr>
          <w:sz w:val="20"/>
        </w:rPr>
        <w:t>각 시스템의 원리와 보험 영업에 적용되는 방식을 전문적으로 설명합니다.</w:t>
      </w:r>
    </w:p>
    <w:p>
      <w:pPr>
        <w:pStyle w:val="ListBullet"/>
      </w:pPr>
      <w:r>
        <w:rPr>
          <w:sz w:val="20"/>
        </w:rPr>
        <w:t>AI Automation 도구의 실제 기능 예시 (CRM 연동, 알림 자동화 등) 포함.</w:t>
      </w:r>
    </w:p>
    <w:p>
      <w:pPr>
        <w:pStyle w:val="ListBullet"/>
      </w:pPr>
      <w:r>
        <w:rPr>
          <w:sz w:val="20"/>
        </w:rPr>
        <w:t>업계 교육 트렌드와의 비교 관점을 서술하겠습니다.</w:t>
      </w:r>
    </w:p>
    <w:p>
      <w:r>
        <w:rPr>
          <w:sz w:val="20"/>
        </w:rPr>
      </w:r>
      <w:r>
        <w:rPr>
          <w:b/>
          <w:sz w:val="20"/>
        </w:rPr>
        <w:t>Authoritativeness (권위성)</w:t>
      </w:r>
      <w:r>
        <w:rPr>
          <w:sz w:val="20"/>
        </w:rPr>
      </w:r>
    </w:p>
    <w:p>
      <w:pPr>
        <w:pStyle w:val="ListBullet"/>
      </w:pPr>
      <w:r>
        <w:rPr>
          <w:sz w:val="20"/>
        </w:rPr>
        <w:t>AI 자동화 관련 외부 레퍼런스 링크 (보험연구원, 금융 AI 관련 공식 보고서 등)</w:t>
      </w:r>
    </w:p>
    <w:p>
      <w:pPr>
        <w:pStyle w:val="ListBullet"/>
      </w:pPr>
      <w:r>
        <w:rPr>
          <w:sz w:val="20"/>
        </w:rPr>
        <w:t>인카금융 공식 교육 채널 링크를 포함합니다.</w:t>
      </w:r>
    </w:p>
    <w:p>
      <w:r>
        <w:rPr>
          <w:sz w:val="20"/>
        </w:rPr>
      </w:r>
      <w:r>
        <w:rPr>
          <w:b/>
          <w:sz w:val="20"/>
        </w:rPr>
        <w:t>Trustworthiness (신뢰성)</w:t>
      </w:r>
      <w:r>
        <w:rPr>
          <w:sz w:val="20"/>
        </w:rPr>
      </w:r>
    </w:p>
    <w:p>
      <w:pPr>
        <w:pStyle w:val="ListBullet"/>
      </w:pPr>
      <w:r>
        <w:rPr>
          <w:sz w:val="20"/>
        </w:rPr>
        <w:t>교육 내용의 실제 적용 사례를 구체적으로 서술하여 신뢰도를 확보합니다.</w:t>
      </w:r>
    </w:p>
    <w:p>
      <w:pPr>
        <w:pStyle w:val="ListBullet"/>
      </w:pPr>
      <w:r>
        <w:rPr>
          <w:sz w:val="20"/>
        </w:rPr>
        <w:t>과장 없이 시스템의 한계와 활용법을 균형 있게 서술하겠습니다.</w:t>
      </w:r>
    </w:p>
    <w:p>
      <w:r>
        <w:rPr>
          <w:color w:val="B4B4B4"/>
          <w:sz w:val="16"/>
        </w:rPr>
        <w:t>────────────────────────────────────────────────────────────</w:t>
      </w:r>
    </w:p>
    <w:p>
      <w:pPr>
        <w:pStyle w:val="Heading2"/>
      </w:pPr>
      <w:r>
        <w:t>[티스토리 #3] FAQ 3 — 정착지원금</w:t>
      </w:r>
    </w:p>
    <w:p>
      <w:r>
        <w:rPr>
          <w:color w:val="B4B4B4"/>
          <w:sz w:val="16"/>
        </w:rPr>
        <w:t>────────────────────────────────────────────────────────────</w:t>
      </w:r>
    </w:p>
    <w:p>
      <w:pPr>
        <w:pStyle w:val="Heading3"/>
      </w:pPr>
      <w:r>
        <w:t>포스트 제목</w:t>
      </w:r>
    </w:p>
    <w:p>
      <w:r>
        <w:rPr>
          <w:sz w:val="20"/>
        </w:rPr>
      </w:r>
      <w:r>
        <w:rPr>
          <w:b/>
          <w:sz w:val="20"/>
        </w:rPr>
        <w:t>"GA 이직 정착지원금 지급 구조 분석 — 1200% 룰 적용 전후 조건 변화 (2026)"</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정착지원금 조건</w:t>
            </w:r>
          </w:p>
        </w:tc>
      </w:tr>
      <w:tr>
        <w:tc>
          <w:tcPr>
            <w:tcW w:type="dxa" w:w="4536"/>
          </w:tcPr>
          <w:p>
            <w:pPr/>
            <w:r>
              <w:rPr>
                <w:sz w:val="16"/>
              </w:rPr>
              <w:t>LSI 키워드 1</w:t>
            </w:r>
          </w:p>
        </w:tc>
        <w:tc>
          <w:tcPr>
            <w:tcW w:type="dxa" w:w="4536"/>
          </w:tcPr>
          <w:p>
            <w:pPr/>
            <w:r>
              <w:rPr>
                <w:sz w:val="16"/>
              </w:rPr>
              <w:t>GA 이직 정착지원금 2026</w:t>
            </w:r>
          </w:p>
        </w:tc>
      </w:tr>
      <w:tr>
        <w:tc>
          <w:tcPr>
            <w:tcW w:type="dxa" w:w="4536"/>
          </w:tcPr>
          <w:p>
            <w:pPr/>
            <w:r>
              <w:rPr>
                <w:sz w:val="16"/>
              </w:rPr>
              <w:t>LSI 키워드 2</w:t>
            </w:r>
          </w:p>
        </w:tc>
        <w:tc>
          <w:tcPr>
            <w:tcW w:type="dxa" w:w="4536"/>
          </w:tcPr>
          <w:p>
            <w:pPr/>
            <w:r>
              <w:rPr>
                <w:sz w:val="16"/>
              </w:rPr>
              <w:t>1200% 룰 정착지원금</w:t>
            </w:r>
          </w:p>
        </w:tc>
      </w:tr>
      <w:tr>
        <w:tc>
          <w:tcPr>
            <w:tcW w:type="dxa" w:w="4536"/>
          </w:tcPr>
          <w:p>
            <w:pPr/>
            <w:r>
              <w:rPr>
                <w:sz w:val="16"/>
              </w:rPr>
              <w:t>LSI 키워드 3</w:t>
            </w:r>
          </w:p>
        </w:tc>
        <w:tc>
          <w:tcPr>
            <w:tcW w:type="dxa" w:w="4536"/>
          </w:tcPr>
          <w:p>
            <w:pPr/>
            <w:r>
              <w:rPr>
                <w:sz w:val="16"/>
              </w:rPr>
              <w:t>경력직 보험설계사 이직 지원</w:t>
            </w:r>
          </w:p>
        </w:tc>
      </w:tr>
      <w:tr>
        <w:tc>
          <w:tcPr>
            <w:tcW w:type="dxa" w:w="4536"/>
          </w:tcPr>
          <w:p>
            <w:pPr/>
            <w:r>
              <w:rPr>
                <w:sz w:val="16"/>
              </w:rPr>
              <w:t>LSI 키워드 4</w:t>
            </w:r>
          </w:p>
        </w:tc>
        <w:tc>
          <w:tcPr>
            <w:tcW w:type="dxa" w:w="4536"/>
          </w:tcPr>
          <w:p>
            <w:pPr/>
            <w:r>
              <w:rPr>
                <w:sz w:val="16"/>
              </w:rPr>
              <w:t>인카금융 TOP사업단 정착지원금</w:t>
            </w:r>
          </w:p>
        </w:tc>
      </w:tr>
      <w:tr>
        <w:tc>
          <w:tcPr>
            <w:tcW w:type="dxa" w:w="4536"/>
          </w:tcPr>
          <w:p>
            <w:pPr/>
            <w:r>
              <w:rPr>
                <w:sz w:val="16"/>
              </w:rPr>
              <w:t>LSI 키워드 5</w:t>
            </w:r>
          </w:p>
        </w:tc>
        <w:tc>
          <w:tcPr>
            <w:tcW w:type="dxa" w:w="4536"/>
          </w:tcPr>
          <w:p>
            <w:pPr/>
            <w:r>
              <w:rPr>
                <w:sz w:val="16"/>
              </w:rPr>
              <w:t>신입 보험설계사 정착금</w:t>
            </w:r>
          </w:p>
        </w:tc>
      </w:tr>
    </w:tbl>
    <w:p>
      <w:r>
        <w:rPr>
          <w:color w:val="B4B4B4"/>
          <w:sz w:val="16"/>
        </w:rPr>
        <w:t>────────────────────────────────────────────────────────────</w:t>
      </w:r>
    </w:p>
    <w:p>
      <w:pPr>
        <w:pStyle w:val="Heading3"/>
      </w:pPr>
      <w:r>
        <w:t>메타 디스크립션 (160자 이내)</w:t>
      </w:r>
    </w:p>
    <w:p>
      <w:r>
        <w:rPr>
          <w:sz w:val="20"/>
        </w:rPr>
        <w:t>GA 이직 정착지원금 지급 구조를 신입·경력직 기준으로 분석합니다. 2026년 7월 1200% 룰 적용 전후 조건 변화와 TOP사업단 기준 정착지원금 체계를 데이터 기반으로 검토하겠습니다.</w:t>
      </w:r>
    </w:p>
    <w:p>
      <w:r>
        <w:rPr>
          <w:color w:val="B4B4B4"/>
          <w:sz w:val="16"/>
        </w:rPr>
        <w:t>────────────────────────────────────────────────────────────</w:t>
      </w:r>
    </w:p>
    <w:p>
      <w:pPr>
        <w:pStyle w:val="Heading3"/>
      </w:pPr>
      <w:r>
        <w:t>포스트 구성 (H2/H3 구조)</w:t>
      </w:r>
    </w:p>
    <w:p>
      <w:pPr>
        <w:spacing w:before="0" w:after="0"/>
        <w:ind w:left="567"/>
      </w:pPr>
      <w:r>
        <w:rPr>
          <w:rFonts w:ascii="Consolas" w:hAnsi="Consolas"/>
          <w:sz w:val="16"/>
        </w:rPr>
        <w:t>H1: GA 이직 정착지원금 지급 구조 분석 — 1200% 룰 적용 전후 조건 변화 (2026)</w:t>
      </w:r>
    </w:p>
    <w:p>
      <w:pPr>
        <w:spacing w:before="0" w:after="0"/>
        <w:ind w:left="567"/>
      </w:pPr>
      <w:r>
        <w:rPr>
          <w:rFonts w:ascii="Consolas" w:hAnsi="Consolas"/>
          <w:sz w:val="16"/>
        </w:rPr>
      </w:r>
    </w:p>
    <w:p>
      <w:pPr>
        <w:spacing w:before="0" w:after="0"/>
        <w:ind w:left="567"/>
      </w:pPr>
      <w:r>
        <w:rPr>
          <w:rFonts w:ascii="Consolas" w:hAnsi="Consolas"/>
          <w:sz w:val="16"/>
        </w:rPr>
        <w:t>[도입부 — 약 300자, 전문가 분석 톤]</w:t>
      </w:r>
    </w:p>
    <w:p>
      <w:pPr>
        <w:spacing w:before="0" w:after="0"/>
        <w:ind w:left="567"/>
      </w:pPr>
      <w:r>
        <w:rPr>
          <w:rFonts w:ascii="Consolas" w:hAnsi="Consolas"/>
          <w:sz w:val="16"/>
        </w:rPr>
        <w:t>본 분석에서는 GA 이직 시 정착지원금 지급 구조를 검토합니다. 2026년 7월 예정된 1200% 룰 시행은 정착지원금 수령 조건에 구조적 변화를 수반합니다. 신입·경력직 기준 지급 구조와 TOP사업단 적용 사례를 데이터 기반으로 분석하겠습니다.</w:t>
      </w:r>
    </w:p>
    <w:p>
      <w:pPr>
        <w:spacing w:before="0" w:after="0"/>
        <w:ind w:left="567"/>
      </w:pPr>
      <w:r>
        <w:rPr>
          <w:rFonts w:ascii="Consolas" w:hAnsi="Consolas"/>
          <w:sz w:val="16"/>
        </w:rPr>
      </w:r>
    </w:p>
    <w:p>
      <w:pPr>
        <w:spacing w:before="0" w:after="0"/>
        <w:ind w:left="567"/>
      </w:pPr>
      <w:r>
        <w:rPr>
          <w:rFonts w:ascii="Consolas" w:hAnsi="Consolas"/>
          <w:sz w:val="16"/>
        </w:rPr>
        <w:t>H2: 정착지원금 법적 성격 및 업계 지급 구조 분석</w:t>
      </w:r>
    </w:p>
    <w:p>
      <w:pPr>
        <w:spacing w:before="0" w:after="0"/>
        <w:ind w:left="567"/>
      </w:pPr>
      <w:r>
        <w:rPr>
          <w:rFonts w:ascii="Consolas" w:hAnsi="Consolas"/>
          <w:sz w:val="16"/>
        </w:rPr>
        <w:t xml:space="preserve">  H3: 정착지원금의 법적 성격과 세무·계약 상 위치</w:t>
      </w:r>
    </w:p>
    <w:p>
      <w:pPr>
        <w:spacing w:before="0" w:after="0"/>
        <w:ind w:left="567"/>
      </w:pPr>
      <w:r>
        <w:rPr>
          <w:rFonts w:ascii="Consolas" w:hAnsi="Consolas"/>
          <w:sz w:val="16"/>
        </w:rPr>
        <w:t xml:space="preserve">  H3: GA별 정착지원금 지급 방식의 구조적 차이</w:t>
      </w:r>
    </w:p>
    <w:p>
      <w:pPr>
        <w:spacing w:before="0" w:after="0"/>
        <w:ind w:left="567"/>
      </w:pPr>
      <w:r>
        <w:rPr>
          <w:rFonts w:ascii="Consolas" w:hAnsi="Consolas"/>
          <w:sz w:val="16"/>
        </w:rPr>
      </w:r>
    </w:p>
    <w:p>
      <w:pPr>
        <w:spacing w:before="0" w:after="0"/>
        <w:ind w:left="567"/>
      </w:pPr>
      <w:r>
        <w:rPr>
          <w:rFonts w:ascii="Consolas" w:hAnsi="Consolas"/>
          <w:sz w:val="16"/>
        </w:rPr>
        <w:t>H2: 신입 vs 경력직 정착지원금 지급 기준 비교</w:t>
      </w:r>
    </w:p>
    <w:p>
      <w:pPr>
        <w:spacing w:before="0" w:after="0"/>
        <w:ind w:left="567"/>
      </w:pPr>
      <w:r>
        <w:rPr>
          <w:rFonts w:ascii="Consolas" w:hAnsi="Consolas"/>
          <w:sz w:val="16"/>
        </w:rPr>
        <w:t xml:space="preserve">  H3: 신입 최대 1,000만원 — 조건 및 지급 구조 분석</w:t>
      </w:r>
    </w:p>
    <w:p>
      <w:pPr>
        <w:spacing w:before="0" w:after="0"/>
        <w:ind w:left="567"/>
      </w:pPr>
      <w:r>
        <w:rPr>
          <w:rFonts w:ascii="Consolas" w:hAnsi="Consolas"/>
          <w:sz w:val="16"/>
        </w:rPr>
        <w:t xml:space="preserve">  H3: 경력직 최대 직전연봉 50% — 실질 수령액 계산 메커니즘</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**[중간 CTA — 정보 확인]**</w:t>
      </w:r>
    </w:p>
    <w:p>
      <w:pPr>
        <w:spacing w:before="0" w:after="0"/>
        <w:ind w:left="567"/>
      </w:pPr>
      <w:r>
        <w:rPr>
          <w:rFonts w:ascii="Consolas" w:hAnsi="Consolas"/>
          <w:sz w:val="16"/>
        </w:rPr>
        <w:t>&gt; 💡 수수료 구조와 정착지원금을 함께 비교 검토하고 싶다면 수수료 분석 포스트를 먼저 확인하세요 → [수수료 구조 비교 분석 포스트 확인하기](#티스토리-2-수수료-테이블)</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H2: 인카금융 TOP사업단 정착지원금 체계 검토</w:t>
      </w:r>
    </w:p>
    <w:p>
      <w:pPr>
        <w:spacing w:before="0" w:after="0"/>
        <w:ind w:left="567"/>
      </w:pPr>
      <w:r>
        <w:rPr>
          <w:rFonts w:ascii="Consolas" w:hAnsi="Consolas"/>
          <w:sz w:val="16"/>
        </w:rPr>
        <w:t xml:space="preserve">  H3: 지급 조건 및 확인 절차</w:t>
      </w:r>
    </w:p>
    <w:p>
      <w:pPr>
        <w:spacing w:before="0" w:after="0"/>
        <w:ind w:left="567"/>
      </w:pPr>
      <w:r>
        <w:rPr>
          <w:rFonts w:ascii="Consolas" w:hAnsi="Consolas"/>
          <w:sz w:val="16"/>
        </w:rPr>
        <w:t xml:space="preserve">  H3: 30개 지원 패키지와의 연계 구조</w:t>
      </w:r>
    </w:p>
    <w:p>
      <w:pPr>
        <w:spacing w:before="0" w:after="0"/>
        <w:ind w:left="567"/>
      </w:pPr>
      <w:r>
        <w:rPr>
          <w:rFonts w:ascii="Consolas" w:hAnsi="Consolas"/>
          <w:sz w:val="16"/>
        </w:rPr>
      </w:r>
    </w:p>
    <w:p>
      <w:pPr>
        <w:spacing w:before="0" w:after="0"/>
        <w:ind w:left="567"/>
      </w:pPr>
      <w:r>
        <w:rPr>
          <w:rFonts w:ascii="Consolas" w:hAnsi="Consolas"/>
          <w:sz w:val="16"/>
        </w:rPr>
        <w:t>H2: 2026년 7월 1200% 룰이 정착지원금에 미치는 영향 분석</w:t>
      </w:r>
    </w:p>
    <w:p>
      <w:pPr>
        <w:spacing w:before="0" w:after="0"/>
        <w:ind w:left="567"/>
      </w:pPr>
      <w:r>
        <w:rPr>
          <w:rFonts w:ascii="Consolas" w:hAnsi="Consolas"/>
          <w:sz w:val="16"/>
        </w:rPr>
        <w:t xml:space="preserve">  H3: 1200% 룰 도입 배경 및 GA 적용 범위</w:t>
      </w:r>
    </w:p>
    <w:p>
      <w:pPr>
        <w:spacing w:before="0" w:after="0"/>
        <w:ind w:left="567"/>
      </w:pPr>
      <w:r>
        <w:rPr>
          <w:rFonts w:ascii="Consolas" w:hAnsi="Consolas"/>
          <w:sz w:val="16"/>
        </w:rPr>
        <w:t xml:space="preserve">  H3: 룰 적용 전후 정착지원금 수령 조건 변화 데이터</w:t>
      </w:r>
    </w:p>
    <w:p>
      <w:pPr>
        <w:spacing w:before="0" w:after="0"/>
        <w:ind w:left="567"/>
      </w:pPr>
      <w:r>
        <w:rPr>
          <w:rFonts w:ascii="Consolas" w:hAnsi="Consolas"/>
          <w:sz w:val="16"/>
        </w:rPr>
        <w:t xml:space="preserve">  H3: 이동 시점별 수령 조건 차이 시나리오</w:t>
      </w:r>
    </w:p>
    <w:p>
      <w:pPr>
        <w:spacing w:before="0" w:after="0"/>
        <w:ind w:left="567"/>
      </w:pPr>
      <w:r>
        <w:rPr>
          <w:rFonts w:ascii="Consolas" w:hAnsi="Consolas"/>
          <w:sz w:val="16"/>
        </w:rPr>
      </w:r>
    </w:p>
    <w:p>
      <w:pPr>
        <w:spacing w:before="0" w:after="0"/>
        <w:ind w:left="567"/>
      </w:pPr>
      <w:r>
        <w:rPr>
          <w:rFonts w:ascii="Consolas" w:hAnsi="Consolas"/>
          <w:sz w:val="16"/>
        </w:rPr>
        <w:t>H2: 정착지원금 이외 복합 지원 구조</w:t>
      </w:r>
    </w:p>
    <w:p>
      <w:pPr>
        <w:spacing w:before="0" w:after="0"/>
        <w:ind w:left="567"/>
      </w:pPr>
      <w:r>
        <w:rPr>
          <w:rFonts w:ascii="Consolas" w:hAnsi="Consolas"/>
          <w:sz w:val="16"/>
        </w:rPr>
        <w:t xml:space="preserve">  H3: 해외여행 연 4회 등 복지 인센티브 구성</w:t>
      </w:r>
    </w:p>
    <w:p>
      <w:pPr>
        <w:spacing w:before="0" w:after="0"/>
        <w:ind w:left="567"/>
      </w:pPr>
      <w:r>
        <w:rPr>
          <w:rFonts w:ascii="Consolas" w:hAnsi="Consolas"/>
          <w:sz w:val="16"/>
        </w:rPr>
        <w:t xml:space="preserve">  H3: 교육 시스템 무상 지원 연계 효과</w:t>
      </w:r>
    </w:p>
    <w:p>
      <w:pPr>
        <w:spacing w:before="0" w:after="0"/>
        <w:ind w:left="567"/>
      </w:pPr>
      <w:r>
        <w:rPr>
          <w:rFonts w:ascii="Consolas" w:hAnsi="Consolas"/>
          <w:sz w:val="16"/>
        </w:rPr>
      </w:r>
    </w:p>
    <w:p>
      <w:pPr>
        <w:spacing w:before="0" w:after="0"/>
        <w:ind w:left="567"/>
      </w:pPr>
      <w:r>
        <w:rPr>
          <w:rFonts w:ascii="Consolas" w:hAnsi="Consolas"/>
          <w:sz w:val="16"/>
        </w:rPr>
        <w:t>H2: 정착지원금 수령 전 검증 체크리스트</w:t>
      </w:r>
    </w:p>
    <w:p>
      <w:pPr>
        <w:spacing w:before="0" w:after="0"/>
        <w:ind w:left="567"/>
      </w:pPr>
      <w:r>
        <w:rPr>
          <w:rFonts w:ascii="Consolas" w:hAnsi="Consolas"/>
          <w:sz w:val="16"/>
        </w:rPr>
        <w:t xml:space="preserve">  H3: 환수 조건 유형 분석</w:t>
      </w:r>
    </w:p>
    <w:p>
      <w:pPr>
        <w:spacing w:before="0" w:after="0"/>
        <w:ind w:left="567"/>
      </w:pPr>
      <w:r>
        <w:rPr>
          <w:rFonts w:ascii="Consolas" w:hAnsi="Consolas"/>
          <w:sz w:val="16"/>
        </w:rPr>
        <w:t xml:space="preserve">  H3: 지급 일정 및 방식 확인 항목</w:t>
      </w:r>
    </w:p>
    <w:p>
      <w:pPr>
        <w:spacing w:before="0" w:after="0"/>
        <w:ind w:left="567"/>
      </w:pPr>
      <w:r>
        <w:rPr>
          <w:rFonts w:ascii="Consolas" w:hAnsi="Consolas"/>
          <w:sz w:val="16"/>
        </w:rPr>
        <w:t xml:space="preserve">  H3: 상담 요청 절차</w:t>
      </w:r>
    </w:p>
    <w:p>
      <w:pPr>
        <w:spacing w:before="0" w:after="0"/>
        <w:ind w:left="567"/>
      </w:pPr>
      <w:r>
        <w:rPr>
          <w:rFonts w:ascii="Consolas" w:hAnsi="Consolas"/>
          <w:sz w:val="16"/>
        </w:rPr>
        <w:t xml:space="preserve">  H3: [말미 CTA] 카카오톡 1:1 무료 상담 신청 → 당일 회신 보장 | 정착지원금 조건, 지금 바로 개별 확인</w:t>
      </w:r>
    </w:p>
    <w:p>
      <w:r>
        <w:rPr>
          <w:color w:val="B4B4B4"/>
          <w:sz w:val="16"/>
        </w:rPr>
        <w:t>────────────────────────────────────────────────────────────</w:t>
      </w:r>
    </w:p>
    <w:p>
      <w:pPr>
        <w:pStyle w:val="Heading3"/>
      </w:pPr>
      <w:r>
        <w:t>예상 분량</w:t>
      </w:r>
    </w:p>
    <w:p>
      <w:r>
        <w:rPr>
          <w:sz w:val="20"/>
        </w:rPr>
      </w:r>
      <w:r>
        <w:rPr>
          <w:b/>
          <w:sz w:val="20"/>
        </w:rPr>
        <w:t>약 3,000자</w:t>
      </w:r>
      <w:r>
        <w:rPr>
          <w:sz w:val="20"/>
        </w:rPr>
        <w:t xml:space="preserve"> (비교표, 체크리스트, 타임라인 이미지 포함)</w:t>
      </w:r>
    </w:p>
    <w:p>
      <w:r>
        <w:rPr>
          <w:color w:val="B4B4B4"/>
          <w:sz w:val="16"/>
        </w:rPr>
        <w:t>────────────────────────────────────────────────────────────</w:t>
      </w:r>
    </w:p>
    <w:p>
      <w:pPr>
        <w:pStyle w:val="Heading3"/>
      </w:pPr>
      <w:r>
        <w:t>Google E-E-A-T 최적화 포인트</w:t>
      </w:r>
    </w:p>
    <w:p>
      <w:r>
        <w:rPr>
          <w:sz w:val="20"/>
        </w:rPr>
      </w:r>
      <w:r>
        <w:rPr>
          <w:b/>
          <w:sz w:val="20"/>
        </w:rPr>
        <w:t>Experience (경험)</w:t>
      </w:r>
      <w:r>
        <w:rPr>
          <w:sz w:val="20"/>
        </w:rPr>
      </w:r>
    </w:p>
    <w:p>
      <w:pPr>
        <w:pStyle w:val="ListBullet"/>
      </w:pPr>
      <w:r>
        <w:rPr>
          <w:sz w:val="20"/>
        </w:rPr>
        <w:t>정착지원금 조건을 제대로 확인하지 않고 이직했다가 예상보다 적게 받은 사례를 서술합니다. (익명)</w:t>
      </w:r>
    </w:p>
    <w:p>
      <w:pPr>
        <w:pStyle w:val="ListBullet"/>
      </w:pPr>
      <w:r>
        <w:rPr>
          <w:sz w:val="20"/>
        </w:rPr>
        <w:t>경력직이 직전 연봉 50% 기준으로 실제 수령한 금액 계산 시뮬레이션을 서술합니다.</w:t>
      </w:r>
    </w:p>
    <w:p>
      <w:r>
        <w:rPr>
          <w:sz w:val="20"/>
        </w:rPr>
      </w:r>
      <w:r>
        <w:rPr>
          <w:b/>
          <w:sz w:val="20"/>
        </w:rPr>
        <w:t>Expertise (전문성)</w:t>
      </w:r>
      <w:r>
        <w:rPr>
          <w:sz w:val="20"/>
        </w:rPr>
      </w:r>
    </w:p>
    <w:p>
      <w:pPr>
        <w:pStyle w:val="ListBullet"/>
      </w:pPr>
      <w:r>
        <w:rPr>
          <w:sz w:val="20"/>
        </w:rPr>
        <w:t>정착지원금의 법적 성격 (보조금, 소득 등)을 간략히 설명합니다.</w:t>
      </w:r>
    </w:p>
    <w:p>
      <w:pPr>
        <w:pStyle w:val="ListBullet"/>
      </w:pPr>
      <w:r>
        <w:rPr>
          <w:sz w:val="20"/>
        </w:rPr>
        <w:t>1200% 룰의 금융당국 근거 및 적용 범위를 전문적으로 서술하겠습니다.</w:t>
      </w:r>
    </w:p>
    <w:p>
      <w:pPr>
        <w:pStyle w:val="ListBullet"/>
      </w:pPr>
      <w:r>
        <w:rPr>
          <w:sz w:val="20"/>
        </w:rPr>
        <w:t>환수 조건 유형을 분류하고 설계사 주의 사항을 명시하겠습니다.</w:t>
      </w:r>
    </w:p>
    <w:p>
      <w:r>
        <w:rPr>
          <w:sz w:val="20"/>
        </w:rPr>
      </w:r>
      <w:r>
        <w:rPr>
          <w:b/>
          <w:sz w:val="20"/>
        </w:rPr>
        <w:t>Authoritativeness (권위성)</w:t>
      </w:r>
      <w:r>
        <w:rPr>
          <w:sz w:val="20"/>
        </w:rPr>
      </w:r>
    </w:p>
    <w:p>
      <w:pPr>
        <w:pStyle w:val="ListBullet"/>
      </w:pPr>
      <w:r>
        <w:rPr>
          <w:sz w:val="20"/>
        </w:rPr>
        <w:t>금융감독원 GA 규정 관련 외부 링크를 포함합니다.</w:t>
      </w:r>
    </w:p>
    <w:p>
      <w:pPr>
        <w:pStyle w:val="ListBullet"/>
      </w:pPr>
      <w:r>
        <w:rPr>
          <w:sz w:val="20"/>
        </w:rPr>
        <w:t>1200% 룰 관련 업계 공식 자료 링크도 연결하겠습니다.</w:t>
      </w:r>
    </w:p>
    <w:p>
      <w:pPr>
        <w:pStyle w:val="ListBullet"/>
      </w:pPr>
      <w:r>
        <w:rPr>
          <w:sz w:val="20"/>
        </w:rPr>
        <w:t>인카금융 공식 채널 링크를 연결하겠습니다.</w:t>
      </w:r>
    </w:p>
    <w:p>
      <w:r>
        <w:rPr>
          <w:sz w:val="20"/>
        </w:rPr>
      </w:r>
      <w:r>
        <w:rPr>
          <w:b/>
          <w:sz w:val="20"/>
        </w:rPr>
        <w:t>Trustworthiness (신뢰성)</w:t>
      </w:r>
      <w:r>
        <w:rPr>
          <w:sz w:val="20"/>
        </w:rPr>
      </w:r>
    </w:p>
    <w:p>
      <w:pPr>
        <w:pStyle w:val="ListBullet"/>
      </w:pPr>
      <w:r>
        <w:rPr>
          <w:sz w:val="20"/>
        </w:rPr>
        <w:t>모든 수치는 "TOP사업단 공식 안내 기준"을 명기합니다.</w:t>
      </w:r>
    </w:p>
    <w:p>
      <w:pPr>
        <w:pStyle w:val="ListBullet"/>
      </w:pPr>
      <w:r>
        <w:rPr>
          <w:sz w:val="20"/>
        </w:rPr>
        <w:t>환수 조건 등 불리한 정보도 균형 있게 서술하여 신뢰도를 확보합니다.</w:t>
      </w:r>
    </w:p>
    <w:p>
      <w:pPr>
        <w:pStyle w:val="ListBullet"/>
      </w:pPr>
      <w:r>
        <w:rPr>
          <w:sz w:val="20"/>
        </w:rPr>
        <w:t>FAQ 스키마 구조화 데이터 적용도 권장합니다. (Google 리치 결과 노출 가능성)</w:t>
      </w:r>
    </w:p>
    <w:p>
      <w:r>
        <w:rPr>
          <w:color w:val="B4B4B4"/>
          <w:sz w:val="16"/>
        </w:rPr>
        <w:t>────────────────────────────────────────────────────────────</w:t>
      </w:r>
    </w:p>
    <w:p>
      <w:pPr>
        <w:pStyle w:val="Heading2"/>
      </w:pPr>
      <w:r>
        <w:t>[티스토리 #1] FAQ 1 — 잔여수수료</w:t>
      </w:r>
    </w:p>
    <w:p>
      <w:r>
        <w:rPr>
          <w:color w:val="B4B4B4"/>
          <w:sz w:val="16"/>
        </w:rPr>
        <w:t>────────────────────────────────────────────────────────────</w:t>
      </w:r>
    </w:p>
    <w:p>
      <w:pPr>
        <w:pStyle w:val="Heading3"/>
      </w:pPr>
      <w:r>
        <w:t>포스트 제목</w:t>
      </w:r>
    </w:p>
    <w:p>
      <w:r>
        <w:rPr>
          <w:sz w:val="20"/>
        </w:rPr>
      </w:r>
      <w:r>
        <w:rPr>
          <w:b/>
          <w:sz w:val="20"/>
        </w:rPr>
        <w:t>"GA 이동 시 잔여수수료 처리 메커니즘 분석 — 지급 GA 선별 기준 (2026)"</w:t>
      </w:r>
      <w:r>
        <w:rPr>
          <w:sz w:val="20"/>
        </w:rPr>
      </w:r>
    </w:p>
    <w:p>
      <w:r>
        <w:rPr>
          <w:color w:val="B4B4B4"/>
          <w:sz w:val="16"/>
        </w:rPr>
        <w:t>────────────────────────────────────────────────────────────</w:t>
      </w:r>
    </w:p>
    <w:p>
      <w:pPr>
        <w:pStyle w:val="Heading3"/>
      </w:pPr>
      <w:r>
        <w:t>타겟 키워드</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구분</w:t>
            </w:r>
          </w:p>
        </w:tc>
        <w:tc>
          <w:tcPr>
            <w:tcW w:type="dxa" w:w="4536"/>
          </w:tcPr>
          <w:p>
            <w:pPr/>
            <w:r>
              <w:rPr>
                <w:b/>
                <w:sz w:val="16"/>
              </w:rPr>
              <w:t>키워드</w:t>
            </w:r>
          </w:p>
        </w:tc>
      </w:tr>
      <w:tr>
        <w:tc>
          <w:tcPr>
            <w:tcW w:type="dxa" w:w="4536"/>
          </w:tcPr>
          <w:p>
            <w:pPr/>
            <w:r>
              <w:rPr>
                <w:sz w:val="16"/>
              </w:rPr>
              <w:t>주 키워드</w:t>
            </w:r>
          </w:p>
        </w:tc>
        <w:tc>
          <w:tcPr>
            <w:tcW w:type="dxa" w:w="4536"/>
          </w:tcPr>
          <w:p>
            <w:pPr/>
            <w:r>
              <w:rPr>
                <w:sz w:val="16"/>
              </w:rPr>
              <w:t>보험설계사 잔여수수료</w:t>
            </w:r>
          </w:p>
        </w:tc>
      </w:tr>
      <w:tr>
        <w:tc>
          <w:tcPr>
            <w:tcW w:type="dxa" w:w="4536"/>
          </w:tcPr>
          <w:p>
            <w:pPr/>
            <w:r>
              <w:rPr>
                <w:sz w:val="16"/>
              </w:rPr>
              <w:t>LSI 키워드 1</w:t>
            </w:r>
          </w:p>
        </w:tc>
        <w:tc>
          <w:tcPr>
            <w:tcW w:type="dxa" w:w="4536"/>
          </w:tcPr>
          <w:p>
            <w:pPr/>
            <w:r>
              <w:rPr>
                <w:sz w:val="16"/>
              </w:rPr>
              <w:t>GA 이직 후 수수료 처리</w:t>
            </w:r>
          </w:p>
        </w:tc>
      </w:tr>
      <w:tr>
        <w:tc>
          <w:tcPr>
            <w:tcW w:type="dxa" w:w="4536"/>
          </w:tcPr>
          <w:p>
            <w:pPr/>
            <w:r>
              <w:rPr>
                <w:sz w:val="16"/>
              </w:rPr>
              <w:t>LSI 키워드 2</w:t>
            </w:r>
          </w:p>
        </w:tc>
        <w:tc>
          <w:tcPr>
            <w:tcW w:type="dxa" w:w="4536"/>
          </w:tcPr>
          <w:p>
            <w:pPr/>
            <w:r>
              <w:rPr>
                <w:sz w:val="16"/>
              </w:rPr>
              <w:t>잔여수수료 지급 GA</w:t>
            </w:r>
          </w:p>
        </w:tc>
      </w:tr>
      <w:tr>
        <w:tc>
          <w:tcPr>
            <w:tcW w:type="dxa" w:w="4536"/>
          </w:tcPr>
          <w:p>
            <w:pPr/>
            <w:r>
              <w:rPr>
                <w:sz w:val="16"/>
              </w:rPr>
              <w:t>LSI 키워드 3</w:t>
            </w:r>
          </w:p>
        </w:tc>
        <w:tc>
          <w:tcPr>
            <w:tcW w:type="dxa" w:w="4536"/>
          </w:tcPr>
          <w:p>
            <w:pPr/>
            <w:r>
              <w:rPr>
                <w:sz w:val="16"/>
              </w:rPr>
              <w:t>보험설계사 퇴사 수수료</w:t>
            </w:r>
          </w:p>
        </w:tc>
      </w:tr>
      <w:tr>
        <w:tc>
          <w:tcPr>
            <w:tcW w:type="dxa" w:w="4536"/>
          </w:tcPr>
          <w:p>
            <w:pPr/>
            <w:r>
              <w:rPr>
                <w:sz w:val="16"/>
              </w:rPr>
              <w:t>LSI 키워드 4</w:t>
            </w:r>
          </w:p>
        </w:tc>
        <w:tc>
          <w:tcPr>
            <w:tcW w:type="dxa" w:w="4536"/>
          </w:tcPr>
          <w:p>
            <w:pPr/>
            <w:r>
              <w:rPr>
                <w:sz w:val="16"/>
              </w:rPr>
              <w:t>인카금융 잔여수수료</w:t>
            </w:r>
          </w:p>
        </w:tc>
      </w:tr>
      <w:tr>
        <w:tc>
          <w:tcPr>
            <w:tcW w:type="dxa" w:w="4536"/>
          </w:tcPr>
          <w:p>
            <w:pPr/>
            <w:r>
              <w:rPr>
                <w:sz w:val="16"/>
              </w:rPr>
              <w:t>LSI 키워드 5</w:t>
            </w:r>
          </w:p>
        </w:tc>
        <w:tc>
          <w:tcPr>
            <w:tcW w:type="dxa" w:w="4536"/>
          </w:tcPr>
          <w:p>
            <w:pPr/>
            <w:r>
              <w:rPr>
                <w:sz w:val="16"/>
              </w:rPr>
              <w:t>경력직 설계사 이직 수수료</w:t>
            </w:r>
          </w:p>
        </w:tc>
      </w:tr>
    </w:tbl>
    <w:p>
      <w:r>
        <w:rPr>
          <w:color w:val="B4B4B4"/>
          <w:sz w:val="16"/>
        </w:rPr>
        <w:t>────────────────────────────────────────────────────────────</w:t>
      </w:r>
    </w:p>
    <w:p>
      <w:pPr>
        <w:pStyle w:val="Heading3"/>
      </w:pPr>
      <w:r>
        <w:t>메타 디스크립션 (160자 이내)</w:t>
      </w:r>
    </w:p>
    <w:p>
      <w:r>
        <w:rPr>
          <w:sz w:val="20"/>
        </w:rPr>
        <w:t>GA 이동 시 잔여수수료 처리 구조를 데이터 기반으로 분석합니다. 지급 GA와 미지급 GA의 선별 기준, 인카금융 TOP사업단의 잔여수수료 지급 메커니즘과 확인 절차를 검토하겠습니다.</w:t>
      </w:r>
    </w:p>
    <w:p>
      <w:r>
        <w:rPr>
          <w:color w:val="B4B4B4"/>
          <w:sz w:val="16"/>
        </w:rPr>
        <w:t>────────────────────────────────────────────────────────────</w:t>
      </w:r>
    </w:p>
    <w:p>
      <w:pPr>
        <w:pStyle w:val="Heading3"/>
      </w:pPr>
      <w:r>
        <w:t>포스트 구성 (H2/H3 구조)</w:t>
      </w:r>
    </w:p>
    <w:p>
      <w:pPr>
        <w:spacing w:before="0" w:after="0"/>
        <w:ind w:left="567"/>
      </w:pPr>
      <w:r>
        <w:rPr>
          <w:rFonts w:ascii="Consolas" w:hAnsi="Consolas"/>
          <w:sz w:val="16"/>
        </w:rPr>
        <w:t>H1: GA 이동 시 잔여수수료 처리 메커니즘 분석 — 지급 GA 선별 기준 (2026)</w:t>
      </w:r>
    </w:p>
    <w:p>
      <w:pPr>
        <w:spacing w:before="0" w:after="0"/>
        <w:ind w:left="567"/>
      </w:pPr>
      <w:r>
        <w:rPr>
          <w:rFonts w:ascii="Consolas" w:hAnsi="Consolas"/>
          <w:sz w:val="16"/>
        </w:rPr>
      </w:r>
    </w:p>
    <w:p>
      <w:pPr>
        <w:spacing w:before="0" w:after="0"/>
        <w:ind w:left="567"/>
      </w:pPr>
      <w:r>
        <w:rPr>
          <w:rFonts w:ascii="Consolas" w:hAnsi="Consolas"/>
          <w:sz w:val="16"/>
        </w:rPr>
        <w:t>[도입부 — 약 300자, 전문가 분석 톤]</w:t>
      </w:r>
    </w:p>
    <w:p>
      <w:pPr>
        <w:spacing w:before="0" w:after="0"/>
        <w:ind w:left="567"/>
      </w:pPr>
      <w:r>
        <w:rPr>
          <w:rFonts w:ascii="Consolas" w:hAnsi="Consolas"/>
          <w:sz w:val="16"/>
        </w:rPr>
        <w:t>본 분석에서는 GA 이동 시 잔여수수료 처리 구조를 검토합니다. 잔여수수료 지급 여부는 설계사의 장기 소득 구조에 직접적 영향을 미치며, GA별 정책 편차가 상당합니다. 데이터 기반으로 지급 GA 선별 기준을 제시하겠습니다.</w:t>
      </w:r>
    </w:p>
    <w:p>
      <w:pPr>
        <w:spacing w:before="0" w:after="0"/>
        <w:ind w:left="567"/>
      </w:pPr>
      <w:r>
        <w:rPr>
          <w:rFonts w:ascii="Consolas" w:hAnsi="Consolas"/>
          <w:sz w:val="16"/>
        </w:rPr>
      </w:r>
    </w:p>
    <w:p>
      <w:pPr>
        <w:spacing w:before="0" w:after="0"/>
        <w:ind w:left="567"/>
      </w:pPr>
      <w:r>
        <w:rPr>
          <w:rFonts w:ascii="Consolas" w:hAnsi="Consolas"/>
          <w:sz w:val="16"/>
        </w:rPr>
        <w:t>H2: 잔여수수료 개념 정의 및 발생 구조 분석</w:t>
      </w:r>
    </w:p>
    <w:p>
      <w:pPr>
        <w:spacing w:before="0" w:after="0"/>
        <w:ind w:left="567"/>
      </w:pPr>
      <w:r>
        <w:rPr>
          <w:rFonts w:ascii="Consolas" w:hAnsi="Consolas"/>
          <w:sz w:val="16"/>
        </w:rPr>
        <w:t xml:space="preserve">  H3: 초년도 수수료와 유지 수수료의 구조적 차이</w:t>
      </w:r>
    </w:p>
    <w:p>
      <w:pPr>
        <w:spacing w:before="0" w:after="0"/>
        <w:ind w:left="567"/>
      </w:pPr>
      <w:r>
        <w:rPr>
          <w:rFonts w:ascii="Consolas" w:hAnsi="Consolas"/>
          <w:sz w:val="16"/>
        </w:rPr>
        <w:t xml:space="preserve">  H3: 이직·퇴사 후 잔여수수료 발생 메커니즘</w:t>
      </w:r>
    </w:p>
    <w:p>
      <w:pPr>
        <w:spacing w:before="0" w:after="0"/>
        <w:ind w:left="567"/>
      </w:pPr>
      <w:r>
        <w:rPr>
          <w:rFonts w:ascii="Consolas" w:hAnsi="Consolas"/>
          <w:sz w:val="16"/>
        </w:rPr>
      </w:r>
    </w:p>
    <w:p>
      <w:pPr>
        <w:spacing w:before="0" w:after="0"/>
        <w:ind w:left="567"/>
      </w:pPr>
      <w:r>
        <w:rPr>
          <w:rFonts w:ascii="Consolas" w:hAnsi="Consolas"/>
          <w:sz w:val="16"/>
        </w:rPr>
        <w:t>H2: GA별 잔여수수료 지급 정책 비교 — 업계 관행 데이터</w:t>
      </w:r>
    </w:p>
    <w:p>
      <w:pPr>
        <w:spacing w:before="0" w:after="0"/>
        <w:ind w:left="567"/>
      </w:pPr>
      <w:r>
        <w:rPr>
          <w:rFonts w:ascii="Consolas" w:hAnsi="Consolas"/>
          <w:sz w:val="16"/>
        </w:rPr>
        <w:t xml:space="preserve">  H3: 미지급 GA의 계약 구조적 근거</w:t>
      </w:r>
    </w:p>
    <w:p>
      <w:pPr>
        <w:spacing w:before="0" w:after="0"/>
        <w:ind w:left="567"/>
      </w:pPr>
      <w:r>
        <w:rPr>
          <w:rFonts w:ascii="Consolas" w:hAnsi="Consolas"/>
          <w:sz w:val="16"/>
        </w:rPr>
        <w:t xml:space="preserve">  H3: 잔여수수료 지급 GA 선별 시 검토 기준</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**[중간 CTA — 정보 확인]**</w:t>
      </w:r>
    </w:p>
    <w:p>
      <w:pPr>
        <w:spacing w:before="0" w:after="0"/>
        <w:ind w:left="567"/>
      </w:pPr>
      <w:r>
        <w:rPr>
          <w:rFonts w:ascii="Consolas" w:hAnsi="Consolas"/>
          <w:sz w:val="16"/>
        </w:rPr>
        <w:t>&gt; 💡 잔여수수료 외 전체 수수료 테이블 구조를 데이터 기반으로 확인하고 싶다면 → [수수료 구조 비교 분석 포스트 확인하기](#티스토리-2-수수료-테이블)</w:t>
      </w:r>
    </w:p>
    <w:p>
      <w:pPr>
        <w:spacing w:before="0" w:after="0"/>
        <w:ind w:left="567"/>
      </w:pPr>
      <w:r>
        <w:rPr>
          <w:rFonts w:ascii="Consolas" w:hAnsi="Consolas"/>
          <w:sz w:val="16"/>
        </w:rPr>
      </w:r>
    </w:p>
    <w:p>
      <w:pPr>
        <w:spacing w:before="0" w:after="0"/>
        <w:ind w:left="567"/>
      </w:pPr>
      <w:r>
        <w:rPr>
          <w:rFonts w:ascii="Consolas" w:hAnsi="Consolas"/>
          <w:sz w:val="16"/>
        </w:rPr>
        <w:t>---</w:t>
      </w:r>
    </w:p>
    <w:p>
      <w:pPr>
        <w:spacing w:before="0" w:after="0"/>
        <w:ind w:left="567"/>
      </w:pPr>
      <w:r>
        <w:rPr>
          <w:rFonts w:ascii="Consolas" w:hAnsi="Consolas"/>
          <w:sz w:val="16"/>
        </w:rPr>
      </w:r>
    </w:p>
    <w:p>
      <w:pPr>
        <w:spacing w:before="0" w:after="0"/>
        <w:ind w:left="567"/>
      </w:pPr>
      <w:r>
        <w:rPr>
          <w:rFonts w:ascii="Consolas" w:hAnsi="Consolas"/>
          <w:sz w:val="16"/>
        </w:rPr>
        <w:t>H2: 인카금융 TOP사업단 잔여수수료 지급 방침 검토</w:t>
      </w:r>
    </w:p>
    <w:p>
      <w:pPr>
        <w:spacing w:before="0" w:after="0"/>
        <w:ind w:left="567"/>
      </w:pPr>
      <w:r>
        <w:rPr>
          <w:rFonts w:ascii="Consolas" w:hAnsi="Consolas"/>
          <w:sz w:val="16"/>
        </w:rPr>
        <w:t xml:space="preserve">  H3: 퇴사·이직 후 잔여수수료 지급 확인 — 조건 분석</w:t>
      </w:r>
    </w:p>
    <w:p>
      <w:pPr>
        <w:spacing w:before="0" w:after="0"/>
        <w:ind w:left="567"/>
      </w:pPr>
      <w:r>
        <w:rPr>
          <w:rFonts w:ascii="Consolas" w:hAnsi="Consolas"/>
          <w:sz w:val="16"/>
        </w:rPr>
        <w:t xml:space="preserve">  H3: 지급 절차 및 계약 구조 개요</w:t>
      </w:r>
    </w:p>
    <w:p>
      <w:pPr>
        <w:spacing w:before="0" w:after="0"/>
        <w:ind w:left="567"/>
      </w:pPr>
      <w:r>
        <w:rPr>
          <w:rFonts w:ascii="Consolas" w:hAnsi="Consolas"/>
          <w:sz w:val="16"/>
        </w:rPr>
      </w:r>
    </w:p>
    <w:p>
      <w:pPr>
        <w:spacing w:before="0" w:after="0"/>
        <w:ind w:left="567"/>
      </w:pPr>
      <w:r>
        <w:rPr>
          <w:rFonts w:ascii="Consolas" w:hAnsi="Consolas"/>
          <w:sz w:val="16"/>
        </w:rPr>
        <w:t>H2: 잔여수수료와 정착지원금의 복합 이직 전략 분석</w:t>
      </w:r>
    </w:p>
    <w:p>
      <w:pPr>
        <w:spacing w:before="0" w:after="0"/>
        <w:ind w:left="567"/>
      </w:pPr>
      <w:r>
        <w:rPr>
          <w:rFonts w:ascii="Consolas" w:hAnsi="Consolas"/>
          <w:sz w:val="16"/>
        </w:rPr>
        <w:t xml:space="preserve">  H3: 단기 수익(정착지원금) vs 장기 수익(잔여수수료) 구조 비교</w:t>
      </w:r>
    </w:p>
    <w:p>
      <w:pPr>
        <w:spacing w:before="0" w:after="0"/>
        <w:ind w:left="567"/>
      </w:pPr>
      <w:r>
        <w:rPr>
          <w:rFonts w:ascii="Consolas" w:hAnsi="Consolas"/>
          <w:sz w:val="16"/>
        </w:rPr>
        <w:t xml:space="preserve">  H3: 1200% 룰 적용 전후 이직 시점별 수익 구조 변화</w:t>
      </w:r>
    </w:p>
    <w:p>
      <w:pPr>
        <w:spacing w:before="0" w:after="0"/>
        <w:ind w:left="567"/>
      </w:pPr>
      <w:r>
        <w:rPr>
          <w:rFonts w:ascii="Consolas" w:hAnsi="Consolas"/>
          <w:sz w:val="16"/>
        </w:rPr>
      </w:r>
    </w:p>
    <w:p>
      <w:pPr>
        <w:spacing w:before="0" w:after="0"/>
        <w:ind w:left="567"/>
      </w:pPr>
      <w:r>
        <w:rPr>
          <w:rFonts w:ascii="Consolas" w:hAnsi="Consolas"/>
          <w:sz w:val="16"/>
        </w:rPr>
        <w:t>H2: 잔여수수료 지급 여부 사전 검증 체크리스트</w:t>
      </w:r>
    </w:p>
    <w:p>
      <w:pPr>
        <w:spacing w:before="0" w:after="0"/>
        <w:ind w:left="567"/>
      </w:pPr>
      <w:r>
        <w:rPr>
          <w:rFonts w:ascii="Consolas" w:hAnsi="Consolas"/>
          <w:sz w:val="16"/>
        </w:rPr>
        <w:t xml:space="preserve">  H3: 계약서 내 잔여수수료 조항 분석 방법</w:t>
      </w:r>
    </w:p>
    <w:p>
      <w:pPr>
        <w:spacing w:before="0" w:after="0"/>
        <w:ind w:left="567"/>
      </w:pPr>
      <w:r>
        <w:rPr>
          <w:rFonts w:ascii="Consolas" w:hAnsi="Consolas"/>
          <w:sz w:val="16"/>
        </w:rPr>
        <w:t xml:space="preserve">  H3: 상담 시 확인해야 할 핵심 질문 항목</w:t>
      </w:r>
    </w:p>
    <w:p>
      <w:pPr>
        <w:spacing w:before="0" w:after="0"/>
        <w:ind w:left="567"/>
      </w:pPr>
      <w:r>
        <w:rPr>
          <w:rFonts w:ascii="Consolas" w:hAnsi="Consolas"/>
          <w:sz w:val="16"/>
        </w:rPr>
      </w:r>
    </w:p>
    <w:p>
      <w:pPr>
        <w:spacing w:before="0" w:after="0"/>
        <w:ind w:left="567"/>
      </w:pPr>
      <w:r>
        <w:rPr>
          <w:rFonts w:ascii="Consolas" w:hAnsi="Consolas"/>
          <w:sz w:val="16"/>
        </w:rPr>
        <w:t>H2: 결론 — 잔여수수료 지급 구조 기반 GA 선택 기준</w:t>
      </w:r>
    </w:p>
    <w:p>
      <w:pPr>
        <w:spacing w:before="0" w:after="0"/>
        <w:ind w:left="567"/>
      </w:pPr>
      <w:r>
        <w:rPr>
          <w:rFonts w:ascii="Consolas" w:hAnsi="Consolas"/>
          <w:sz w:val="16"/>
        </w:rPr>
        <w:t xml:space="preserve">  H3: [말미 CTA] 카카오톡 1:1 무료 상담 신청 → 당일 회신 보장 | 잔여수수료 지급 조건, 지금 바로 개별 확인</w:t>
      </w:r>
    </w:p>
    <w:p>
      <w:r>
        <w:rPr>
          <w:color w:val="B4B4B4"/>
          <w:sz w:val="16"/>
        </w:rPr>
        <w:t>────────────────────────────────────────────────────────────</w:t>
      </w:r>
    </w:p>
    <w:p>
      <w:pPr>
        <w:pStyle w:val="Heading3"/>
      </w:pPr>
      <w:r>
        <w:t>예상 분량</w:t>
      </w:r>
    </w:p>
    <w:p>
      <w:r>
        <w:rPr>
          <w:sz w:val="20"/>
        </w:rPr>
      </w:r>
      <w:r>
        <w:rPr>
          <w:b/>
          <w:sz w:val="20"/>
        </w:rPr>
        <w:t>약 2,800자</w:t>
      </w:r>
      <w:r>
        <w:rPr>
          <w:sz w:val="20"/>
        </w:rPr>
        <w:t xml:space="preserve"> (개념 도식, 지급 구조 비교표, 체크리스트 이미지 포함)</w:t>
      </w:r>
    </w:p>
    <w:p>
      <w:r>
        <w:rPr>
          <w:color w:val="B4B4B4"/>
          <w:sz w:val="16"/>
        </w:rPr>
        <w:t>────────────────────────────────────────────────────────────</w:t>
      </w:r>
    </w:p>
    <w:p>
      <w:pPr>
        <w:pStyle w:val="Heading3"/>
      </w:pPr>
      <w:r>
        <w:t>Google E-E-A-T 최적화 포인트</w:t>
      </w:r>
    </w:p>
    <w:p>
      <w:r>
        <w:rPr>
          <w:sz w:val="20"/>
        </w:rPr>
      </w:r>
      <w:r>
        <w:rPr>
          <w:b/>
          <w:sz w:val="20"/>
        </w:rPr>
        <w:t>Experience (경험)</w:t>
      </w:r>
      <w:r>
        <w:rPr>
          <w:sz w:val="20"/>
        </w:rPr>
      </w:r>
    </w:p>
    <w:p>
      <w:pPr>
        <w:pStyle w:val="ListBullet"/>
      </w:pPr>
      <w:r>
        <w:rPr>
          <w:sz w:val="20"/>
        </w:rPr>
        <w:t>GA 이직 후 잔여수수료를 받지 못한 설계사 사례를 서술합니다. (익명, 공감 형식)</w:t>
      </w:r>
    </w:p>
    <w:p>
      <w:pPr>
        <w:pStyle w:val="ListBullet"/>
      </w:pPr>
      <w:r>
        <w:rPr>
          <w:sz w:val="20"/>
        </w:rPr>
        <w:t>잔여수수료 조건 확인 후 이직 결정을 내린 경험담을 서술합니다.</w:t>
      </w:r>
    </w:p>
    <w:p>
      <w:pPr>
        <w:pStyle w:val="ListBullet"/>
      </w:pPr>
      <w:r>
        <w:rPr>
          <w:sz w:val="20"/>
        </w:rPr>
        <w:t>"계약서에서 이 조항을 반드시 확인해야 합니다" 형식의 실전 팁도 제공합니다.</w:t>
      </w:r>
    </w:p>
    <w:p>
      <w:r>
        <w:rPr>
          <w:sz w:val="20"/>
        </w:rPr>
      </w:r>
      <w:r>
        <w:rPr>
          <w:b/>
          <w:sz w:val="20"/>
        </w:rPr>
        <w:t>Expertise (전문성)</w:t>
      </w:r>
      <w:r>
        <w:rPr>
          <w:sz w:val="20"/>
        </w:rPr>
      </w:r>
    </w:p>
    <w:p>
      <w:pPr>
        <w:pStyle w:val="ListBullet"/>
      </w:pPr>
      <w:r>
        <w:rPr>
          <w:sz w:val="20"/>
        </w:rPr>
        <w:t>잔여수수료의 법적·계약적 근거를 간략히 설명합니다.</w:t>
      </w:r>
    </w:p>
    <w:p>
      <w:pPr>
        <w:pStyle w:val="ListBullet"/>
      </w:pPr>
      <w:r>
        <w:rPr>
          <w:sz w:val="20"/>
        </w:rPr>
        <w:t>GA 표준 계약서 내 수수료 조항 구조를 전문적으로 서술합니다.</w:t>
      </w:r>
    </w:p>
    <w:p>
      <w:pPr>
        <w:pStyle w:val="ListBullet"/>
      </w:pPr>
      <w:r>
        <w:rPr>
          <w:sz w:val="20"/>
        </w:rPr>
        <w:t>"잔여수수료"로 용어를 통일합니다.</w:t>
      </w:r>
    </w:p>
    <w:p>
      <w:r>
        <w:rPr>
          <w:sz w:val="20"/>
        </w:rPr>
      </w:r>
      <w:r>
        <w:rPr>
          <w:b/>
          <w:sz w:val="20"/>
        </w:rPr>
        <w:t>Authoritativeness (권위성)</w:t>
      </w:r>
      <w:r>
        <w:rPr>
          <w:sz w:val="20"/>
        </w:rPr>
      </w:r>
    </w:p>
    <w:p>
      <w:pPr>
        <w:pStyle w:val="ListBullet"/>
      </w:pPr>
      <w:r>
        <w:rPr>
          <w:sz w:val="20"/>
        </w:rPr>
        <w:t>금융감독원 보험대리점 관련 규정 외부 링크를 포함합니다.</w:t>
      </w:r>
    </w:p>
    <w:p>
      <w:pPr>
        <w:pStyle w:val="ListBullet"/>
      </w:pPr>
      <w:r>
        <w:rPr>
          <w:sz w:val="20"/>
        </w:rPr>
        <w:t>생명보험협회 또는 손해보험협회 관련 자료 링크도 연결합니다.</w:t>
      </w:r>
    </w:p>
    <w:p>
      <w:pPr>
        <w:pStyle w:val="ListBullet"/>
      </w:pPr>
      <w:r>
        <w:rPr>
          <w:sz w:val="20"/>
        </w:rPr>
        <w:t>인카금융 공식 채널 링크를 연결하겠습니다.</w:t>
      </w:r>
    </w:p>
    <w:p>
      <w:r>
        <w:rPr>
          <w:sz w:val="20"/>
        </w:rPr>
      </w:r>
      <w:r>
        <w:rPr>
          <w:b/>
          <w:sz w:val="20"/>
        </w:rPr>
        <w:t>Trustworthiness (신뢰성)</w:t>
      </w:r>
      <w:r>
        <w:rPr>
          <w:sz w:val="20"/>
        </w:rPr>
      </w:r>
    </w:p>
    <w:p>
      <w:pPr>
        <w:pStyle w:val="ListBullet"/>
      </w:pPr>
      <w:r>
        <w:rPr>
          <w:sz w:val="20"/>
        </w:rPr>
        <w:t>잔여수수료 관련 확인된 사실만 서술하고 추측성 내용은 배제합니다.</w:t>
      </w:r>
    </w:p>
    <w:p>
      <w:pPr>
        <w:pStyle w:val="ListBullet"/>
      </w:pPr>
      <w:r>
        <w:rPr>
          <w:sz w:val="20"/>
        </w:rPr>
        <w:t>체크리스트를 통해 독자가 스스로 확인할 수 있도록 구성하겠습니다.</w:t>
      </w:r>
    </w:p>
    <w:p>
      <w:pPr>
        <w:pStyle w:val="ListBullet"/>
      </w:pPr>
      <w:r>
        <w:rPr>
          <w:sz w:val="20"/>
        </w:rPr>
        <w:t>"TOP사업단 공식 안내 기준" 수치 출처를 명기하겠습니다.</w:t>
      </w:r>
    </w:p>
    <w:p>
      <w:pPr>
        <w:pStyle w:val="ListBullet"/>
      </w:pPr>
      <w:r>
        <w:rPr>
          <w:sz w:val="20"/>
        </w:rPr>
        <w:t>FAQ 스키마 적용으로 Google 리치 결과 노출을 최적화합니다.</w:t>
      </w:r>
    </w:p>
    <w:p>
      <w:r>
        <w:rPr>
          <w:color w:val="B4B4B4"/>
          <w:sz w:val="16"/>
        </w:rPr>
        <w:t>────────────────────────────────────────────────────────────</w:t>
      </w:r>
    </w:p>
    <w:p>
      <w:pPr>
        <w:pStyle w:val="Heading1"/>
      </w:pPr>
      <w:r>
        <w:t>전체 콘텐츠 시리즈 운영 전략</w:t>
      </w:r>
    </w:p>
    <w:p>
      <w:pPr>
        <w:pStyle w:val="Heading2"/>
      </w:pPr>
      <w:r>
        <w:t>발행 순서 추천</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순서</w:t>
            </w:r>
          </w:p>
        </w:tc>
        <w:tc>
          <w:tcPr>
            <w:tcW w:type="dxa" w:w="2268"/>
          </w:tcPr>
          <w:p>
            <w:pPr/>
            <w:r>
              <w:rPr>
                <w:b/>
                <w:sz w:val="16"/>
              </w:rPr>
              <w:t>채널</w:t>
            </w:r>
          </w:p>
        </w:tc>
        <w:tc>
          <w:tcPr>
            <w:tcW w:type="dxa" w:w="2268"/>
          </w:tcPr>
          <w:p>
            <w:pPr/>
            <w:r>
              <w:rPr>
                <w:b/>
                <w:sz w:val="16"/>
              </w:rPr>
              <w:t>포스트</w:t>
            </w:r>
          </w:p>
        </w:tc>
        <w:tc>
          <w:tcPr>
            <w:tcW w:type="dxa" w:w="2268"/>
          </w:tcPr>
          <w:p>
            <w:pPr/>
            <w:r>
              <w:rPr>
                <w:b/>
                <w:sz w:val="16"/>
              </w:rPr>
              <w:t>이유</w:t>
            </w:r>
          </w:p>
        </w:tc>
      </w:tr>
      <w:tr>
        <w:tc>
          <w:tcPr>
            <w:tcW w:type="dxa" w:w="2268"/>
          </w:tcPr>
          <w:p>
            <w:pPr/>
            <w:r>
              <w:rPr>
                <w:sz w:val="16"/>
              </w:rPr>
              <w:t>1</w:t>
            </w:r>
          </w:p>
        </w:tc>
        <w:tc>
          <w:tcPr>
            <w:tcW w:type="dxa" w:w="2268"/>
          </w:tcPr>
          <w:p>
            <w:pPr/>
            <w:r>
              <w:rPr>
                <w:sz w:val="16"/>
              </w:rPr>
              <w:t>네이버 #1</w:t>
            </w:r>
          </w:p>
        </w:tc>
        <w:tc>
          <w:tcPr>
            <w:tcW w:type="dxa" w:w="2268"/>
          </w:tcPr>
          <w:p>
            <w:pPr/>
            <w:r>
              <w:rPr>
                <w:sz w:val="16"/>
              </w:rPr>
              <w:t>잔여수수료</w:t>
            </w:r>
          </w:p>
        </w:tc>
        <w:tc>
          <w:tcPr>
            <w:tcW w:type="dxa" w:w="2268"/>
          </w:tcPr>
          <w:p>
            <w:pPr/>
            <w:r>
              <w:rPr>
                <w:sz w:val="16"/>
              </w:rPr>
              <w:t>이직 최대 리스크, 전환 기여 최고</w:t>
            </w:r>
          </w:p>
        </w:tc>
      </w:tr>
      <w:tr>
        <w:tc>
          <w:tcPr>
            <w:tcW w:type="dxa" w:w="2268"/>
          </w:tcPr>
          <w:p>
            <w:pPr/>
            <w:r>
              <w:rPr>
                <w:sz w:val="16"/>
              </w:rPr>
              <w:t>2</w:t>
            </w:r>
          </w:p>
        </w:tc>
        <w:tc>
          <w:tcPr>
            <w:tcW w:type="dxa" w:w="2268"/>
          </w:tcPr>
          <w:p>
            <w:pPr/>
            <w:r>
              <w:rPr>
                <w:sz w:val="16"/>
              </w:rPr>
              <w:t>티스토리 #1</w:t>
            </w:r>
          </w:p>
        </w:tc>
        <w:tc>
          <w:tcPr>
            <w:tcW w:type="dxa" w:w="2268"/>
          </w:tcPr>
          <w:p>
            <w:pPr/>
            <w:r>
              <w:rPr>
                <w:sz w:val="16"/>
              </w:rPr>
              <w:t>잔여수수료</w:t>
            </w:r>
          </w:p>
        </w:tc>
        <w:tc>
          <w:tcPr>
            <w:tcW w:type="dxa" w:w="2268"/>
          </w:tcPr>
          <w:p>
            <w:pPr/>
            <w:r>
              <w:rPr>
                <w:sz w:val="16"/>
              </w:rPr>
              <w:t>Google 인덱싱 동시 확보</w:t>
            </w:r>
          </w:p>
        </w:tc>
      </w:tr>
      <w:tr>
        <w:tc>
          <w:tcPr>
            <w:tcW w:type="dxa" w:w="2268"/>
          </w:tcPr>
          <w:p>
            <w:pPr/>
            <w:r>
              <w:rPr>
                <w:sz w:val="16"/>
              </w:rPr>
              <w:t>3</w:t>
            </w:r>
          </w:p>
        </w:tc>
        <w:tc>
          <w:tcPr>
            <w:tcW w:type="dxa" w:w="2268"/>
          </w:tcPr>
          <w:p>
            <w:pPr/>
            <w:r>
              <w:rPr>
                <w:sz w:val="16"/>
              </w:rPr>
              <w:t>네이버 #2</w:t>
            </w:r>
          </w:p>
        </w:tc>
        <w:tc>
          <w:tcPr>
            <w:tcW w:type="dxa" w:w="2268"/>
          </w:tcPr>
          <w:p>
            <w:pPr/>
            <w:r>
              <w:rPr>
                <w:sz w:val="16"/>
              </w:rPr>
              <w:t>수수료테이블</w:t>
            </w:r>
          </w:p>
        </w:tc>
        <w:tc>
          <w:tcPr>
            <w:tcW w:type="dxa" w:w="2268"/>
          </w:tcPr>
          <w:p>
            <w:pPr/>
            <w:r>
              <w:rPr>
                <w:sz w:val="16"/>
              </w:rPr>
              <w:t>모든 비교의 시작점</w:t>
            </w:r>
          </w:p>
        </w:tc>
      </w:tr>
      <w:tr>
        <w:tc>
          <w:tcPr>
            <w:tcW w:type="dxa" w:w="2268"/>
          </w:tcPr>
          <w:p>
            <w:pPr/>
            <w:r>
              <w:rPr>
                <w:sz w:val="16"/>
              </w:rPr>
              <w:t>4</w:t>
            </w:r>
          </w:p>
        </w:tc>
        <w:tc>
          <w:tcPr>
            <w:tcW w:type="dxa" w:w="2268"/>
          </w:tcPr>
          <w:p>
            <w:pPr/>
            <w:r>
              <w:rPr>
                <w:sz w:val="16"/>
              </w:rPr>
              <w:t>티스토리 #2</w:t>
            </w:r>
          </w:p>
        </w:tc>
        <w:tc>
          <w:tcPr>
            <w:tcW w:type="dxa" w:w="2268"/>
          </w:tcPr>
          <w:p>
            <w:pPr/>
            <w:r>
              <w:rPr>
                <w:sz w:val="16"/>
              </w:rPr>
              <w:t>수수료테이블</w:t>
            </w:r>
          </w:p>
        </w:tc>
        <w:tc>
          <w:tcPr>
            <w:tcW w:type="dxa" w:w="2268"/>
          </w:tcPr>
          <w:p>
            <w:pPr/>
            <w:r>
              <w:rPr>
                <w:sz w:val="16"/>
              </w:rPr>
              <w:t>동일</w:t>
            </w:r>
          </w:p>
        </w:tc>
      </w:tr>
      <w:tr>
        <w:tc>
          <w:tcPr>
            <w:tcW w:type="dxa" w:w="2268"/>
          </w:tcPr>
          <w:p>
            <w:pPr/>
            <w:r>
              <w:rPr>
                <w:sz w:val="16"/>
              </w:rPr>
              <w:t>5</w:t>
            </w:r>
          </w:p>
        </w:tc>
        <w:tc>
          <w:tcPr>
            <w:tcW w:type="dxa" w:w="2268"/>
          </w:tcPr>
          <w:p>
            <w:pPr/>
            <w:r>
              <w:rPr>
                <w:sz w:val="16"/>
              </w:rPr>
              <w:t>네이버 #3</w:t>
            </w:r>
          </w:p>
        </w:tc>
        <w:tc>
          <w:tcPr>
            <w:tcW w:type="dxa" w:w="2268"/>
          </w:tcPr>
          <w:p>
            <w:pPr/>
            <w:r>
              <w:rPr>
                <w:sz w:val="16"/>
              </w:rPr>
              <w:t>정착지원금</w:t>
            </w:r>
          </w:p>
        </w:tc>
        <w:tc>
          <w:tcPr>
            <w:tcW w:type="dxa" w:w="2268"/>
          </w:tcPr>
          <w:p>
            <w:pPr/>
            <w:r>
              <w:rPr>
                <w:sz w:val="16"/>
              </w:rPr>
              <w:t>결정 단계 진입자</w:t>
            </w:r>
          </w:p>
        </w:tc>
      </w:tr>
      <w:tr>
        <w:tc>
          <w:tcPr>
            <w:tcW w:type="dxa" w:w="2268"/>
          </w:tcPr>
          <w:p>
            <w:pPr/>
            <w:r>
              <w:rPr>
                <w:sz w:val="16"/>
              </w:rPr>
              <w:t>6</w:t>
            </w:r>
          </w:p>
        </w:tc>
        <w:tc>
          <w:tcPr>
            <w:tcW w:type="dxa" w:w="2268"/>
          </w:tcPr>
          <w:p>
            <w:pPr/>
            <w:r>
              <w:rPr>
                <w:sz w:val="16"/>
              </w:rPr>
              <w:t>티스토리 #3</w:t>
            </w:r>
          </w:p>
        </w:tc>
        <w:tc>
          <w:tcPr>
            <w:tcW w:type="dxa" w:w="2268"/>
          </w:tcPr>
          <w:p>
            <w:pPr/>
            <w:r>
              <w:rPr>
                <w:sz w:val="16"/>
              </w:rPr>
              <w:t>정착지원금</w:t>
            </w:r>
          </w:p>
        </w:tc>
        <w:tc>
          <w:tcPr>
            <w:tcW w:type="dxa" w:w="2268"/>
          </w:tcPr>
          <w:p>
            <w:pPr/>
            <w:r>
              <w:rPr>
                <w:sz w:val="16"/>
              </w:rPr>
              <w:t>1200% 룰 시의성</w:t>
            </w:r>
          </w:p>
        </w:tc>
      </w:tr>
      <w:tr>
        <w:tc>
          <w:tcPr>
            <w:tcW w:type="dxa" w:w="2268"/>
          </w:tcPr>
          <w:p>
            <w:pPr/>
            <w:r>
              <w:rPr>
                <w:sz w:val="16"/>
              </w:rPr>
              <w:t>7</w:t>
            </w:r>
          </w:p>
        </w:tc>
        <w:tc>
          <w:tcPr>
            <w:tcW w:type="dxa" w:w="2268"/>
          </w:tcPr>
          <w:p>
            <w:pPr/>
            <w:r>
              <w:rPr>
                <w:sz w:val="16"/>
              </w:rPr>
              <w:t>네이버 #4</w:t>
            </w:r>
          </w:p>
        </w:tc>
        <w:tc>
          <w:tcPr>
            <w:tcW w:type="dxa" w:w="2268"/>
          </w:tcPr>
          <w:p>
            <w:pPr/>
            <w:r>
              <w:rPr>
                <w:sz w:val="16"/>
              </w:rPr>
              <w:t>장점 종합</w:t>
            </w:r>
          </w:p>
        </w:tc>
        <w:tc>
          <w:tcPr>
            <w:tcW w:type="dxa" w:w="2268"/>
          </w:tcPr>
          <w:p>
            <w:pPr/>
            <w:r>
              <w:rPr>
                <w:sz w:val="16"/>
              </w:rPr>
              <w:t>비교 탐색 포착</w:t>
            </w:r>
          </w:p>
        </w:tc>
      </w:tr>
      <w:tr>
        <w:tc>
          <w:tcPr>
            <w:tcW w:type="dxa" w:w="2268"/>
          </w:tcPr>
          <w:p>
            <w:pPr/>
            <w:r>
              <w:rPr>
                <w:sz w:val="16"/>
              </w:rPr>
              <w:t>8</w:t>
            </w:r>
          </w:p>
        </w:tc>
        <w:tc>
          <w:tcPr>
            <w:tcW w:type="dxa" w:w="2268"/>
          </w:tcPr>
          <w:p>
            <w:pPr/>
            <w:r>
              <w:rPr>
                <w:sz w:val="16"/>
              </w:rPr>
              <w:t>티스토리 #4</w:t>
            </w:r>
          </w:p>
        </w:tc>
        <w:tc>
          <w:tcPr>
            <w:tcW w:type="dxa" w:w="2268"/>
          </w:tcPr>
          <w:p>
            <w:pPr/>
            <w:r>
              <w:rPr>
                <w:sz w:val="16"/>
              </w:rPr>
              <w:t>장점 종합</w:t>
            </w:r>
          </w:p>
        </w:tc>
        <w:tc>
          <w:tcPr>
            <w:tcW w:type="dxa" w:w="2268"/>
          </w:tcPr>
          <w:p>
            <w:pPr/>
            <w:r>
              <w:rPr>
                <w:sz w:val="16"/>
              </w:rPr>
              <w:t>동일</w:t>
            </w:r>
          </w:p>
        </w:tc>
      </w:tr>
      <w:tr>
        <w:tc>
          <w:tcPr>
            <w:tcW w:type="dxa" w:w="2268"/>
          </w:tcPr>
          <w:p>
            <w:pPr/>
            <w:r>
              <w:rPr>
                <w:sz w:val="16"/>
              </w:rPr>
              <w:t>9</w:t>
            </w:r>
          </w:p>
        </w:tc>
        <w:tc>
          <w:tcPr>
            <w:tcW w:type="dxa" w:w="2268"/>
          </w:tcPr>
          <w:p>
            <w:pPr/>
            <w:r>
              <w:rPr>
                <w:sz w:val="16"/>
              </w:rPr>
              <w:t>네이버 #5</w:t>
            </w:r>
          </w:p>
        </w:tc>
        <w:tc>
          <w:tcPr>
            <w:tcW w:type="dxa" w:w="2268"/>
          </w:tcPr>
          <w:p>
            <w:pPr/>
            <w:r>
              <w:rPr>
                <w:sz w:val="16"/>
              </w:rPr>
              <w:t>교육/AI</w:t>
            </w:r>
          </w:p>
        </w:tc>
        <w:tc>
          <w:tcPr>
            <w:tcW w:type="dxa" w:w="2268"/>
          </w:tcPr>
          <w:p>
            <w:pPr/>
            <w:r>
              <w:rPr>
                <w:sz w:val="16"/>
              </w:rPr>
              <w:t>차별점 보강</w:t>
            </w:r>
          </w:p>
        </w:tc>
      </w:tr>
      <w:tr>
        <w:tc>
          <w:tcPr>
            <w:tcW w:type="dxa" w:w="2268"/>
          </w:tcPr>
          <w:p>
            <w:pPr/>
            <w:r>
              <w:rPr>
                <w:sz w:val="16"/>
              </w:rPr>
              <w:t>10</w:t>
            </w:r>
          </w:p>
        </w:tc>
        <w:tc>
          <w:tcPr>
            <w:tcW w:type="dxa" w:w="2268"/>
          </w:tcPr>
          <w:p>
            <w:pPr/>
            <w:r>
              <w:rPr>
                <w:sz w:val="16"/>
              </w:rPr>
              <w:t>티스토리 #5</w:t>
            </w:r>
          </w:p>
        </w:tc>
        <w:tc>
          <w:tcPr>
            <w:tcW w:type="dxa" w:w="2268"/>
          </w:tcPr>
          <w:p>
            <w:pPr/>
            <w:r>
              <w:rPr>
                <w:sz w:val="16"/>
              </w:rPr>
              <w:t>교육/AI</w:t>
            </w:r>
          </w:p>
        </w:tc>
        <w:tc>
          <w:tcPr>
            <w:tcW w:type="dxa" w:w="2268"/>
          </w:tcPr>
          <w:p>
            <w:pPr/>
            <w:r>
              <w:rPr>
                <w:sz w:val="16"/>
              </w:rPr>
              <w:t>동일</w:t>
            </w:r>
          </w:p>
        </w:tc>
      </w:tr>
    </w:tbl>
    <w:p>
      <w:pPr>
        <w:pStyle w:val="Heading2"/>
      </w:pPr>
      <w:r>
        <w:t>채널 간 크로스 링크 전략</w:t>
      </w:r>
    </w:p>
    <w:p>
      <w:pPr>
        <w:pStyle w:val="ListBullet"/>
      </w:pPr>
      <w:r>
        <w:rPr>
          <w:sz w:val="20"/>
        </w:rPr>
        <w:t>네이버 각 포스트 하단: 티스토리 해당 포스트 링크 삽입 ("더 자세한 내용은 여기서")</w:t>
      </w:r>
    </w:p>
    <w:p>
      <w:pPr>
        <w:pStyle w:val="ListBullet"/>
      </w:pPr>
      <w:r>
        <w:rPr>
          <w:sz w:val="20"/>
        </w:rPr>
        <w:t>티스토리 각 포스트 하단: 네이버 블로그 링크 삽입 ("네이버에서도 확인하세요")</w:t>
      </w:r>
    </w:p>
    <w:p>
      <w:pPr>
        <w:pStyle w:val="ListBullet"/>
      </w:pPr>
      <w:r>
        <w:rPr>
          <w:sz w:val="20"/>
        </w:rPr>
        <w:t>두 채널 모두 랜딩페이지 CTA 링크 포함</w:t>
      </w:r>
    </w:p>
    <w:p>
      <w:pPr>
        <w:pStyle w:val="Heading2"/>
      </w:pPr>
      <w:r>
        <w:t>1200% 룰 긴급 콘텐츠 소재</w:t>
      </w:r>
    </w:p>
    <w:p>
      <w:pPr>
        <w:pStyle w:val="ListBullet"/>
      </w:pPr>
      <w:r>
        <w:rPr>
          <w:sz w:val="20"/>
        </w:rPr>
        <w:t>2026년 7월 이전 발행 필수</w:t>
      </w:r>
    </w:p>
    <w:p>
      <w:pPr>
        <w:pStyle w:val="ListBullet"/>
      </w:pPr>
      <w:r>
        <w:rPr>
          <w:sz w:val="20"/>
        </w:rPr>
        <w:t>모든 포스트에서 자연스럽게 언급, 별도 단독 포스트 1편 추가 기획 가능</w:t>
      </w:r>
    </w:p>
    <w:p>
      <w:pPr>
        <w:pStyle w:val="ListBullet"/>
      </w:pPr>
      <w:r>
        <w:rPr>
          <w:sz w:val="20"/>
        </w:rPr>
        <w:t>타이밍 메시지: "지금 확인하고 결정하세요" (공포 마케팅 아닌 정보 제공 톤 유지)</w:t>
      </w:r>
    </w:p>
    <w:p>
      <w:r>
        <w:rPr>
          <w:color w:val="B4B4B4"/>
          <w:sz w:val="16"/>
        </w:rPr>
        <w:t>────────────────────────────────────────────────────────────</w:t>
      </w:r>
    </w:p>
    <w:p>
      <w:r>
        <w:rPr>
          <w:sz w:val="20"/>
        </w:rPr>
        <w:t>*기획안 작성 완료 — 모리건 (콘텐츠 프로듀서)*</w:t>
      </w:r>
    </w:p>
    <w:p>
      <w:r>
        <w:rPr>
          <w:sz w:val="20"/>
        </w:rPr>
        <w:t>*최종 검토 후 실제 원고 작성 단계로 진행*</w:t>
      </w:r>
    </w:p>
    <w:p>
      <w:r>
        <w:br w:type="page"/>
      </w:r>
    </w:p>
    <w:p>
      <w:pPr>
        <w:jc w:val="center"/>
      </w:pPr>
      <w:r>
        <w:rPr>
          <w:b/>
          <w:color w:val="003366"/>
          <w:sz w:val="28"/>
        </w:rPr>
        <w:t>━━━ 5. ThreadAuto 게시물 토픽 ━━━</w:t>
      </w:r>
    </w:p>
    <w:p/>
    <w:p>
      <w:pPr>
        <w:pStyle w:val="Heading1"/>
      </w:pPr>
      <w:r>
        <w:t>ThreadAuto 게시물 토픽 10개</w:t>
      </w:r>
    </w:p>
    <w:p>
      <w:pPr>
        <w:pStyle w:val="Heading2"/>
      </w:pPr>
      <w:r>
        <w:t>인카금융 TOP사업단 리쿠르팅 콘텐츠</w:t>
      </w:r>
    </w:p>
    <w:p>
      <w:pPr>
        <w:ind w:left="567"/>
      </w:pPr>
      <w:r>
        <w:rPr>
          <w:i/>
          <w:color w:val="505050"/>
          <w:sz w:val="18"/>
        </w:rPr>
        <w:t>▎ 작성일: 2026-03-22</w:t>
      </w:r>
    </w:p>
    <w:p>
      <w:pPr>
        <w:ind w:left="567"/>
      </w:pPr>
      <w:r>
        <w:rPr>
          <w:i/>
          <w:color w:val="505050"/>
          <w:sz w:val="18"/>
        </w:rPr>
        <w:t>▎ 플랫폼: ThreadAuto (서울대보험그룹 Threads/Instagram)</w:t>
      </w:r>
    </w:p>
    <w:p>
      <w:pPr>
        <w:ind w:left="567"/>
      </w:pPr>
      <w:r>
        <w:rPr>
          <w:i/>
          <w:color w:val="505050"/>
          <w:sz w:val="18"/>
        </w:rPr>
        <w:t>▎ 타겟: 수도권 + 부산 경력직 보험설계사 (이직/조직 이동 의향자)</w:t>
      </w:r>
    </w:p>
    <w:p>
      <w:r>
        <w:rPr>
          <w:color w:val="B4B4B4"/>
          <w:sz w:val="16"/>
        </w:rPr>
        <w:t>────────────────────────────────────────────────────────────</w:t>
      </w:r>
    </w:p>
    <w:p>
      <w:pPr>
        <w:pStyle w:val="Heading2"/>
      </w:pPr>
      <w:r>
        <w:t>TOPIC 01 — TOP사업단 핵심 차별점 ①: 5가지 시스템</w:t>
      </w:r>
    </w:p>
    <w:p>
      <w:r>
        <w:rPr>
          <w:sz w:val="20"/>
        </w:rPr>
      </w:r>
      <w:r>
        <w:rPr>
          <w:b/>
          <w:sz w:val="20"/>
        </w:rPr>
        <w:t>게시물 유형:</w:t>
      </w:r>
      <w:r>
        <w:rPr>
          <w:sz w:val="20"/>
        </w:rPr>
        <w:t xml:space="preserve"> 정보형</w:t>
      </w:r>
    </w:p>
    <w:p>
      <w:r>
        <w:rPr>
          <w:sz w:val="20"/>
        </w:rPr>
      </w:r>
      <w:r>
        <w:rPr>
          <w:b/>
          <w:sz w:val="20"/>
        </w:rPr>
        <w:t>핵심 메시지:</w:t>
      </w:r>
      <w:r>
        <w:rPr>
          <w:sz w:val="20"/>
        </w:rPr>
      </w:r>
    </w:p>
    <w:p>
      <w:r>
        <w:rPr>
          <w:sz w:val="20"/>
        </w:rPr>
        <w:t>다른 GA에는 없는 5가지 시스템, TOP사업단에만 있습니다.</w:t>
      </w:r>
    </w:p>
    <w:p>
      <w:r>
        <w:rPr>
          <w:color w:val="B4B4B4"/>
          <w:sz w:val="16"/>
        </w:rPr>
        <w:t>────────────────────────────────────────────────────────────</w:t>
      </w:r>
    </w:p>
    <w:p>
      <w:r>
        <w:rPr>
          <w:sz w:val="20"/>
        </w:rPr>
      </w:r>
      <w:r>
        <w:rPr>
          <w:b/>
          <w:sz w:val="20"/>
        </w:rPr>
        <w:t>게시물 초안:</w:t>
      </w:r>
      <w:r>
        <w:rPr>
          <w:sz w:val="20"/>
        </w:rPr>
      </w:r>
    </w:p>
    <w:p>
      <w:r>
        <w:rPr>
          <w:sz w:val="20"/>
        </w:rPr>
        <w:t>경력 설계사분들, 이런 고민 있으시죠?</w:t>
      </w:r>
    </w:p>
    <w:p>
      <w:r>
        <w:rPr>
          <w:sz w:val="20"/>
        </w:rPr>
        <w:t>"열심히 하는데 왜 실적이 제자리일까?"</w:t>
      </w:r>
    </w:p>
    <w:p>
      <w:r>
        <w:rPr>
          <w:sz w:val="20"/>
        </w:rPr>
        <w:t>TOP사업단은 개인 역량만 믿지 않습니다.</w:t>
      </w:r>
    </w:p>
    <w:p>
      <w:r>
        <w:rPr>
          <w:sz w:val="20"/>
        </w:rPr>
        <w:t>시스템이 당신을 대신 일하게 만듭니다.</w:t>
      </w:r>
    </w:p>
    <w:p>
      <w:r>
        <w:rPr>
          <w:sz w:val="20"/>
        </w:rPr>
        <w:t>▶ 5가지 독점 시스템</w:t>
      </w:r>
    </w:p>
    <w:p>
      <w:r>
        <w:rPr>
          <w:sz w:val="20"/>
        </w:rPr>
        <w:t>① Consulting Logic — 고객 설득력을 구조화</w:t>
      </w:r>
    </w:p>
    <w:p>
      <w:r>
        <w:rPr>
          <w:sz w:val="20"/>
        </w:rPr>
        <w:t>② Naver Pipeline — 온라인 고객 유입 자동화</w:t>
      </w:r>
    </w:p>
    <w:p>
      <w:r>
        <w:rPr>
          <w:sz w:val="20"/>
        </w:rPr>
        <w:t>③ AI Automation — 반복 업무를 AI가 대신</w:t>
      </w:r>
    </w:p>
    <w:p>
      <w:r>
        <w:rPr>
          <w:sz w:val="20"/>
        </w:rPr>
        <w:t>④ Authority Brand — 설계사 개인 브랜드 구축</w:t>
      </w:r>
    </w:p>
    <w:p>
      <w:r>
        <w:rPr>
          <w:sz w:val="20"/>
        </w:rPr>
        <w:t>⑤ IT Work-Flow — 업무 흐름 최적화</w:t>
      </w:r>
    </w:p>
    <w:p>
      <w:r>
        <w:rPr>
          <w:sz w:val="20"/>
        </w:rPr>
        <w:t>이 5가지를 무상으로 지원받을 수 있는 조직은 국내에 많지 않더라고요.</w:t>
      </w:r>
    </w:p>
    <w:p>
      <w:r>
        <w:rPr>
          <w:sz w:val="20"/>
        </w:rPr>
        <w:t>혼자 버티는 방식보다는 시스템 위에서 움직이는 쪽이 실제로 훨씬 편합니다.</w:t>
      </w:r>
    </w:p>
    <w:p>
      <w:r>
        <w:rPr>
          <w:color w:val="B4B4B4"/>
          <w:sz w:val="16"/>
        </w:rPr>
        <w:t>────────────────────────────────────────────────────────────</w:t>
      </w:r>
    </w:p>
    <w:p>
      <w:r>
        <w:rPr>
          <w:sz w:val="20"/>
        </w:rPr>
      </w:r>
      <w:r>
        <w:rPr>
          <w:b/>
          <w:sz w:val="20"/>
        </w:rPr>
        <w:t>해시태그:</w:t>
      </w:r>
      <w:r>
        <w:rPr>
          <w:sz w:val="20"/>
        </w:rPr>
      </w:r>
    </w:p>
    <w:p>
      <w:r>
        <w:rPr>
          <w:sz w:val="20"/>
        </w:rPr>
        <w:t>#보험설계사이직 #GA이직 #인카금융 #TOP사업단 #보험설계사모집 #경력설계사 #보험GA #서울대보험그룹</w:t>
      </w:r>
    </w:p>
    <w:p>
      <w:r>
        <w:rPr>
          <w:sz w:val="20"/>
        </w:rPr>
      </w:r>
      <w:r>
        <w:rPr>
          <w:b/>
          <w:sz w:val="20"/>
        </w:rPr>
        <w:t>CTA:</w:t>
      </w:r>
      <w:r>
        <w:rPr>
          <w:sz w:val="20"/>
        </w:rPr>
      </w:r>
    </w:p>
    <w:p>
      <w:r>
        <w:rPr>
          <w:sz w:val="20"/>
        </w:rPr>
        <w:t>5가지 시스템 전체 내용이 궁금하면 아래 링크에서 조건 먼저 확인해보세요.</w:t>
      </w:r>
    </w:p>
    <w:p>
      <w:r>
        <w:rPr>
          <w:sz w:val="20"/>
        </w:rPr>
        <w:t>👉 조건 확인: https://incar-top.tistory.com</w:t>
      </w:r>
    </w:p>
    <w:p>
      <w:r>
        <w:rPr>
          <w:color w:val="B4B4B4"/>
          <w:sz w:val="16"/>
        </w:rPr>
        <w:t>────────────────────────────────────────────────────────────</w:t>
      </w:r>
    </w:p>
    <w:p>
      <w:pPr>
        <w:pStyle w:val="Heading2"/>
      </w:pPr>
      <w:r>
        <w:t>TOPIC 02 — TOP사업단 핵심 차별점 ②: 코스닥 상장사 + 30개 지원 패키지</w:t>
      </w:r>
    </w:p>
    <w:p>
      <w:r>
        <w:rPr>
          <w:sz w:val="20"/>
        </w:rPr>
      </w:r>
      <w:r>
        <w:rPr>
          <w:b/>
          <w:sz w:val="20"/>
        </w:rPr>
        <w:t>게시물 유형:</w:t>
      </w:r>
      <w:r>
        <w:rPr>
          <w:sz w:val="20"/>
        </w:rPr>
        <w:t xml:space="preserve"> 정보형</w:t>
      </w:r>
    </w:p>
    <w:p>
      <w:r>
        <w:rPr>
          <w:sz w:val="20"/>
        </w:rPr>
      </w:r>
      <w:r>
        <w:rPr>
          <w:b/>
          <w:sz w:val="20"/>
        </w:rPr>
        <w:t>핵심 메시지:</w:t>
      </w:r>
      <w:r>
        <w:rPr>
          <w:sz w:val="20"/>
        </w:rPr>
      </w:r>
    </w:p>
    <w:p>
      <w:r>
        <w:rPr>
          <w:sz w:val="20"/>
        </w:rPr>
        <w:t>코스닥 상장사 인카금융 소속, 30개 지원 패키지</w:t>
      </w:r>
    </w:p>
    <w:p>
      <w:r>
        <w:rPr>
          <w:color w:val="B4B4B4"/>
          <w:sz w:val="16"/>
        </w:rPr>
        <w:t>────────────────────────────────────────────────────────────</w:t>
      </w:r>
    </w:p>
    <w:p>
      <w:r>
        <w:rPr>
          <w:sz w:val="20"/>
        </w:rPr>
      </w:r>
      <w:r>
        <w:rPr>
          <w:b/>
          <w:sz w:val="20"/>
        </w:rPr>
        <w:t>게시물 초안:</w:t>
      </w:r>
      <w:r>
        <w:rPr>
          <w:sz w:val="20"/>
        </w:rPr>
      </w:r>
    </w:p>
    <w:p>
      <w:r>
        <w:rPr>
          <w:sz w:val="20"/>
        </w:rPr>
        <w:t>"어디에 소속되느냐"가 설계사의 미래를 바꿉니다.</w:t>
      </w:r>
    </w:p>
    <w:p>
      <w:r>
        <w:rPr>
          <w:sz w:val="20"/>
        </w:rPr>
        <w:t>TOP사업단은 코스닥 상장사 인카금융 소속입니다.</w:t>
      </w:r>
    </w:p>
    <w:p>
      <w:r>
        <w:rPr>
          <w:sz w:val="20"/>
        </w:rPr>
        <w:t>회사 안정성, 수수료 투명성, 지속 가능성이 다릅니다.</w:t>
      </w:r>
    </w:p>
    <w:p>
      <w:r>
        <w:rPr>
          <w:sz w:val="20"/>
        </w:rPr>
        <w:t>TOP사업단에서 받는 30가지 지원 패키지:</w:t>
      </w:r>
    </w:p>
    <w:p>
      <w:r>
        <w:rPr>
          <w:sz w:val="20"/>
        </w:rPr>
        <w:t>✔ 정착지원금 (경력직 최대 직전연봉 50%)</w:t>
      </w:r>
    </w:p>
    <w:p>
      <w:r>
        <w:rPr>
          <w:sz w:val="20"/>
        </w:rPr>
        <w:t>✔ AI 자동화 툴 무상 제공</w:t>
      </w:r>
    </w:p>
    <w:p>
      <w:r>
        <w:rPr>
          <w:sz w:val="20"/>
        </w:rPr>
        <w:t>✔ 개인 브랜드 마케팅 지원</w:t>
      </w:r>
    </w:p>
    <w:p>
      <w:r>
        <w:rPr>
          <w:sz w:val="20"/>
        </w:rPr>
        <w:t>✔ 해외여행 연 4회 (성과 인센티브)</w:t>
      </w:r>
    </w:p>
    <w:p>
      <w:r>
        <w:rPr>
          <w:sz w:val="20"/>
        </w:rPr>
        <w:t>✔ 전담 코칭 &amp; 멘토링 시스템</w:t>
      </w:r>
    </w:p>
    <w:p>
      <w:r>
        <w:rPr>
          <w:sz w:val="20"/>
        </w:rPr>
        <w:t>...외 25가지</w:t>
      </w:r>
    </w:p>
    <w:p>
      <w:r>
        <w:rPr>
          <w:sz w:val="20"/>
        </w:rPr>
        <w:t>이직 후 다시 이직하는 패턴, 조건 한 번 제대로 보고 결정하는 게 낫더라고요.</w:t>
      </w:r>
    </w:p>
    <w:p>
      <w:r>
        <w:rPr>
          <w:color w:val="B4B4B4"/>
          <w:sz w:val="16"/>
        </w:rPr>
        <w:t>────────────────────────────────────────────────────────────</w:t>
      </w:r>
    </w:p>
    <w:p>
      <w:r>
        <w:rPr>
          <w:sz w:val="20"/>
        </w:rPr>
      </w:r>
      <w:r>
        <w:rPr>
          <w:b/>
          <w:sz w:val="20"/>
        </w:rPr>
        <w:t>해시태그:</w:t>
      </w:r>
      <w:r>
        <w:rPr>
          <w:sz w:val="20"/>
        </w:rPr>
      </w:r>
    </w:p>
    <w:p>
      <w:r>
        <w:rPr>
          <w:sz w:val="20"/>
        </w:rPr>
        <w:t>#보험설계사이직 #GA이직 #인카금융 #TOP사업단 #보험설계사모집 #정착지원금 #경력설계사 #보험GA #서울대보험그룹</w:t>
      </w:r>
    </w:p>
    <w:p>
      <w:r>
        <w:rPr>
          <w:sz w:val="20"/>
        </w:rPr>
      </w:r>
      <w:r>
        <w:rPr>
          <w:b/>
          <w:sz w:val="20"/>
        </w:rPr>
        <w:t>CTA:</w:t>
      </w:r>
      <w:r>
        <w:rPr>
          <w:sz w:val="20"/>
        </w:rPr>
      </w:r>
    </w:p>
    <w:p>
      <w:r>
        <w:rPr>
          <w:sz w:val="20"/>
        </w:rPr>
        <w:t>30개 지원 패키지 전체 목록이 궁금하시면 지금 바로 확인해보세요.</w:t>
      </w:r>
    </w:p>
    <w:p>
      <w:r>
        <w:rPr>
          <w:sz w:val="20"/>
        </w:rPr>
        <w:t>👉 조건 확인: https://incar-top.tistory.com</w:t>
      </w:r>
    </w:p>
    <w:p>
      <w:r>
        <w:rPr>
          <w:color w:val="B4B4B4"/>
          <w:sz w:val="16"/>
        </w:rPr>
        <w:t>────────────────────────────────────────────────────────────</w:t>
      </w:r>
    </w:p>
    <w:p>
      <w:pPr>
        <w:pStyle w:val="Heading2"/>
      </w:pPr>
      <w:r>
        <w:t>TOPIC 03 — 조필훈 단장 스토리: DB영업 월 300만원에서 TOP사업단 단장까지</w:t>
      </w:r>
    </w:p>
    <w:p>
      <w:r>
        <w:rPr>
          <w:sz w:val="20"/>
        </w:rPr>
      </w:r>
      <w:r>
        <w:rPr>
          <w:b/>
          <w:sz w:val="20"/>
        </w:rPr>
        <w:t>게시물 유형:</w:t>
      </w:r>
      <w:r>
        <w:rPr>
          <w:sz w:val="20"/>
        </w:rPr>
        <w:t xml:space="preserve"> 스토리형</w:t>
      </w:r>
    </w:p>
    <w:p>
      <w:r>
        <w:rPr>
          <w:sz w:val="20"/>
        </w:rPr>
      </w:r>
      <w:r>
        <w:rPr>
          <w:b/>
          <w:sz w:val="20"/>
        </w:rPr>
        <w:t>핵심 메시지:</w:t>
      </w:r>
      <w:r>
        <w:rPr>
          <w:sz w:val="20"/>
        </w:rPr>
      </w:r>
    </w:p>
    <w:p>
      <w:r>
        <w:rPr>
          <w:sz w:val="20"/>
        </w:rPr>
        <w:t>DB영업으로 월 300만원을 받던 설계사가 TOP사업단 단장이 된 이유</w:t>
      </w:r>
    </w:p>
    <w:p>
      <w:r>
        <w:rPr>
          <w:color w:val="B4B4B4"/>
          <w:sz w:val="16"/>
        </w:rPr>
        <w:t>────────────────────────────────────────────────────────────</w:t>
      </w:r>
    </w:p>
    <w:p>
      <w:r>
        <w:rPr>
          <w:sz w:val="20"/>
        </w:rPr>
      </w:r>
      <w:r>
        <w:rPr>
          <w:b/>
          <w:sz w:val="20"/>
        </w:rPr>
        <w:t>게시물 초안:</w:t>
      </w:r>
      <w:r>
        <w:rPr>
          <w:sz w:val="20"/>
        </w:rPr>
      </w:r>
    </w:p>
    <w:p>
      <w:r>
        <w:rPr>
          <w:sz w:val="20"/>
        </w:rPr>
        <w:t>조필훈 단장의 이야기입니다.</w:t>
      </w:r>
    </w:p>
    <w:p>
      <w:r>
        <w:rPr>
          <w:sz w:val="20"/>
        </w:rPr>
        <w:t>한때 DB영업으로 월 300만원을 받았습니다.</w:t>
      </w:r>
    </w:p>
    <w:p>
      <w:r>
        <w:rPr>
          <w:sz w:val="20"/>
        </w:rPr>
        <w:t>전화하고, 거절당하고, 또 전화하는 하루.</w:t>
      </w:r>
    </w:p>
    <w:p>
      <w:r>
        <w:rPr>
          <w:sz w:val="20"/>
        </w:rPr>
        <w:t>열심히 하는데 수입은 늘지 않았습니다.</w:t>
      </w:r>
    </w:p>
    <w:p>
      <w:r>
        <w:rPr>
          <w:sz w:val="20"/>
        </w:rPr>
        <w:t>그 경험이 TOP사업단의 철학이 됐습니다.</w:t>
      </w:r>
    </w:p>
    <w:p>
      <w:r>
        <w:rPr>
          <w:sz w:val="20"/>
        </w:rPr>
        <w:t>"설계사가 영업만 잘하면 된다.</w:t>
      </w:r>
    </w:p>
    <w:p>
      <w:r>
        <w:rPr>
          <w:sz w:val="20"/>
        </w:rPr>
        <w:t>나머지는 시스템과 조직이 책임진다."</w:t>
      </w:r>
    </w:p>
    <w:p>
      <w:r>
        <w:rPr>
          <w:sz w:val="20"/>
        </w:rPr>
        <w:t>지금 TOP사업단 설계사들은 DB영업 의존도를 줄이고</w:t>
      </w:r>
    </w:p>
    <w:p>
      <w:r>
        <w:rPr>
          <w:sz w:val="20"/>
        </w:rPr>
        <w:t>자체 파이프라인으로 고객을 만납니다.</w:t>
      </w:r>
    </w:p>
    <w:p>
      <w:r>
        <w:rPr>
          <w:sz w:val="20"/>
        </w:rPr>
        <w:t>조 단장은 새로 합류하는 설계사의 안착에 집중합니다.</w:t>
      </w:r>
    </w:p>
    <w:p>
      <w:r>
        <w:rPr>
          <w:sz w:val="20"/>
        </w:rPr>
        <w:t>첫 3개월, 같이 뜁니다.</w:t>
      </w:r>
    </w:p>
    <w:p>
      <w:r>
        <w:rPr>
          <w:sz w:val="20"/>
        </w:rPr>
        <w:t>이직 후 혼자 방치되는 느낌 아시죠?</w:t>
      </w:r>
    </w:p>
    <w:p>
      <w:r>
        <w:rPr>
          <w:sz w:val="20"/>
        </w:rPr>
        <w:t>TOP사업단은 다릅니다.</w:t>
      </w:r>
    </w:p>
    <w:p>
      <w:r>
        <w:rPr>
          <w:color w:val="B4B4B4"/>
          <w:sz w:val="16"/>
        </w:rPr>
        <w:t>────────────────────────────────────────────────────────────</w:t>
      </w:r>
    </w:p>
    <w:p>
      <w:r>
        <w:rPr>
          <w:sz w:val="20"/>
        </w:rPr>
      </w:r>
      <w:r>
        <w:rPr>
          <w:b/>
          <w:sz w:val="20"/>
        </w:rPr>
        <w:t>해시태그:</w:t>
      </w:r>
      <w:r>
        <w:rPr>
          <w:sz w:val="20"/>
        </w:rPr>
      </w:r>
    </w:p>
    <w:p>
      <w:r>
        <w:rPr>
          <w:sz w:val="20"/>
        </w:rPr>
        <w:t>#보험설계사이직 #GA이직 #인카금융 #TOP사업단 #경력설계사 #보험GA #서울대보험그룹 #보험설계사모집</w:t>
      </w:r>
    </w:p>
    <w:p>
      <w:r>
        <w:rPr>
          <w:sz w:val="20"/>
        </w:rPr>
      </w:r>
      <w:r>
        <w:rPr>
          <w:b/>
          <w:sz w:val="20"/>
        </w:rPr>
        <w:t>CTA:</w:t>
      </w:r>
      <w:r>
        <w:rPr>
          <w:sz w:val="20"/>
        </w:rPr>
      </w:r>
    </w:p>
    <w:p>
      <w:r>
        <w:rPr>
          <w:sz w:val="20"/>
        </w:rPr>
        <w:t>조필훈 단장과 내 조건 미리 계산해보세요.</w:t>
      </w:r>
    </w:p>
    <w:p>
      <w:r>
        <w:rPr>
          <w:sz w:val="20"/>
        </w:rPr>
        <w:t>👉 조건 확인: https://incar-top1.tistory.com</w:t>
      </w:r>
    </w:p>
    <w:p>
      <w:r>
        <w:rPr>
          <w:color w:val="B4B4B4"/>
          <w:sz w:val="16"/>
        </w:rPr>
        <w:t>────────────────────────────────────────────────────────────</w:t>
      </w:r>
    </w:p>
    <w:p>
      <w:pPr>
        <w:pStyle w:val="Heading2"/>
      </w:pPr>
      <w:r>
        <w:t>TOPIC 04 — 정착지원금 안내 ① (일반): 신입 최대 1,000만원 / 경력직 최대 직전연봉 50%</w:t>
      </w:r>
    </w:p>
    <w:p>
      <w:r>
        <w:rPr>
          <w:sz w:val="20"/>
        </w:rPr>
      </w:r>
      <w:r>
        <w:rPr>
          <w:b/>
          <w:sz w:val="20"/>
        </w:rPr>
        <w:t>게시물 유형:</w:t>
      </w:r>
      <w:r>
        <w:rPr>
          <w:sz w:val="20"/>
        </w:rPr>
        <w:t xml:space="preserve"> 정보형</w:t>
      </w:r>
    </w:p>
    <w:p>
      <w:r>
        <w:rPr>
          <w:sz w:val="20"/>
        </w:rPr>
      </w:r>
      <w:r>
        <w:rPr>
          <w:b/>
          <w:sz w:val="20"/>
        </w:rPr>
        <w:t>핵심 메시지:</w:t>
      </w:r>
      <w:r>
        <w:rPr>
          <w:sz w:val="20"/>
        </w:rPr>
      </w:r>
    </w:p>
    <w:p>
      <w:r>
        <w:rPr>
          <w:sz w:val="20"/>
        </w:rPr>
        <w:t>TOP사업단 정착지원금, 조건과 금액을 정확히 알려드립니다.</w:t>
      </w:r>
    </w:p>
    <w:p>
      <w:r>
        <w:rPr>
          <w:color w:val="B4B4B4"/>
          <w:sz w:val="16"/>
        </w:rPr>
        <w:t>────────────────────────────────────────────────────────────</w:t>
      </w:r>
    </w:p>
    <w:p>
      <w:r>
        <w:rPr>
          <w:sz w:val="20"/>
        </w:rPr>
      </w:r>
      <w:r>
        <w:rPr>
          <w:b/>
          <w:sz w:val="20"/>
        </w:rPr>
        <w:t>게시물 초안:</w:t>
      </w:r>
      <w:r>
        <w:rPr>
          <w:sz w:val="20"/>
        </w:rPr>
      </w:r>
    </w:p>
    <w:p>
      <w:r>
        <w:rPr>
          <w:sz w:val="20"/>
        </w:rPr>
        <w:t>정착지원금, 얼마인지 정확히 아시나요?</w:t>
      </w:r>
    </w:p>
    <w:p>
      <w:r>
        <w:rPr>
          <w:sz w:val="20"/>
        </w:rPr>
        <w:t>TOP사업단 정착지원금, 실제 숫자를 보면 꽤 차이가 있어요.</w:t>
      </w:r>
    </w:p>
    <w:p>
      <w:r>
        <w:rPr>
          <w:sz w:val="20"/>
        </w:rPr>
        <w:t>▶ 신입 설계사: 최대 1,000만원</w:t>
      </w:r>
    </w:p>
    <w:p>
      <w:r>
        <w:rPr>
          <w:sz w:val="20"/>
        </w:rPr>
        <w:t>▶ 경력직 설계사: 최대 직전연봉 50%</w:t>
      </w:r>
    </w:p>
    <w:p>
      <w:r>
        <w:rPr>
          <w:sz w:val="20"/>
        </w:rPr>
        <w:t>영입용으로만 쓰는 지원금이 아니에요.</w:t>
      </w:r>
    </w:p>
    <w:p>
      <w:r>
        <w:rPr>
          <w:sz w:val="20"/>
        </w:rPr>
        <w:t>실제 활동 기간 동안 쓸 수 있는 실질 지원입니다.</w:t>
      </w:r>
    </w:p>
    <w:p>
      <w:r>
        <w:rPr>
          <w:sz w:val="20"/>
        </w:rPr>
        <w:t>다른 조직의 정착지원금과 차이점:</w:t>
      </w:r>
    </w:p>
    <w:p>
      <w:pPr>
        <w:pStyle w:val="ListBullet"/>
      </w:pPr>
      <w:r>
        <w:rPr>
          <w:sz w:val="20"/>
        </w:rPr>
        <w:t>조건 복잡성 최소화</w:t>
      </w:r>
    </w:p>
    <w:p>
      <w:pPr>
        <w:pStyle w:val="ListBullet"/>
      </w:pPr>
      <w:r>
        <w:rPr>
          <w:sz w:val="20"/>
        </w:rPr>
        <w:t>지급 투명성 보장</w:t>
      </w:r>
    </w:p>
    <w:p>
      <w:pPr>
        <w:pStyle w:val="ListBullet"/>
      </w:pPr>
      <w:r>
        <w:rPr>
          <w:sz w:val="20"/>
        </w:rPr>
        <w:t>코스닥 상장사 인카금융 소속으로 안정성 확보</w:t>
      </w:r>
    </w:p>
    <w:p>
      <w:r>
        <w:rPr>
          <w:sz w:val="20"/>
        </w:rPr>
        <w:t>이직을 고민 중이라면 정착지원금 조건부터 한번 비교해보세요.</w:t>
      </w:r>
    </w:p>
    <w:p>
      <w:r>
        <w:rPr>
          <w:sz w:val="20"/>
        </w:rPr>
        <w:t>조건이 맞으면 그때 신청하면 됩니다.</w:t>
      </w:r>
    </w:p>
    <w:p>
      <w:r>
        <w:rPr>
          <w:color w:val="B4B4B4"/>
          <w:sz w:val="16"/>
        </w:rPr>
        <w:t>────────────────────────────────────────────────────────────</w:t>
      </w:r>
    </w:p>
    <w:p>
      <w:r>
        <w:rPr>
          <w:sz w:val="20"/>
        </w:rPr>
      </w:r>
      <w:r>
        <w:rPr>
          <w:b/>
          <w:sz w:val="20"/>
        </w:rPr>
        <w:t>해시태그:</w:t>
      </w:r>
      <w:r>
        <w:rPr>
          <w:sz w:val="20"/>
        </w:rPr>
      </w:r>
    </w:p>
    <w:p>
      <w:r>
        <w:rPr>
          <w:sz w:val="20"/>
        </w:rPr>
        <w:t>#보험설계사이직 #GA이직 #인카금융 #TOP사업단 #정착지원금 #보험설계사모집 #경력설계사 #보험GA #서울대보험그룹</w:t>
      </w:r>
    </w:p>
    <w:p>
      <w:r>
        <w:rPr>
          <w:sz w:val="20"/>
        </w:rPr>
      </w:r>
      <w:r>
        <w:rPr>
          <w:b/>
          <w:sz w:val="20"/>
        </w:rPr>
        <w:t>CTA:</w:t>
      </w:r>
      <w:r>
        <w:rPr>
          <w:sz w:val="20"/>
        </w:rPr>
      </w:r>
    </w:p>
    <w:p>
      <w:r>
        <w:rPr>
          <w:sz w:val="20"/>
        </w:rPr>
        <w:t>정착지원금 조건 상세 안내는 링크에서 확인하세요.</w:t>
      </w:r>
    </w:p>
    <w:p>
      <w:r>
        <w:rPr>
          <w:sz w:val="20"/>
        </w:rPr>
        <w:t>👉 조건 확인: https://incar-top.tistory.com</w:t>
      </w:r>
    </w:p>
    <w:p>
      <w:r>
        <w:rPr>
          <w:color w:val="B4B4B4"/>
          <w:sz w:val="16"/>
        </w:rPr>
        <w:t>────────────────────────────────────────────────────────────</w:t>
      </w:r>
    </w:p>
    <w:p>
      <w:pPr>
        <w:pStyle w:val="Heading2"/>
      </w:pPr>
      <w:r>
        <w:t>TOPIC 05 — 정착지원금 안내 ② (긴급): 2026년 7월 1200% 룰 적용 전 마지막 기회</w:t>
      </w:r>
    </w:p>
    <w:p>
      <w:r>
        <w:rPr>
          <w:sz w:val="20"/>
        </w:rPr>
      </w:r>
      <w:r>
        <w:rPr>
          <w:b/>
          <w:sz w:val="20"/>
        </w:rPr>
        <w:t>게시물 유형:</w:t>
      </w:r>
      <w:r>
        <w:rPr>
          <w:sz w:val="20"/>
        </w:rPr>
        <w:t xml:space="preserve"> 긴급형</w:t>
      </w:r>
    </w:p>
    <w:p>
      <w:r>
        <w:rPr>
          <w:sz w:val="20"/>
        </w:rPr>
      </w:r>
      <w:r>
        <w:rPr>
          <w:b/>
          <w:sz w:val="20"/>
        </w:rPr>
        <w:t>핵심 메시지:</w:t>
      </w:r>
      <w:r>
        <w:rPr>
          <w:sz w:val="20"/>
        </w:rPr>
      </w:r>
    </w:p>
    <w:p>
      <w:r>
        <w:rPr>
          <w:sz w:val="20"/>
        </w:rPr>
        <w:t>2026년 7월 GA 1200% 룰 적용 — 정착지원금이 축소되기 전에 결정해야 합니다.</w:t>
      </w:r>
    </w:p>
    <w:p>
      <w:r>
        <w:rPr>
          <w:color w:val="B4B4B4"/>
          <w:sz w:val="16"/>
        </w:rPr>
        <w:t>────────────────────────────────────────────────────────────</w:t>
      </w:r>
    </w:p>
    <w:p>
      <w:r>
        <w:rPr>
          <w:sz w:val="20"/>
        </w:rPr>
      </w:r>
      <w:r>
        <w:rPr>
          <w:b/>
          <w:sz w:val="20"/>
        </w:rPr>
        <w:t>게시물 초안:</w:t>
      </w:r>
      <w:r>
        <w:rPr>
          <w:sz w:val="20"/>
        </w:rPr>
      </w:r>
    </w:p>
    <w:p>
      <w:r>
        <w:rPr>
          <w:sz w:val="20"/>
        </w:rPr>
        <w:t>[팩트 안내] 2026년 7월, GA 규제가 바뀝니다.</w:t>
      </w:r>
    </w:p>
    <w:p>
      <w:r>
        <w:rPr>
          <w:sz w:val="20"/>
        </w:rPr>
        <w:t>금융당국의 GA 1200% 룰이 2026년 7월부터 적용됩니다.</w:t>
      </w:r>
    </w:p>
    <w:p>
      <w:r>
        <w:rPr>
          <w:sz w:val="20"/>
        </w:rPr>
        <w:t>이 규제는 GA의 설계사 지원금 구조에 직접 영향을 줍니다.</w:t>
      </w:r>
    </w:p>
    <w:p>
      <w:r>
        <w:rPr>
          <w:sz w:val="20"/>
        </w:rPr>
        <w:t>무슨 의미냐면:</w:t>
      </w:r>
    </w:p>
    <w:p>
      <w:r>
        <w:rPr>
          <w:sz w:val="20"/>
        </w:rPr>
        <w:t>지금 수준의 정착지원금은 7월 이후 축소되거나 소멸될 수 있습니다.</w:t>
      </w:r>
    </w:p>
    <w:p>
      <w:r>
        <w:rPr>
          <w:sz w:val="20"/>
        </w:rPr>
        <w:t>현재 TOP사업단 정착지원금:</w:t>
      </w:r>
    </w:p>
    <w:p>
      <w:r>
        <w:rPr>
          <w:sz w:val="20"/>
        </w:rPr>
        <w:t>▶ 신입: 최대 1,000만원</w:t>
      </w:r>
    </w:p>
    <w:p>
      <w:r>
        <w:rPr>
          <w:sz w:val="20"/>
        </w:rPr>
        <w:t>▶ 경력직: 최대 직전연봉 50%</w:t>
      </w:r>
    </w:p>
    <w:p>
      <w:r>
        <w:rPr>
          <w:sz w:val="20"/>
        </w:rPr>
        <w:t>이 조건으로 합류할 수 있는 시간이 줄어들고 있습니다.</w:t>
      </w:r>
    </w:p>
    <w:p>
      <w:r>
        <w:rPr>
          <w:sz w:val="20"/>
        </w:rPr>
        <w:t>이직을 "나중에"라고 미루고 계신 분께 드리는 팩트입니다.</w:t>
      </w:r>
    </w:p>
    <w:p>
      <w:r>
        <w:rPr>
          <w:sz w:val="20"/>
        </w:rPr>
        <w:t>7월 이전에 결정하세요.</w:t>
      </w:r>
    </w:p>
    <w:p>
      <w:r>
        <w:rPr>
          <w:color w:val="B4B4B4"/>
          <w:sz w:val="16"/>
        </w:rPr>
        <w:t>────────────────────────────────────────────────────────────</w:t>
      </w:r>
    </w:p>
    <w:p>
      <w:r>
        <w:rPr>
          <w:sz w:val="20"/>
        </w:rPr>
      </w:r>
      <w:r>
        <w:rPr>
          <w:b/>
          <w:sz w:val="20"/>
        </w:rPr>
        <w:t>해시태그:</w:t>
      </w:r>
      <w:r>
        <w:rPr>
          <w:sz w:val="20"/>
        </w:rPr>
      </w:r>
    </w:p>
    <w:p>
      <w:r>
        <w:rPr>
          <w:sz w:val="20"/>
        </w:rPr>
        <w:t>#보험설계사이직 #GA이직 #인카금융 #TOP사업단 #정착지원금 #보험설계사모집 #경력설계사 #보험GA #서울대보험그룹</w:t>
      </w:r>
    </w:p>
    <w:p>
      <w:r>
        <w:rPr>
          <w:sz w:val="20"/>
        </w:rPr>
      </w:r>
      <w:r>
        <w:rPr>
          <w:b/>
          <w:sz w:val="20"/>
        </w:rPr>
        <w:t>CTA:</w:t>
      </w:r>
      <w:r>
        <w:rPr>
          <w:sz w:val="20"/>
        </w:rPr>
      </w:r>
    </w:p>
    <w:p>
      <w:r>
        <w:rPr>
          <w:sz w:val="20"/>
        </w:rPr>
        <w:t>지금 조건을 먼저 확인하시면 현재 조건 그대로 안내 드립니다.</w:t>
      </w:r>
    </w:p>
    <w:p>
      <w:r>
        <w:rPr>
          <w:sz w:val="20"/>
        </w:rPr>
        <w:t>👉 지금 확인: https://incar-top1.tistory.com</w:t>
      </w:r>
    </w:p>
    <w:p>
      <w:r>
        <w:rPr>
          <w:color w:val="B4B4B4"/>
          <w:sz w:val="16"/>
        </w:rPr>
        <w:t>────────────────────────────────────────────────────────────</w:t>
      </w:r>
    </w:p>
    <w:p>
      <w:pPr>
        <w:pStyle w:val="Heading2"/>
      </w:pPr>
      <w:r>
        <w:t>TOPIC 06 — 잔여수수료 설명: 퇴사 후에도 내 수수료는 내 것</w:t>
      </w:r>
    </w:p>
    <w:p>
      <w:r>
        <w:rPr>
          <w:sz w:val="20"/>
        </w:rPr>
      </w:r>
      <w:r>
        <w:rPr>
          <w:b/>
          <w:sz w:val="20"/>
        </w:rPr>
        <w:t>게시물 유형:</w:t>
      </w:r>
      <w:r>
        <w:rPr>
          <w:sz w:val="20"/>
        </w:rPr>
        <w:t xml:space="preserve"> 정보형</w:t>
      </w:r>
    </w:p>
    <w:p>
      <w:r>
        <w:rPr>
          <w:sz w:val="20"/>
        </w:rPr>
      </w:r>
      <w:r>
        <w:rPr>
          <w:b/>
          <w:sz w:val="20"/>
        </w:rPr>
        <w:t>핵심 메시지:</w:t>
      </w:r>
      <w:r>
        <w:rPr>
          <w:sz w:val="20"/>
        </w:rPr>
      </w:r>
    </w:p>
    <w:p>
      <w:r>
        <w:rPr>
          <w:sz w:val="20"/>
        </w:rPr>
        <w:t>TOP사업단은 퇴사·이직 후에도 잔여수수료를 지급합니다.</w:t>
      </w:r>
    </w:p>
    <w:p>
      <w:r>
        <w:rPr>
          <w:color w:val="B4B4B4"/>
          <w:sz w:val="16"/>
        </w:rPr>
        <w:t>────────────────────────────────────────────────────────────</w:t>
      </w:r>
    </w:p>
    <w:p>
      <w:r>
        <w:rPr>
          <w:sz w:val="20"/>
        </w:rPr>
      </w:r>
      <w:r>
        <w:rPr>
          <w:b/>
          <w:sz w:val="20"/>
        </w:rPr>
        <w:t>게시물 초안:</w:t>
      </w:r>
      <w:r>
        <w:rPr>
          <w:sz w:val="20"/>
        </w:rPr>
      </w:r>
    </w:p>
    <w:p>
      <w:r>
        <w:rPr>
          <w:sz w:val="20"/>
        </w:rPr>
        <w:t>설계사가 가장 억울할 때가 언제인지 아시나요?</w:t>
      </w:r>
    </w:p>
    <w:p>
      <w:r>
        <w:rPr>
          <w:sz w:val="20"/>
        </w:rPr>
        <w:t>열심히 계약 유지시킨 고객의 수수료가</w:t>
      </w:r>
    </w:p>
    <w:p>
      <w:r>
        <w:rPr>
          <w:sz w:val="20"/>
        </w:rPr>
        <w:t>퇴사하는 순간 사라질 때입니다.</w:t>
      </w:r>
    </w:p>
    <w:p>
      <w:r>
        <w:rPr>
          <w:sz w:val="20"/>
        </w:rPr>
        <w:t>TOP사업단은 다릅니다.</w:t>
      </w:r>
    </w:p>
    <w:p>
      <w:r>
        <w:rPr>
          <w:sz w:val="20"/>
        </w:rPr>
        <w:t>▶ 잔여수수료 지급 원칙</w:t>
      </w:r>
    </w:p>
    <w:p>
      <w:r>
        <w:rPr>
          <w:sz w:val="20"/>
        </w:rPr>
        <w:t>퇴사 또는 이직 후에도</w:t>
      </w:r>
    </w:p>
    <w:p>
      <w:r>
        <w:rPr>
          <w:sz w:val="20"/>
        </w:rPr>
        <w:t>기존 계약에서 발생하는 수수료는 계속 지급됩니다.</w:t>
      </w:r>
    </w:p>
    <w:p>
      <w:r>
        <w:rPr>
          <w:sz w:val="20"/>
        </w:rPr>
        <w:t>내가 만든 계약, 내 고객, 내 수수료.</w:t>
      </w:r>
    </w:p>
    <w:p>
      <w:r>
        <w:rPr>
          <w:sz w:val="20"/>
        </w:rPr>
        <w:t>조직을 떠난다고 사라지는 게 아닙니다.</w:t>
      </w:r>
    </w:p>
    <w:p>
      <w:r>
        <w:rPr>
          <w:sz w:val="20"/>
        </w:rPr>
        <w:t>이건 설계사를 대하는 조직의 철학입니다.</w:t>
      </w:r>
    </w:p>
    <w:p>
      <w:r>
        <w:rPr>
          <w:sz w:val="20"/>
        </w:rPr>
        <w:t>"당신이 만든 것은 당신 것입니다."</w:t>
      </w:r>
    </w:p>
    <w:p>
      <w:r>
        <w:rPr>
          <w:sz w:val="20"/>
        </w:rPr>
        <w:t>TOP사업단에서 이직을 고민하는 분도,</w:t>
      </w:r>
    </w:p>
    <w:p>
      <w:r>
        <w:rPr>
          <w:sz w:val="20"/>
        </w:rPr>
        <w:t>TOP사업단으로 이직을 고민하는 분도,</w:t>
      </w:r>
    </w:p>
    <w:p>
      <w:r>
        <w:rPr>
          <w:sz w:val="20"/>
        </w:rPr>
        <w:t>이 원칙 하나가 다른 조직과의 차이를 만듭니다.</w:t>
      </w:r>
    </w:p>
    <w:p>
      <w:r>
        <w:rPr>
          <w:color w:val="B4B4B4"/>
          <w:sz w:val="16"/>
        </w:rPr>
        <w:t>────────────────────────────────────────────────────────────</w:t>
      </w:r>
    </w:p>
    <w:p>
      <w:r>
        <w:rPr>
          <w:sz w:val="20"/>
        </w:rPr>
      </w:r>
      <w:r>
        <w:rPr>
          <w:b/>
          <w:sz w:val="20"/>
        </w:rPr>
        <w:t>해시태그:</w:t>
      </w:r>
      <w:r>
        <w:rPr>
          <w:sz w:val="20"/>
        </w:rPr>
      </w:r>
    </w:p>
    <w:p>
      <w:r>
        <w:rPr>
          <w:sz w:val="20"/>
        </w:rPr>
        <w:t>#보험설계사이직 #GA이직 #인카금융 #TOP사업단 #잔여수수료 #보험설계사모집 #경력설계사 #보험GA #서울대보험그룹</w:t>
      </w:r>
    </w:p>
    <w:p>
      <w:r>
        <w:rPr>
          <w:sz w:val="20"/>
        </w:rPr>
      </w:r>
      <w:r>
        <w:rPr>
          <w:b/>
          <w:sz w:val="20"/>
        </w:rPr>
        <w:t>CTA:</w:t>
      </w:r>
      <w:r>
        <w:rPr>
          <w:sz w:val="20"/>
        </w:rPr>
      </w:r>
    </w:p>
    <w:p>
      <w:r>
        <w:rPr>
          <w:sz w:val="20"/>
        </w:rPr>
        <w:t>잔여수수료 지급 조건 상세 안내는 아래 링크에서 확인하세요.</w:t>
      </w:r>
    </w:p>
    <w:p>
      <w:r>
        <w:rPr>
          <w:sz w:val="20"/>
        </w:rPr>
        <w:t>👉 상세 확인: https://incar-top.tistory.com</w:t>
      </w:r>
    </w:p>
    <w:p>
      <w:r>
        <w:rPr>
          <w:color w:val="B4B4B4"/>
          <w:sz w:val="16"/>
        </w:rPr>
        <w:t>────────────────────────────────────────────────────────────</w:t>
      </w:r>
    </w:p>
    <w:p>
      <w:pPr>
        <w:pStyle w:val="Heading2"/>
      </w:pPr>
      <w:r>
        <w:t>TOPIC 07 — AI 자동화 시스템 소개: 서울대 출신 컨설턴트의 AI 무상 지원</w:t>
      </w:r>
    </w:p>
    <w:p>
      <w:r>
        <w:rPr>
          <w:sz w:val="20"/>
        </w:rPr>
      </w:r>
      <w:r>
        <w:rPr>
          <w:b/>
          <w:sz w:val="20"/>
        </w:rPr>
        <w:t>게시물 유형:</w:t>
      </w:r>
      <w:r>
        <w:rPr>
          <w:sz w:val="20"/>
        </w:rPr>
        <w:t xml:space="preserve"> 정보형</w:t>
      </w:r>
    </w:p>
    <w:p>
      <w:r>
        <w:rPr>
          <w:sz w:val="20"/>
        </w:rPr>
      </w:r>
      <w:r>
        <w:rPr>
          <w:b/>
          <w:sz w:val="20"/>
        </w:rPr>
        <w:t>핵심 메시지:</w:t>
      </w:r>
      <w:r>
        <w:rPr>
          <w:sz w:val="20"/>
        </w:rPr>
      </w:r>
    </w:p>
    <w:p>
      <w:r>
        <w:rPr>
          <w:sz w:val="20"/>
        </w:rPr>
        <w:t>서울대 출신 경영전략컨설턴트 전종혁 지점장이 AI 자동화를 무상 지원합니다.</w:t>
      </w:r>
    </w:p>
    <w:p>
      <w:r>
        <w:rPr>
          <w:color w:val="B4B4B4"/>
          <w:sz w:val="16"/>
        </w:rPr>
        <w:t>────────────────────────────────────────────────────────────</w:t>
      </w:r>
    </w:p>
    <w:p>
      <w:r>
        <w:rPr>
          <w:sz w:val="20"/>
        </w:rPr>
      </w:r>
      <w:r>
        <w:rPr>
          <w:b/>
          <w:sz w:val="20"/>
        </w:rPr>
        <w:t>게시물 초안:</w:t>
      </w:r>
      <w:r>
        <w:rPr>
          <w:sz w:val="20"/>
        </w:rPr>
      </w:r>
    </w:p>
    <w:p>
      <w:r>
        <w:rPr>
          <w:sz w:val="20"/>
        </w:rPr>
        <w:t>설계사가 AI를 쓰면 어떻게 달라질까요?</w:t>
      </w:r>
    </w:p>
    <w:p>
      <w:r>
        <w:rPr>
          <w:sz w:val="20"/>
        </w:rPr>
        <w:t>TOP사업단 전종혁 지점장 (서울대 출신 경영전략컨설턴트)이</w:t>
      </w:r>
    </w:p>
    <w:p>
      <w:r>
        <w:rPr>
          <w:sz w:val="20"/>
        </w:rPr>
        <w:t>설계사를 위한 AI 자동화 시스템을 직접 구축했습니다.</w:t>
      </w:r>
    </w:p>
    <w:p>
      <w:r>
        <w:rPr>
          <w:sz w:val="20"/>
        </w:rPr>
        <w:t>그리고 이걸 무상으로 지원합니다.</w:t>
      </w:r>
    </w:p>
    <w:p>
      <w:r>
        <w:rPr>
          <w:sz w:val="20"/>
        </w:rPr>
        <w:t>▶ AI Automation으로 바뀌는 것들</w:t>
      </w:r>
    </w:p>
    <w:p>
      <w:pPr>
        <w:pStyle w:val="ListBullet"/>
      </w:pPr>
      <w:r>
        <w:rPr>
          <w:sz w:val="20"/>
        </w:rPr>
        <w:t>고객 관리 알림 자동화</w:t>
      </w:r>
    </w:p>
    <w:p>
      <w:pPr>
        <w:pStyle w:val="ListBullet"/>
      </w:pPr>
      <w:r>
        <w:rPr>
          <w:sz w:val="20"/>
        </w:rPr>
        <w:t>계약 서류 처리 흐름 간소화</w:t>
      </w:r>
    </w:p>
    <w:p>
      <w:pPr>
        <w:pStyle w:val="ListBullet"/>
      </w:pPr>
      <w:r>
        <w:rPr>
          <w:sz w:val="20"/>
        </w:rPr>
        <w:t>마케팅 콘텐츠 자동 생성</w:t>
      </w:r>
    </w:p>
    <w:p>
      <w:pPr>
        <w:pStyle w:val="ListBullet"/>
      </w:pPr>
      <w:r>
        <w:rPr>
          <w:sz w:val="20"/>
        </w:rPr>
        <w:t>일정·팔로업 자동 스케줄링</w:t>
      </w:r>
    </w:p>
    <w:p>
      <w:r>
        <w:rPr>
          <w:sz w:val="20"/>
        </w:rPr>
        <w:t>설계사가 고객 만나는 시간에 집중할 수 있도록</w:t>
      </w:r>
    </w:p>
    <w:p>
      <w:r>
        <w:rPr>
          <w:sz w:val="20"/>
        </w:rPr>
        <w:t>나머지 반복 업무를 시스템이 처리합니다.</w:t>
      </w:r>
    </w:p>
    <w:p>
      <w:r>
        <w:rPr>
          <w:sz w:val="20"/>
        </w:rPr>
        <w:t>AI를 활용한 영업 자동화,</w:t>
      </w:r>
    </w:p>
    <w:p>
      <w:r>
        <w:rPr>
          <w:sz w:val="20"/>
        </w:rPr>
        <w:t>이제 대형 법인만의 이야기가 아닙니다.</w:t>
      </w:r>
    </w:p>
    <w:p>
      <w:r>
        <w:rPr>
          <w:sz w:val="20"/>
        </w:rPr>
        <w:t>TOP사업단에서는 개인 설계사도 씁니다.</w:t>
      </w:r>
    </w:p>
    <w:p>
      <w:r>
        <w:rPr>
          <w:color w:val="B4B4B4"/>
          <w:sz w:val="16"/>
        </w:rPr>
        <w:t>────────────────────────────────────────────────────────────</w:t>
      </w:r>
    </w:p>
    <w:p>
      <w:r>
        <w:rPr>
          <w:sz w:val="20"/>
        </w:rPr>
      </w:r>
      <w:r>
        <w:rPr>
          <w:b/>
          <w:sz w:val="20"/>
        </w:rPr>
        <w:t>해시태그:</w:t>
      </w:r>
      <w:r>
        <w:rPr>
          <w:sz w:val="20"/>
        </w:rPr>
      </w:r>
    </w:p>
    <w:p>
      <w:r>
        <w:rPr>
          <w:sz w:val="20"/>
        </w:rPr>
        <w:t>#보험설계사이직 #GA이직 #인카금융 #TOP사업단 #보험설계사모집 #경력설계사 #보험GA #서울대보험그룹</w:t>
      </w:r>
    </w:p>
    <w:p>
      <w:r>
        <w:rPr>
          <w:sz w:val="20"/>
        </w:rPr>
      </w:r>
      <w:r>
        <w:rPr>
          <w:b/>
          <w:sz w:val="20"/>
        </w:rPr>
        <w:t>CTA:</w:t>
      </w:r>
      <w:r>
        <w:rPr>
          <w:sz w:val="20"/>
        </w:rPr>
      </w:r>
    </w:p>
    <w:p>
      <w:r>
        <w:rPr>
          <w:sz w:val="20"/>
        </w:rPr>
        <w:t>AI 자동화 시스템 시연이 궁금하시면 조건을 먼저 확인해보세요.</w:t>
      </w:r>
    </w:p>
    <w:p>
      <w:r>
        <w:rPr>
          <w:sz w:val="20"/>
        </w:rPr>
        <w:t>👉 조건 확인: https://incar-top.tistory.com</w:t>
      </w:r>
    </w:p>
    <w:p>
      <w:r>
        <w:rPr>
          <w:color w:val="B4B4B4"/>
          <w:sz w:val="16"/>
        </w:rPr>
        <w:t>────────────────────────────────────────────────────────────</w:t>
      </w:r>
    </w:p>
    <w:p>
      <w:pPr>
        <w:pStyle w:val="Heading2"/>
      </w:pPr>
      <w:r>
        <w:t>TOPIC 08 — FAQ ① 수수료테이블: TOP사업단 수수료, 투명하게 공개합니다</w:t>
      </w:r>
    </w:p>
    <w:p>
      <w:r>
        <w:rPr>
          <w:sz w:val="20"/>
        </w:rPr>
      </w:r>
      <w:r>
        <w:rPr>
          <w:b/>
          <w:sz w:val="20"/>
        </w:rPr>
        <w:t>게시물 유형:</w:t>
      </w:r>
      <w:r>
        <w:rPr>
          <w:sz w:val="20"/>
        </w:rPr>
        <w:t xml:space="preserve"> Q&amp;A형</w:t>
      </w:r>
    </w:p>
    <w:p>
      <w:r>
        <w:rPr>
          <w:sz w:val="20"/>
        </w:rPr>
      </w:r>
      <w:r>
        <w:rPr>
          <w:b/>
          <w:sz w:val="20"/>
        </w:rPr>
        <w:t>핵심 메시지:</w:t>
      </w:r>
      <w:r>
        <w:rPr>
          <w:sz w:val="20"/>
        </w:rPr>
      </w:r>
    </w:p>
    <w:p>
      <w:r>
        <w:rPr>
          <w:sz w:val="20"/>
        </w:rPr>
        <w:t>"수수료테이블 어떻게 되나요?" — 가장 많이 오는 질문에 답합니다.</w:t>
      </w:r>
    </w:p>
    <w:p>
      <w:r>
        <w:rPr>
          <w:color w:val="B4B4B4"/>
          <w:sz w:val="16"/>
        </w:rPr>
        <w:t>────────────────────────────────────────────────────────────</w:t>
      </w:r>
    </w:p>
    <w:p>
      <w:r>
        <w:rPr>
          <w:sz w:val="20"/>
        </w:rPr>
      </w:r>
      <w:r>
        <w:rPr>
          <w:b/>
          <w:sz w:val="20"/>
        </w:rPr>
        <w:t>게시물 초안:</w:t>
      </w:r>
      <w:r>
        <w:rPr>
          <w:sz w:val="20"/>
        </w:rPr>
      </w:r>
    </w:p>
    <w:p>
      <w:r>
        <w:rPr>
          <w:sz w:val="20"/>
        </w:rPr>
        <w:t>Q. TOP사업단 수수료테이블이 어떻게 되나요?</w:t>
      </w:r>
    </w:p>
    <w:p>
      <w:r>
        <w:rPr>
          <w:sz w:val="20"/>
        </w:rPr>
        <w:t>A. 직접 답변 드립니다.</w:t>
      </w:r>
    </w:p>
    <w:p>
      <w:r>
        <w:rPr>
          <w:sz w:val="20"/>
        </w:rPr>
        <w:t>수수료는 설계사가 이직을 결정할 때 가장 먼저 확인해야 하는 항목입니다.</w:t>
      </w:r>
    </w:p>
    <w:p>
      <w:r>
        <w:rPr>
          <w:sz w:val="20"/>
        </w:rPr>
        <w:t>TOP사업단은 이 부분을 숨기지 않는 편이에요.</w:t>
      </w:r>
    </w:p>
    <w:p>
      <w:r>
        <w:rPr>
          <w:sz w:val="20"/>
        </w:rPr>
        <w:t>▶ 수수료 관련 원칙</w:t>
      </w:r>
    </w:p>
    <w:p>
      <w:r>
        <w:rPr>
          <w:sz w:val="20"/>
        </w:rPr>
        <w:t>① 코스닥 상장사 인카금융 소속 — 수수료 지급 안정성 보장</w:t>
      </w:r>
    </w:p>
    <w:p>
      <w:r>
        <w:rPr>
          <w:sz w:val="20"/>
        </w:rPr>
        <w:t>② 경력직 합류 시 수수료테이블 개별 협의 가능</w:t>
      </w:r>
    </w:p>
    <w:p>
      <w:r>
        <w:rPr>
          <w:sz w:val="20"/>
        </w:rPr>
        <w:t>③ 잔여수수료 지급 — 이직·퇴사 후에도 기존 계약 수수료 수령</w:t>
      </w:r>
    </w:p>
    <w:p>
      <w:r>
        <w:rPr>
          <w:sz w:val="20"/>
        </w:rPr>
        <w:t>④ 정착지원금과 수수료는 별도 구조로 운영</w:t>
      </w:r>
    </w:p>
    <w:p>
      <w:r>
        <w:rPr>
          <w:sz w:val="20"/>
        </w:rPr>
        <w:t>구체적인 수수료테이블은 상담 시 개별 안내 드립니다.</w:t>
      </w:r>
    </w:p>
    <w:p>
      <w:r>
        <w:rPr>
          <w:sz w:val="20"/>
        </w:rPr>
        <w:t>(상품군별·경력별 조건이 다르기 때문에 1:1 안내가 정확합니다)</w:t>
      </w:r>
    </w:p>
    <w:p>
      <w:r>
        <w:rPr>
          <w:sz w:val="20"/>
        </w:rPr>
        <w:t>조건 보고 비교해보세요.</w:t>
      </w:r>
    </w:p>
    <w:p>
      <w:r>
        <w:rPr>
          <w:color w:val="B4B4B4"/>
          <w:sz w:val="16"/>
        </w:rPr>
        <w:t>────────────────────────────────────────────────────────────</w:t>
      </w:r>
    </w:p>
    <w:p>
      <w:r>
        <w:rPr>
          <w:sz w:val="20"/>
        </w:rPr>
      </w:r>
      <w:r>
        <w:rPr>
          <w:b/>
          <w:sz w:val="20"/>
        </w:rPr>
        <w:t>해시태그:</w:t>
      </w:r>
      <w:r>
        <w:rPr>
          <w:sz w:val="20"/>
        </w:rPr>
      </w:r>
    </w:p>
    <w:p>
      <w:r>
        <w:rPr>
          <w:sz w:val="20"/>
        </w:rPr>
        <w:t>#보험설계사이직 #GA이직 #인카금융 #TOP사업단 #잔여수수료 #보험설계사모집 #경력설계사 #보험GA #서울대보험그룹</w:t>
      </w:r>
    </w:p>
    <w:p>
      <w:r>
        <w:rPr>
          <w:sz w:val="20"/>
        </w:rPr>
      </w:r>
      <w:r>
        <w:rPr>
          <w:b/>
          <w:sz w:val="20"/>
        </w:rPr>
        <w:t>CTA:</w:t>
      </w:r>
      <w:r>
        <w:rPr>
          <w:sz w:val="20"/>
        </w:rPr>
      </w:r>
    </w:p>
    <w:p>
      <w:r>
        <w:rPr>
          <w:sz w:val="20"/>
        </w:rPr>
        <w:t>수수료테이블 1:1 안내 받으세요.</w:t>
      </w:r>
    </w:p>
    <w:p>
      <w:r>
        <w:rPr>
          <w:sz w:val="20"/>
        </w:rPr>
        <w:t>👉 수수료 문의: https://incar-top.tistory.com</w:t>
      </w:r>
    </w:p>
    <w:p>
      <w:r>
        <w:rPr>
          <w:color w:val="B4B4B4"/>
          <w:sz w:val="16"/>
        </w:rPr>
        <w:t>────────────────────────────────────────────────────────────</w:t>
      </w:r>
    </w:p>
    <w:p>
      <w:pPr>
        <w:pStyle w:val="Heading2"/>
      </w:pPr>
      <w:r>
        <w:t>TOPIC 09 — FAQ ② 교육시스템: TOP사업단 교육, 무엇이 다른가요?</w:t>
      </w:r>
    </w:p>
    <w:p>
      <w:r>
        <w:rPr>
          <w:sz w:val="20"/>
        </w:rPr>
      </w:r>
      <w:r>
        <w:rPr>
          <w:b/>
          <w:sz w:val="20"/>
        </w:rPr>
        <w:t>게시물 유형:</w:t>
      </w:r>
      <w:r>
        <w:rPr>
          <w:sz w:val="20"/>
        </w:rPr>
        <w:t xml:space="preserve"> Q&amp;A형</w:t>
      </w:r>
    </w:p>
    <w:p>
      <w:r>
        <w:rPr>
          <w:sz w:val="20"/>
        </w:rPr>
      </w:r>
      <w:r>
        <w:rPr>
          <w:b/>
          <w:sz w:val="20"/>
        </w:rPr>
        <w:t>핵심 메시지:</w:t>
      </w:r>
      <w:r>
        <w:rPr>
          <w:sz w:val="20"/>
        </w:rPr>
      </w:r>
    </w:p>
    <w:p>
      <w:r>
        <w:rPr>
          <w:sz w:val="20"/>
        </w:rPr>
        <w:t>"교육시스템이 어떻게 되나요?" — TOP사업단 교육의 차별점을 설명합니다.</w:t>
      </w:r>
    </w:p>
    <w:p>
      <w:r>
        <w:rPr>
          <w:color w:val="B4B4B4"/>
          <w:sz w:val="16"/>
        </w:rPr>
        <w:t>────────────────────────────────────────────────────────────</w:t>
      </w:r>
    </w:p>
    <w:p>
      <w:r>
        <w:rPr>
          <w:sz w:val="20"/>
        </w:rPr>
      </w:r>
      <w:r>
        <w:rPr>
          <w:b/>
          <w:sz w:val="20"/>
        </w:rPr>
        <w:t>게시물 초안:</w:t>
      </w:r>
      <w:r>
        <w:rPr>
          <w:sz w:val="20"/>
        </w:rPr>
      </w:r>
    </w:p>
    <w:p>
      <w:r>
        <w:rPr>
          <w:sz w:val="20"/>
        </w:rPr>
        <w:t>Q. TOP사업단 교육시스템이 다른 GA와 어떻게 다른가요?</w:t>
      </w:r>
    </w:p>
    <w:p>
      <w:r>
        <w:rPr>
          <w:sz w:val="20"/>
        </w:rPr>
        <w:t>A. 교육이 아니라 실전 적용 시스템입니다.</w:t>
      </w:r>
    </w:p>
    <w:p>
      <w:r>
        <w:rPr>
          <w:sz w:val="20"/>
        </w:rPr>
        <w:t>많은 GA에서 교육을 제공합니다.</w:t>
      </w:r>
    </w:p>
    <w:p>
      <w:r>
        <w:rPr>
          <w:sz w:val="20"/>
        </w:rPr>
        <w:t>하지만 교육받고 나서 현장에서 혼자 써야 한다면,</w:t>
      </w:r>
    </w:p>
    <w:p>
      <w:r>
        <w:rPr>
          <w:sz w:val="20"/>
        </w:rPr>
        <w:t>그건 교육이 아니라 강의입니다.</w:t>
      </w:r>
    </w:p>
    <w:p>
      <w:r>
        <w:rPr>
          <w:sz w:val="20"/>
        </w:rPr>
        <w:t>▶ TOP사업단 교육의 구조</w:t>
      </w:r>
    </w:p>
    <w:p>
      <w:r>
        <w:rPr>
          <w:sz w:val="20"/>
        </w:rPr>
        <w:t>① Consulting Logic — 실제 상담 현장에서 쓰는 설득 논리 체계</w:t>
      </w:r>
    </w:p>
    <w:p>
      <w:r>
        <w:rPr>
          <w:sz w:val="20"/>
        </w:rPr>
        <w:t>② Authority Brand — 개인 브랜드를 만들어 고객이 먼저 찾아오게</w:t>
      </w:r>
    </w:p>
    <w:p>
      <w:r>
        <w:rPr>
          <w:sz w:val="20"/>
        </w:rPr>
        <w:t>③ IT Work-Flow — 업무 흐름을 시스템화하여 효율 극대화</w:t>
      </w:r>
    </w:p>
    <w:p>
      <w:r>
        <w:rPr>
          <w:sz w:val="20"/>
        </w:rPr>
        <w:t>④ 전담 코칭 — 단장·지점장 직접 동행 코칭</w:t>
      </w:r>
    </w:p>
    <w:p>
      <w:r>
        <w:rPr>
          <w:sz w:val="20"/>
        </w:rPr>
        <w:t>⑤ AI Automation 실습 — 자동화 툴 실제 세팅까지 지원</w:t>
      </w:r>
    </w:p>
    <w:p>
      <w:r>
        <w:rPr>
          <w:sz w:val="20"/>
        </w:rPr>
        <w:t>경력 설계사도 처음 3개월은 단장·지점장이 함께 뜁니다.</w:t>
      </w:r>
    </w:p>
    <w:p>
      <w:r>
        <w:rPr>
          <w:sz w:val="20"/>
        </w:rPr>
        <w:t>이직하고 나서 혼자 던져지는 상황은 아니에요.</w:t>
      </w:r>
    </w:p>
    <w:p>
      <w:r>
        <w:rPr>
          <w:color w:val="B4B4B4"/>
          <w:sz w:val="16"/>
        </w:rPr>
        <w:t>────────────────────────────────────────────────────────────</w:t>
      </w:r>
    </w:p>
    <w:p>
      <w:r>
        <w:rPr>
          <w:sz w:val="20"/>
        </w:rPr>
      </w:r>
      <w:r>
        <w:rPr>
          <w:b/>
          <w:sz w:val="20"/>
        </w:rPr>
        <w:t>해시태그:</w:t>
      </w:r>
      <w:r>
        <w:rPr>
          <w:sz w:val="20"/>
        </w:rPr>
      </w:r>
    </w:p>
    <w:p>
      <w:r>
        <w:rPr>
          <w:sz w:val="20"/>
        </w:rPr>
        <w:t>#보험설계사이직 #GA이직 #인카금융 #TOP사업단 #보험설계사모집 #경력설계사 #보험GA #서울대보험그룹</w:t>
      </w:r>
    </w:p>
    <w:p>
      <w:r>
        <w:rPr>
          <w:sz w:val="20"/>
        </w:rPr>
      </w:r>
      <w:r>
        <w:rPr>
          <w:b/>
          <w:sz w:val="20"/>
        </w:rPr>
        <w:t>CTA:</w:t>
      </w:r>
      <w:r>
        <w:rPr>
          <w:sz w:val="20"/>
        </w:rPr>
      </w:r>
    </w:p>
    <w:p>
      <w:r>
        <w:rPr>
          <w:sz w:val="20"/>
        </w:rPr>
        <w:t>교육시스템 전체 커리큘럼 조건을 먼저 확인해보세요.</w:t>
      </w:r>
    </w:p>
    <w:p>
      <w:r>
        <w:rPr>
          <w:sz w:val="20"/>
        </w:rPr>
        <w:t>👉 교육 문의: https://incar-top.tistory.com</w:t>
      </w:r>
    </w:p>
    <w:p>
      <w:r>
        <w:rPr>
          <w:color w:val="B4B4B4"/>
          <w:sz w:val="16"/>
        </w:rPr>
        <w:t>────────────────────────────────────────────────────────────</w:t>
      </w:r>
    </w:p>
    <w:p>
      <w:pPr>
        <w:pStyle w:val="Heading2"/>
      </w:pPr>
      <w:r>
        <w:t>TOPIC 10 — 1200% 룰 팩트 정보: 설계사가 알아야 할 GA 규제 변화</w:t>
      </w:r>
    </w:p>
    <w:p>
      <w:r>
        <w:rPr>
          <w:sz w:val="20"/>
        </w:rPr>
      </w:r>
      <w:r>
        <w:rPr>
          <w:b/>
          <w:sz w:val="20"/>
        </w:rPr>
        <w:t>게시물 유형:</w:t>
      </w:r>
      <w:r>
        <w:rPr>
          <w:sz w:val="20"/>
        </w:rPr>
        <w:t xml:space="preserve"> 정보형 (팩트 기반)</w:t>
      </w:r>
    </w:p>
    <w:p>
      <w:r>
        <w:rPr>
          <w:sz w:val="20"/>
        </w:rPr>
      </w:r>
      <w:r>
        <w:rPr>
          <w:b/>
          <w:sz w:val="20"/>
        </w:rPr>
        <w:t>핵심 메시지:</w:t>
      </w:r>
      <w:r>
        <w:rPr>
          <w:sz w:val="20"/>
        </w:rPr>
      </w:r>
    </w:p>
    <w:p>
      <w:r>
        <w:rPr>
          <w:sz w:val="20"/>
        </w:rPr>
        <w:t>2026년 7월 GA 1200% 룰 — 설계사에게 어떤 영향이 있는지 팩트로 정리합니다.</w:t>
      </w:r>
    </w:p>
    <w:p>
      <w:r>
        <w:rPr>
          <w:color w:val="B4B4B4"/>
          <w:sz w:val="16"/>
        </w:rPr>
        <w:t>────────────────────────────────────────────────────────────</w:t>
      </w:r>
    </w:p>
    <w:p>
      <w:r>
        <w:rPr>
          <w:sz w:val="20"/>
        </w:rPr>
      </w:r>
      <w:r>
        <w:rPr>
          <w:b/>
          <w:sz w:val="20"/>
        </w:rPr>
        <w:t>게시물 초안:</w:t>
      </w:r>
      <w:r>
        <w:rPr>
          <w:sz w:val="20"/>
        </w:rPr>
      </w:r>
    </w:p>
    <w:p>
      <w:r>
        <w:rPr>
          <w:sz w:val="20"/>
        </w:rPr>
        <w:t>[정보 공유] 설계사라면 알아야 할 2026년 7월 변화</w:t>
      </w:r>
    </w:p>
    <w:p>
      <w:r>
        <w:rPr>
          <w:sz w:val="20"/>
        </w:rPr>
        <w:t>GA 1200% 룰이란?</w:t>
      </w:r>
    </w:p>
    <w:p>
      <w:r>
        <w:rPr>
          <w:sz w:val="20"/>
        </w:rPr>
        <w:t>금융당국이 GA(법인대리점)의 수수료 지급 구조를 규제하는 제도입니다.</w:t>
      </w:r>
    </w:p>
    <w:p>
      <w:r>
        <w:rPr>
          <w:sz w:val="20"/>
        </w:rPr>
        <w:t>2026년 7월부터 적용됩니다.</w:t>
      </w:r>
    </w:p>
    <w:p>
      <w:r>
        <w:rPr>
          <w:sz w:val="20"/>
        </w:rPr>
        <w:t>▶ 설계사에게 직접적인 영향</w:t>
      </w:r>
    </w:p>
    <w:p>
      <w:pPr>
        <w:pStyle w:val="ListBullet"/>
      </w:pPr>
      <w:r>
        <w:rPr>
          <w:sz w:val="20"/>
        </w:rPr>
        <w:t>GA가 설계사에게 지급하는 정착지원금 구조 변화 가능</w:t>
      </w:r>
    </w:p>
    <w:p>
      <w:pPr>
        <w:pStyle w:val="ListBullet"/>
      </w:pPr>
      <w:r>
        <w:rPr>
          <w:sz w:val="20"/>
        </w:rPr>
        <w:t>현재 제공되는 지원금 수준이 7월 이후 축소될 수 있음</w:t>
      </w:r>
    </w:p>
    <w:p>
      <w:pPr>
        <w:pStyle w:val="ListBullet"/>
      </w:pPr>
      <w:r>
        <w:rPr>
          <w:sz w:val="20"/>
        </w:rPr>
        <w:t>이직 타이밍에 따라 받을 수 있는 조건이 달라짐</w:t>
      </w:r>
    </w:p>
    <w:p>
      <w:r>
        <w:rPr>
          <w:sz w:val="20"/>
        </w:rPr>
        <w:t>이건 공포 마케팅이 아닙니다.</w:t>
      </w:r>
    </w:p>
    <w:p>
      <w:r>
        <w:rPr>
          <w:sz w:val="20"/>
        </w:rPr>
        <w:t>규제 일정은 이미 공식화된 사안입니다.</w:t>
      </w:r>
    </w:p>
    <w:p>
      <w:r>
        <w:rPr>
          <w:sz w:val="20"/>
        </w:rPr>
        <w:t>이직을 고민 중이신 분이라면,</w:t>
      </w:r>
    </w:p>
    <w:p>
      <w:r>
        <w:rPr>
          <w:sz w:val="20"/>
        </w:rPr>
        <w:t>7월 이전과 이후의 조건 차이를 직접 비교해 보시길 권합니다.</w:t>
      </w:r>
    </w:p>
    <w:p>
      <w:r>
        <w:rPr>
          <w:sz w:val="20"/>
        </w:rPr>
        <w:t>현재 TOP사업단 조건:</w:t>
      </w:r>
    </w:p>
    <w:p>
      <w:r>
        <w:rPr>
          <w:sz w:val="20"/>
        </w:rPr>
        <w:t>▶ 신입 최대 1,000만원 / 경력직 최대 직전연봉 50% 정착지원금</w:t>
      </w:r>
    </w:p>
    <w:p>
      <w:r>
        <w:rPr>
          <w:color w:val="B4B4B4"/>
          <w:sz w:val="16"/>
        </w:rPr>
        <w:t>────────────────────────────────────────────────────────────</w:t>
      </w:r>
    </w:p>
    <w:p>
      <w:r>
        <w:rPr>
          <w:sz w:val="20"/>
        </w:rPr>
      </w:r>
      <w:r>
        <w:rPr>
          <w:b/>
          <w:sz w:val="20"/>
        </w:rPr>
        <w:t>해시태그:</w:t>
      </w:r>
      <w:r>
        <w:rPr>
          <w:sz w:val="20"/>
        </w:rPr>
      </w:r>
    </w:p>
    <w:p>
      <w:r>
        <w:rPr>
          <w:sz w:val="20"/>
        </w:rPr>
        <w:t>#보험설계사이직 #GA이직 #인카금융 #TOP사업단 #정착지원금 #보험설계사모집 #경력설계사 #보험GA #서울대보험그룹</w:t>
      </w:r>
    </w:p>
    <w:p>
      <w:r>
        <w:rPr>
          <w:sz w:val="20"/>
        </w:rPr>
      </w:r>
      <w:r>
        <w:rPr>
          <w:b/>
          <w:sz w:val="20"/>
        </w:rPr>
        <w:t>CTA:</w:t>
      </w:r>
      <w:r>
        <w:rPr>
          <w:sz w:val="20"/>
        </w:rPr>
      </w:r>
    </w:p>
    <w:p>
      <w:r>
        <w:rPr>
          <w:sz w:val="20"/>
        </w:rPr>
        <w:t>7월 전 조건으로 확인해보세요. 지금이 가장 유리한 타이밍입니다.</w:t>
      </w:r>
    </w:p>
    <w:p>
      <w:r>
        <w:rPr>
          <w:sz w:val="20"/>
        </w:rPr>
        <w:t>👉 지금 확인: https://incar-top1.tistory.com</w:t>
      </w:r>
    </w:p>
    <w:p>
      <w:r>
        <w:rPr>
          <w:color w:val="B4B4B4"/>
          <w:sz w:val="16"/>
        </w:rPr>
        <w:t>────────────────────────────────────────────────────────────</w:t>
      </w:r>
    </w:p>
    <w:p>
      <w:pPr>
        <w:pStyle w:val="Heading2"/>
      </w:pPr>
      <w:r>
        <w:t>TOPIC 11 — 수수료 구조, 당신은 정확히 알고 계십니까?</w:t>
      </w:r>
    </w:p>
    <w:p>
      <w:r>
        <w:rPr>
          <w:sz w:val="20"/>
        </w:rPr>
      </w:r>
      <w:r>
        <w:rPr>
          <w:b/>
          <w:sz w:val="20"/>
        </w:rPr>
        <w:t>게시물 유형:</w:t>
      </w:r>
      <w:r>
        <w:rPr>
          <w:sz w:val="20"/>
        </w:rPr>
        <w:t xml:space="preserve"> 논쟁유발형</w:t>
      </w:r>
    </w:p>
    <w:p>
      <w:r>
        <w:rPr>
          <w:sz w:val="20"/>
        </w:rPr>
      </w:r>
      <w:r>
        <w:rPr>
          <w:b/>
          <w:sz w:val="20"/>
        </w:rPr>
        <w:t>핵심 메시지:</w:t>
      </w:r>
      <w:r>
        <w:rPr>
          <w:sz w:val="20"/>
        </w:rPr>
      </w:r>
    </w:p>
    <w:p>
      <w:r>
        <w:rPr>
          <w:sz w:val="20"/>
        </w:rPr>
        <w:t>생각보다 많은 설계사분이 자기 수수료 구조를 정확히 모릅니다.</w:t>
      </w:r>
    </w:p>
    <w:p>
      <w:r>
        <w:rPr>
          <w:color w:val="B4B4B4"/>
          <w:sz w:val="16"/>
        </w:rPr>
        <w:t>────────────────────────────────────────────────────────────</w:t>
      </w:r>
    </w:p>
    <w:p>
      <w:r>
        <w:rPr>
          <w:sz w:val="20"/>
        </w:rPr>
      </w:r>
      <w:r>
        <w:rPr>
          <w:b/>
          <w:sz w:val="20"/>
        </w:rPr>
        <w:t>게시물 초안:</w:t>
      </w:r>
      <w:r>
        <w:rPr>
          <w:sz w:val="20"/>
        </w:rPr>
      </w:r>
    </w:p>
    <w:p>
      <w:r>
        <w:rPr>
          <w:sz w:val="20"/>
        </w:rPr>
        <w:t>솔직하게 여쭤볼게요.</w:t>
      </w:r>
    </w:p>
    <w:p>
      <w:r>
        <w:rPr>
          <w:sz w:val="20"/>
        </w:rPr>
        <w:t>지금 받는 수수료 구조, 정확히 알고 계십니까?</w:t>
      </w:r>
    </w:p>
    <w:p>
      <w:r>
        <w:rPr>
          <w:sz w:val="20"/>
        </w:rPr>
        <w:t>상품별 수수료율, 지급 시점, 이직 후 잔여수수료 처리 조건까지</w:t>
      </w:r>
    </w:p>
    <w:p>
      <w:r>
        <w:rPr>
          <w:sz w:val="20"/>
        </w:rPr>
        <w:t>실제로 꼼꼼히 확인하고 있는 설계사분은 생각보다 많지 않습니다.</w:t>
      </w:r>
    </w:p>
    <w:p>
      <w:r>
        <w:rPr>
          <w:sz w:val="20"/>
        </w:rPr>
        <w:t>왜 그럴까요?</w:t>
      </w:r>
    </w:p>
    <w:p>
      <w:r>
        <w:rPr>
          <w:sz w:val="20"/>
        </w:rPr>
        <w:t>"원래 다 비슷한 거 아니야?"라는 인식,</w:t>
      </w:r>
    </w:p>
    <w:p>
      <w:r>
        <w:rPr>
          <w:sz w:val="20"/>
        </w:rPr>
        <w:t>"물어보기 애매하다"는 분위기,</w:t>
      </w:r>
    </w:p>
    <w:p>
      <w:r>
        <w:rPr>
          <w:sz w:val="20"/>
        </w:rPr>
        <w:t>"어차피 알아도 바꾸기 어렵다"는 체념.</w:t>
      </w:r>
    </w:p>
    <w:p>
      <w:r>
        <w:rPr>
          <w:sz w:val="20"/>
        </w:rPr>
        <w:t>그런데 수수료 구조를 정확히 알고 있는 설계사와 그렇지 않은 설계사의</w:t>
      </w:r>
    </w:p>
    <w:p>
      <w:r>
        <w:rPr>
          <w:sz w:val="20"/>
        </w:rPr>
        <w:t>장기 수입 차이는 결코 작지 않습니다.</w:t>
      </w:r>
    </w:p>
    <w:p>
      <w:r>
        <w:rPr>
          <w:sz w:val="20"/>
        </w:rPr>
        <w:t>특히 이직을 고려할 때,</w:t>
      </w:r>
    </w:p>
    <w:p>
      <w:r>
        <w:rPr>
          <w:sz w:val="20"/>
        </w:rPr>
        <w:t>현 조직의 잔여수수료 조건을 모르면 손해를 보고 나옵니다.</w:t>
      </w:r>
    </w:p>
    <w:p>
      <w:r>
        <w:rPr>
          <w:sz w:val="20"/>
        </w:rPr>
        <w:t>당신은 지금 자신의 수수료 구조를 정확히 알고 계십니까?</w:t>
      </w:r>
    </w:p>
    <w:p>
      <w:r>
        <w:rPr>
          <w:color w:val="B4B4B4"/>
          <w:sz w:val="16"/>
        </w:rPr>
        <w:t>────────────────────────────────────────────────────────────</w:t>
      </w:r>
    </w:p>
    <w:p>
      <w:r>
        <w:rPr>
          <w:sz w:val="20"/>
        </w:rPr>
      </w:r>
      <w:r>
        <w:rPr>
          <w:b/>
          <w:sz w:val="20"/>
        </w:rPr>
        <w:t>해시태그:</w:t>
      </w:r>
      <w:r>
        <w:rPr>
          <w:sz w:val="20"/>
        </w:rPr>
      </w:r>
    </w:p>
    <w:p>
      <w:r>
        <w:rPr>
          <w:sz w:val="20"/>
        </w:rPr>
        <w:t>#보험설계사이직 #GA이직 #인카금융 #TOP사업단 #보험설계사모집 #경력설계사 #보험GA #서울대보험그룹</w:t>
      </w:r>
    </w:p>
    <w:p>
      <w:r>
        <w:rPr>
          <w:sz w:val="20"/>
        </w:rPr>
      </w:r>
      <w:r>
        <w:rPr>
          <w:b/>
          <w:sz w:val="20"/>
        </w:rPr>
        <w:t>CTA:</w:t>
      </w:r>
      <w:r>
        <w:rPr>
          <w:sz w:val="20"/>
        </w:rPr>
      </w:r>
    </w:p>
    <w:p>
      <w:r>
        <w:rPr>
          <w:sz w:val="20"/>
        </w:rPr>
        <w:t>TOP사업단 수수료 구조, 지금 바로 확인해보세요.</w:t>
      </w:r>
    </w:p>
    <w:p>
      <w:r>
        <w:rPr>
          <w:sz w:val="20"/>
        </w:rPr>
        <w:t>👉 조건 확인: https://incar-top.tistory.com</w:t>
      </w:r>
    </w:p>
    <w:p>
      <w:r>
        <w:rPr>
          <w:color w:val="B4B4B4"/>
          <w:sz w:val="16"/>
        </w:rPr>
        <w:t>────────────────────────────────────────────────────────────</w:t>
      </w:r>
    </w:p>
    <w:p>
      <w:pPr>
        <w:pStyle w:val="Heading2"/>
      </w:pPr>
      <w:r>
        <w:t>TOPIC 12 — 이직 전과 이직 후, 무엇이 달라지는가</w:t>
      </w:r>
    </w:p>
    <w:p>
      <w:r>
        <w:rPr>
          <w:sz w:val="20"/>
        </w:rPr>
      </w:r>
      <w:r>
        <w:rPr>
          <w:b/>
          <w:sz w:val="20"/>
        </w:rPr>
        <w:t>게시물 유형:</w:t>
      </w:r>
      <w:r>
        <w:rPr>
          <w:sz w:val="20"/>
        </w:rPr>
        <w:t xml:space="preserve"> Before/After형</w:t>
      </w:r>
    </w:p>
    <w:p>
      <w:r>
        <w:rPr>
          <w:sz w:val="20"/>
        </w:rPr>
      </w:r>
      <w:r>
        <w:rPr>
          <w:b/>
          <w:sz w:val="20"/>
        </w:rPr>
        <w:t>핵심 메시지:</w:t>
      </w:r>
      <w:r>
        <w:rPr>
          <w:sz w:val="20"/>
        </w:rPr>
      </w:r>
    </w:p>
    <w:p>
      <w:r>
        <w:rPr>
          <w:sz w:val="20"/>
        </w:rPr>
        <w:t>이직 전과 이직 후, 무엇이 달라지는가.</w:t>
      </w:r>
    </w:p>
    <w:p>
      <w:r>
        <w:rPr>
          <w:color w:val="B4B4B4"/>
          <w:sz w:val="16"/>
        </w:rPr>
        <w:t>────────────────────────────────────────────────────────────</w:t>
      </w:r>
    </w:p>
    <w:p>
      <w:r>
        <w:rPr>
          <w:sz w:val="20"/>
        </w:rPr>
      </w:r>
      <w:r>
        <w:rPr>
          <w:b/>
          <w:sz w:val="20"/>
        </w:rPr>
        <w:t>게시물 초안:</w:t>
      </w:r>
      <w:r>
        <w:rPr>
          <w:sz w:val="20"/>
        </w:rPr>
      </w:r>
    </w:p>
    <w:p>
      <w:r>
        <w:rPr>
          <w:sz w:val="20"/>
        </w:rPr>
        <w:t>[Before] 이직 전</w:t>
      </w:r>
    </w:p>
    <w:p>
      <w:r>
        <w:rPr>
          <w:sz w:val="20"/>
        </w:rPr>
        <w:t>DB영업 월 300만원 수입.</w:t>
      </w:r>
    </w:p>
    <w:p>
      <w:r>
        <w:rPr>
          <w:sz w:val="20"/>
        </w:rPr>
        <w:t>고객 한 명 잡으려고 하루 수십 통 전화.</w:t>
      </w:r>
    </w:p>
    <w:p>
      <w:r>
        <w:rPr>
          <w:sz w:val="20"/>
        </w:rPr>
        <w:t>영업 외에 서류·고객 관리까지 전부 혼자.</w:t>
      </w:r>
    </w:p>
    <w:p>
      <w:r>
        <w:rPr>
          <w:sz w:val="20"/>
        </w:rPr>
        <w:t>이직해도 비슷할 거라는 체념.</w:t>
      </w:r>
    </w:p>
    <w:p>
      <w:r>
        <w:rPr>
          <w:sz w:val="20"/>
        </w:rPr>
        <w:t>조직 이동을 고민하지만,</w:t>
      </w:r>
    </w:p>
    <w:p>
      <w:r>
        <w:rPr>
          <w:sz w:val="20"/>
        </w:rPr>
        <w:t>"어디 가도 비슷하지 않을까?"라는 생각에 멈칫.</w:t>
      </w:r>
    </w:p>
    <w:p>
      <w:r>
        <w:rPr>
          <w:color w:val="B4B4B4"/>
          <w:sz w:val="16"/>
        </w:rPr>
        <w:t>────────────────────────────────────────────────────────────</w:t>
      </w:r>
    </w:p>
    <w:p>
      <w:r>
        <w:rPr>
          <w:sz w:val="20"/>
        </w:rPr>
        <w:t>[After] TOP사업단 합류 후</w:t>
      </w:r>
    </w:p>
    <w:p>
      <w:r>
        <w:rPr>
          <w:sz w:val="20"/>
        </w:rPr>
        <w:t>▶ 정착지원금: 신입 최대 1,000만원 / 경력직 최대 직전연봉 50%</w:t>
      </w:r>
    </w:p>
    <w:p>
      <w:r>
        <w:rPr>
          <w:sz w:val="20"/>
        </w:rPr>
        <w:t>▶ DB영업 의존 없이 Naver Pipeline으로 고객 유입 자동화</w:t>
      </w:r>
    </w:p>
    <w:p>
      <w:r>
        <w:rPr>
          <w:sz w:val="20"/>
        </w:rPr>
        <w:t>▶ AI Automation으로 반복 업무 처리</w:t>
      </w:r>
    </w:p>
    <w:p>
      <w:r>
        <w:rPr>
          <w:sz w:val="20"/>
        </w:rPr>
        <w:t>▶ 해외여행 연 4회 성과 인센티브</w:t>
      </w:r>
    </w:p>
    <w:p>
      <w:r>
        <w:rPr>
          <w:sz w:val="20"/>
        </w:rPr>
        <w:t>▶ 30개 지원 패키지 (코칭·마케팅·시스템 포함)</w:t>
      </w:r>
    </w:p>
    <w:p>
      <w:r>
        <w:rPr>
          <w:sz w:val="20"/>
        </w:rPr>
        <w:t>▶ 단장·지점장이 첫 3개월 함께 동행</w:t>
      </w:r>
    </w:p>
    <w:p>
      <w:r>
        <w:rPr>
          <w:sz w:val="20"/>
        </w:rPr>
        <w:t>"어디 가도 비슷하다"는 말,</w:t>
      </w:r>
    </w:p>
    <w:p>
      <w:r>
        <w:rPr>
          <w:sz w:val="20"/>
        </w:rPr>
        <w:t>직접 조건을 보고 나서 판단해도 늦지 않습니다.</w:t>
      </w:r>
    </w:p>
    <w:p>
      <w:r>
        <w:rPr>
          <w:sz w:val="20"/>
        </w:rPr>
        <w:t>확인해보세요.</w:t>
      </w:r>
    </w:p>
    <w:p>
      <w:r>
        <w:rPr>
          <w:color w:val="B4B4B4"/>
          <w:sz w:val="16"/>
        </w:rPr>
        <w:t>────────────────────────────────────────────────────────────</w:t>
      </w:r>
    </w:p>
    <w:p>
      <w:r>
        <w:rPr>
          <w:sz w:val="20"/>
        </w:rPr>
      </w:r>
      <w:r>
        <w:rPr>
          <w:b/>
          <w:sz w:val="20"/>
        </w:rPr>
        <w:t>해시태그:</w:t>
      </w:r>
      <w:r>
        <w:rPr>
          <w:sz w:val="20"/>
        </w:rPr>
      </w:r>
    </w:p>
    <w:p>
      <w:r>
        <w:rPr>
          <w:sz w:val="20"/>
        </w:rPr>
        <w:t>#보험설계사이직 #GA이직 #인카금융 #TOP사업단 #보험설계사모집 #경력설계사 #보험GA #서울대보험그룹</w:t>
      </w:r>
    </w:p>
    <w:p>
      <w:r>
        <w:rPr>
          <w:sz w:val="20"/>
        </w:rPr>
      </w:r>
      <w:r>
        <w:rPr>
          <w:b/>
          <w:sz w:val="20"/>
        </w:rPr>
        <w:t>CTA:</w:t>
      </w:r>
      <w:r>
        <w:rPr>
          <w:sz w:val="20"/>
        </w:rPr>
      </w:r>
    </w:p>
    <w:p>
      <w:r>
        <w:rPr>
          <w:sz w:val="20"/>
        </w:rPr>
        <w:t>이직 전후 조건 차이, 직접 확인해보세요.</w:t>
      </w:r>
    </w:p>
    <w:p>
      <w:r>
        <w:rPr>
          <w:sz w:val="20"/>
        </w:rPr>
        <w:t>👉 조건 확인: https://incar-top.tistory.com</w:t>
      </w:r>
    </w:p>
    <w:p>
      <w:r>
        <w:rPr>
          <w:color w:val="B4B4B4"/>
          <w:sz w:val="16"/>
        </w:rPr>
        <w:t>────────────────────────────────────────────────────────────</w:t>
      </w:r>
    </w:p>
    <w:p>
      <w:pPr>
        <w:pStyle w:val="Heading2"/>
      </w:pPr>
      <w:r>
        <w:t>TOPIC 13 — 인카 오기 전에 반드시 확인해야 할 3가지</w:t>
      </w:r>
    </w:p>
    <w:p>
      <w:r>
        <w:rPr>
          <w:sz w:val="20"/>
        </w:rPr>
      </w:r>
      <w:r>
        <w:rPr>
          <w:b/>
          <w:sz w:val="20"/>
        </w:rPr>
        <w:t>게시물 유형:</w:t>
      </w:r>
      <w:r>
        <w:rPr>
          <w:sz w:val="20"/>
        </w:rPr>
        <w:t xml:space="preserve"> 실수/경고형</w:t>
      </w:r>
    </w:p>
    <w:p>
      <w:r>
        <w:rPr>
          <w:sz w:val="20"/>
        </w:rPr>
      </w:r>
      <w:r>
        <w:rPr>
          <w:b/>
          <w:sz w:val="20"/>
        </w:rPr>
        <w:t>핵심 메시지:</w:t>
      </w:r>
      <w:r>
        <w:rPr>
          <w:sz w:val="20"/>
        </w:rPr>
      </w:r>
    </w:p>
    <w:p>
      <w:r>
        <w:rPr>
          <w:sz w:val="20"/>
        </w:rPr>
        <w:t>인카 오기 전에 반드시 확인해야 할 3가지.</w:t>
      </w:r>
    </w:p>
    <w:p>
      <w:r>
        <w:rPr>
          <w:color w:val="B4B4B4"/>
          <w:sz w:val="16"/>
        </w:rPr>
        <w:t>────────────────────────────────────────────────────────────</w:t>
      </w:r>
    </w:p>
    <w:p>
      <w:r>
        <w:rPr>
          <w:sz w:val="20"/>
        </w:rPr>
      </w:r>
      <w:r>
        <w:rPr>
          <w:b/>
          <w:sz w:val="20"/>
        </w:rPr>
        <w:t>게시물 초안:</w:t>
      </w:r>
      <w:r>
        <w:rPr>
          <w:sz w:val="20"/>
        </w:rPr>
      </w:r>
    </w:p>
    <w:p>
      <w:r>
        <w:rPr>
          <w:sz w:val="20"/>
        </w:rPr>
        <w:t>솔직하게 말씀드립니다.</w:t>
      </w:r>
    </w:p>
    <w:p>
      <w:r>
        <w:rPr>
          <w:sz w:val="20"/>
        </w:rPr>
        <w:t>TOP사업단이 모든 설계사에게 맞는 조직은 아닐 수 있습니다.</w:t>
      </w:r>
    </w:p>
    <w:p>
      <w:r>
        <w:rPr>
          <w:sz w:val="20"/>
        </w:rPr>
        <w:t>그래서 합류 전에 반드시 이 3가지를 먼저 확인하세요.</w:t>
      </w:r>
    </w:p>
    <w:p>
      <w:r>
        <w:rPr>
          <w:color w:val="B4B4B4"/>
          <w:sz w:val="16"/>
        </w:rPr>
        <w:t>────────────────────────────────────────────────────────────</w:t>
      </w:r>
    </w:p>
    <w:p>
      <w:r>
        <w:rPr>
          <w:sz w:val="20"/>
        </w:rPr>
        <w:t>▶ 확인 항목 1. 현 조직의 잔여수수료 조건</w:t>
      </w:r>
    </w:p>
    <w:p>
      <w:r>
        <w:rPr>
          <w:sz w:val="20"/>
        </w:rPr>
        <w:t>지금 조직을 떠날 때, 기존 계약에서 발생하는 수수료를 계속 받을 수 있는지</w:t>
      </w:r>
    </w:p>
    <w:p>
      <w:r>
        <w:rPr>
          <w:sz w:val="20"/>
        </w:rPr>
        <w:t>계약서에서 직접 확인하세요.</w:t>
      </w:r>
    </w:p>
    <w:p>
      <w:r>
        <w:rPr>
          <w:sz w:val="20"/>
        </w:rPr>
        <w:t>조건이 불리하다면 이직 타이밍을 조율해야 합니다.</w:t>
      </w:r>
    </w:p>
    <w:p>
      <w:r>
        <w:rPr>
          <w:sz w:val="20"/>
        </w:rPr>
        <w:t>▶ 확인 항목 2. 정착지원금 환수 조건</w:t>
      </w:r>
    </w:p>
    <w:p>
      <w:r>
        <w:rPr>
          <w:sz w:val="20"/>
        </w:rPr>
        <w:t>정착지원금은 받는 것만큼 조건도 중요합니다.</w:t>
      </w:r>
    </w:p>
    <w:p>
      <w:r>
        <w:rPr>
          <w:sz w:val="20"/>
        </w:rPr>
        <w:t>TOP사업단 포함, 어느 조직이든 환수 조건(활동 유지 기간, 계약 조건 등)을 반드시 확인하세요.</w:t>
      </w:r>
    </w:p>
    <w:p>
      <w:r>
        <w:rPr>
          <w:sz w:val="20"/>
        </w:rPr>
        <w:t>이해 안 되는 조항은 상담 시 반드시 질문하세요.</w:t>
      </w:r>
    </w:p>
    <w:p>
      <w:r>
        <w:rPr>
          <w:sz w:val="20"/>
        </w:rPr>
        <w:t>▶ 확인 항목 3. 수수료 테이블 직접 확인</w:t>
      </w:r>
    </w:p>
    <w:p>
      <w:r>
        <w:rPr>
          <w:sz w:val="20"/>
        </w:rPr>
        <w:t>"수수료가 높다"는 말보다 실제 테이블을 직접 보는 게 맞습니다.</w:t>
      </w:r>
    </w:p>
    <w:p>
      <w:r>
        <w:rPr>
          <w:sz w:val="20"/>
        </w:rPr>
        <w:t>TOP사업단은 상담 시 수수료 테이블을 직접 안내합니다.</w:t>
      </w:r>
    </w:p>
    <w:p>
      <w:r>
        <w:rPr>
          <w:sz w:val="20"/>
        </w:rPr>
        <w:t>숫자를 보고 판단하세요.</w:t>
      </w:r>
    </w:p>
    <w:p>
      <w:r>
        <w:rPr>
          <w:color w:val="B4B4B4"/>
          <w:sz w:val="16"/>
        </w:rPr>
        <w:t>────────────────────────────────────────────────────────────</w:t>
      </w:r>
    </w:p>
    <w:p>
      <w:r>
        <w:rPr>
          <w:sz w:val="20"/>
        </w:rPr>
        <w:t>확인하고 결정하세요.</w:t>
      </w:r>
    </w:p>
    <w:p>
      <w:r>
        <w:rPr>
          <w:sz w:val="20"/>
        </w:rPr>
        <w:t>조건을 다 보고도 맞는다고 생각되면 그때 연락 주세요.</w:t>
      </w:r>
    </w:p>
    <w:p>
      <w:r>
        <w:rPr>
          <w:color w:val="B4B4B4"/>
          <w:sz w:val="16"/>
        </w:rPr>
        <w:t>────────────────────────────────────────────────────────────</w:t>
      </w:r>
    </w:p>
    <w:p>
      <w:r>
        <w:rPr>
          <w:sz w:val="20"/>
        </w:rPr>
      </w:r>
      <w:r>
        <w:rPr>
          <w:b/>
          <w:sz w:val="20"/>
        </w:rPr>
        <w:t>해시태그:</w:t>
      </w:r>
      <w:r>
        <w:rPr>
          <w:sz w:val="20"/>
        </w:rPr>
      </w:r>
    </w:p>
    <w:p>
      <w:r>
        <w:rPr>
          <w:sz w:val="20"/>
        </w:rPr>
        <w:t>#보험설계사이직 #GA이직 #인카금융 #TOP사업단 #보험설계사모집 #경력설계사 #보험GA #서울대보험그룹</w:t>
      </w:r>
    </w:p>
    <w:p>
      <w:r>
        <w:rPr>
          <w:sz w:val="20"/>
        </w:rPr>
      </w:r>
      <w:r>
        <w:rPr>
          <w:b/>
          <w:sz w:val="20"/>
        </w:rPr>
        <w:t>CTA:</w:t>
      </w:r>
      <w:r>
        <w:rPr>
          <w:sz w:val="20"/>
        </w:rPr>
      </w:r>
    </w:p>
    <w:p>
      <w:r>
        <w:rPr>
          <w:sz w:val="20"/>
        </w:rPr>
        <w:t>조건 전체를 직접 확인해보세요.</w:t>
      </w:r>
    </w:p>
    <w:p>
      <w:r>
        <w:rPr>
          <w:sz w:val="20"/>
        </w:rPr>
        <w:t>👉 조건 확인: https://incar-top.tistory.com</w:t>
      </w:r>
    </w:p>
    <w:p>
      <w:r>
        <w:rPr>
          <w:color w:val="B4B4B4"/>
          <w:sz w:val="16"/>
        </w:rPr>
        <w:t>────────────────────────────────────────────────────────────</w:t>
      </w:r>
    </w:p>
    <w:p>
      <w:pPr>
        <w:pStyle w:val="Heading2"/>
      </w:pPr>
      <w:r>
        <w:t>운영 메모</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번호</w:t>
            </w:r>
          </w:p>
        </w:tc>
        <w:tc>
          <w:tcPr>
            <w:tcW w:type="dxa" w:w="2268"/>
          </w:tcPr>
          <w:p>
            <w:pPr/>
            <w:r>
              <w:rPr>
                <w:b/>
                <w:sz w:val="16"/>
              </w:rPr>
              <w:t>유형</w:t>
            </w:r>
          </w:p>
        </w:tc>
        <w:tc>
          <w:tcPr>
            <w:tcW w:type="dxa" w:w="2268"/>
          </w:tcPr>
          <w:p>
            <w:pPr/>
            <w:r>
              <w:rPr>
                <w:b/>
                <w:sz w:val="16"/>
              </w:rPr>
              <w:t>우선순위</w:t>
            </w:r>
          </w:p>
        </w:tc>
        <w:tc>
          <w:tcPr>
            <w:tcW w:type="dxa" w:w="2268"/>
          </w:tcPr>
          <w:p>
            <w:pPr/>
            <w:r>
              <w:rPr>
                <w:b/>
                <w:sz w:val="16"/>
              </w:rPr>
              <w:t>링크</w:t>
            </w:r>
          </w:p>
        </w:tc>
      </w:tr>
      <w:tr>
        <w:tc>
          <w:tcPr>
            <w:tcW w:type="dxa" w:w="2268"/>
          </w:tcPr>
          <w:p>
            <w:pPr/>
            <w:r>
              <w:rPr>
                <w:sz w:val="16"/>
              </w:rPr>
              <w:t>01</w:t>
            </w:r>
          </w:p>
        </w:tc>
        <w:tc>
          <w:tcPr>
            <w:tcW w:type="dxa" w:w="2268"/>
          </w:tcPr>
          <w:p>
            <w:pPr/>
            <w:r>
              <w:rPr>
                <w:sz w:val="16"/>
              </w:rPr>
              <w:t>정보형 (차별점)</w:t>
            </w:r>
          </w:p>
        </w:tc>
        <w:tc>
          <w:tcPr>
            <w:tcW w:type="dxa" w:w="2268"/>
          </w:tcPr>
          <w:p>
            <w:pPr/>
            <w:r>
              <w:rPr>
                <w:sz w:val="16"/>
              </w:rPr>
              <w:t>높음</w:t>
            </w:r>
          </w:p>
        </w:tc>
        <w:tc>
          <w:tcPr>
            <w:tcW w:type="dxa" w:w="2268"/>
          </w:tcPr>
          <w:p>
            <w:pPr/>
            <w:r>
              <w:rPr>
                <w:sz w:val="16"/>
              </w:rPr>
              <w:t>incar-top</w:t>
            </w:r>
          </w:p>
        </w:tc>
      </w:tr>
      <w:tr>
        <w:tc>
          <w:tcPr>
            <w:tcW w:type="dxa" w:w="2268"/>
          </w:tcPr>
          <w:p>
            <w:pPr/>
            <w:r>
              <w:rPr>
                <w:sz w:val="16"/>
              </w:rPr>
              <w:t>02</w:t>
            </w:r>
          </w:p>
        </w:tc>
        <w:tc>
          <w:tcPr>
            <w:tcW w:type="dxa" w:w="2268"/>
          </w:tcPr>
          <w:p>
            <w:pPr/>
            <w:r>
              <w:rPr>
                <w:sz w:val="16"/>
              </w:rPr>
              <w:t>정보형 (차별점)</w:t>
            </w:r>
          </w:p>
        </w:tc>
        <w:tc>
          <w:tcPr>
            <w:tcW w:type="dxa" w:w="2268"/>
          </w:tcPr>
          <w:p>
            <w:pPr/>
            <w:r>
              <w:rPr>
                <w:sz w:val="16"/>
              </w:rPr>
              <w:t>높음</w:t>
            </w:r>
          </w:p>
        </w:tc>
        <w:tc>
          <w:tcPr>
            <w:tcW w:type="dxa" w:w="2268"/>
          </w:tcPr>
          <w:p>
            <w:pPr/>
            <w:r>
              <w:rPr>
                <w:sz w:val="16"/>
              </w:rPr>
              <w:t>incar-top</w:t>
            </w:r>
          </w:p>
        </w:tc>
      </w:tr>
      <w:tr>
        <w:tc>
          <w:tcPr>
            <w:tcW w:type="dxa" w:w="2268"/>
          </w:tcPr>
          <w:p>
            <w:pPr/>
            <w:r>
              <w:rPr>
                <w:sz w:val="16"/>
              </w:rPr>
              <w:t>03</w:t>
            </w:r>
          </w:p>
        </w:tc>
        <w:tc>
          <w:tcPr>
            <w:tcW w:type="dxa" w:w="2268"/>
          </w:tcPr>
          <w:p>
            <w:pPr/>
            <w:r>
              <w:rPr>
                <w:sz w:val="16"/>
              </w:rPr>
              <w:t>스토리형 (단장)</w:t>
            </w:r>
          </w:p>
        </w:tc>
        <w:tc>
          <w:tcPr>
            <w:tcW w:type="dxa" w:w="2268"/>
          </w:tcPr>
          <w:p>
            <w:pPr/>
            <w:r>
              <w:rPr>
                <w:sz w:val="16"/>
              </w:rPr>
              <w:t>중간</w:t>
            </w:r>
          </w:p>
        </w:tc>
        <w:tc>
          <w:tcPr>
            <w:tcW w:type="dxa" w:w="2268"/>
          </w:tcPr>
          <w:p>
            <w:pPr/>
            <w:r>
              <w:rPr>
                <w:sz w:val="16"/>
              </w:rPr>
              <w:t>incar-top1</w:t>
            </w:r>
          </w:p>
        </w:tc>
      </w:tr>
      <w:tr>
        <w:tc>
          <w:tcPr>
            <w:tcW w:type="dxa" w:w="2268"/>
          </w:tcPr>
          <w:p>
            <w:pPr/>
            <w:r>
              <w:rPr>
                <w:sz w:val="16"/>
              </w:rPr>
              <w:t>04</w:t>
            </w:r>
          </w:p>
        </w:tc>
        <w:tc>
          <w:tcPr>
            <w:tcW w:type="dxa" w:w="2268"/>
          </w:tcPr>
          <w:p>
            <w:pPr/>
            <w:r>
              <w:rPr>
                <w:sz w:val="16"/>
              </w:rPr>
              <w:t>정보형 (정착지원금)</w:t>
            </w:r>
          </w:p>
        </w:tc>
        <w:tc>
          <w:tcPr>
            <w:tcW w:type="dxa" w:w="2268"/>
          </w:tcPr>
          <w:p>
            <w:pPr/>
            <w:r>
              <w:rPr>
                <w:sz w:val="16"/>
              </w:rPr>
              <w:t>높음</w:t>
            </w:r>
          </w:p>
        </w:tc>
        <w:tc>
          <w:tcPr>
            <w:tcW w:type="dxa" w:w="2268"/>
          </w:tcPr>
          <w:p>
            <w:pPr/>
            <w:r>
              <w:rPr>
                <w:sz w:val="16"/>
              </w:rPr>
              <w:t>incar-top</w:t>
            </w:r>
          </w:p>
        </w:tc>
      </w:tr>
      <w:tr>
        <w:tc>
          <w:tcPr>
            <w:tcW w:type="dxa" w:w="2268"/>
          </w:tcPr>
          <w:p>
            <w:pPr/>
            <w:r>
              <w:rPr>
                <w:sz w:val="16"/>
              </w:rPr>
              <w:t>05</w:t>
            </w:r>
          </w:p>
        </w:tc>
        <w:tc>
          <w:tcPr>
            <w:tcW w:type="dxa" w:w="2268"/>
          </w:tcPr>
          <w:p>
            <w:pPr/>
            <w:r>
              <w:rPr>
                <w:sz w:val="16"/>
              </w:rPr>
              <w:t>긴급형 (정착지원금)</w:t>
            </w:r>
          </w:p>
        </w:tc>
        <w:tc>
          <w:tcPr>
            <w:tcW w:type="dxa" w:w="2268"/>
          </w:tcPr>
          <w:p>
            <w:pPr/>
            <w:r>
              <w:rPr>
                <w:sz w:val="16"/>
              </w:rPr>
              <w:t>최우선</w:t>
            </w:r>
          </w:p>
        </w:tc>
        <w:tc>
          <w:tcPr>
            <w:tcW w:type="dxa" w:w="2268"/>
          </w:tcPr>
          <w:p>
            <w:pPr/>
            <w:r>
              <w:rPr>
                <w:sz w:val="16"/>
              </w:rPr>
              <w:t>incar-top1</w:t>
            </w:r>
          </w:p>
        </w:tc>
      </w:tr>
      <w:tr>
        <w:tc>
          <w:tcPr>
            <w:tcW w:type="dxa" w:w="2268"/>
          </w:tcPr>
          <w:p>
            <w:pPr/>
            <w:r>
              <w:rPr>
                <w:sz w:val="16"/>
              </w:rPr>
              <w:t>06</w:t>
            </w:r>
          </w:p>
        </w:tc>
        <w:tc>
          <w:tcPr>
            <w:tcW w:type="dxa" w:w="2268"/>
          </w:tcPr>
          <w:p>
            <w:pPr/>
            <w:r>
              <w:rPr>
                <w:sz w:val="16"/>
              </w:rPr>
              <w:t>정보형 (잔여수수료)</w:t>
            </w:r>
          </w:p>
        </w:tc>
        <w:tc>
          <w:tcPr>
            <w:tcW w:type="dxa" w:w="2268"/>
          </w:tcPr>
          <w:p>
            <w:pPr/>
            <w:r>
              <w:rPr>
                <w:sz w:val="16"/>
              </w:rPr>
              <w:t>높음</w:t>
            </w:r>
          </w:p>
        </w:tc>
        <w:tc>
          <w:tcPr>
            <w:tcW w:type="dxa" w:w="2268"/>
          </w:tcPr>
          <w:p>
            <w:pPr/>
            <w:r>
              <w:rPr>
                <w:sz w:val="16"/>
              </w:rPr>
              <w:t>incar-top</w:t>
            </w:r>
          </w:p>
        </w:tc>
      </w:tr>
      <w:tr>
        <w:tc>
          <w:tcPr>
            <w:tcW w:type="dxa" w:w="2268"/>
          </w:tcPr>
          <w:p>
            <w:pPr/>
            <w:r>
              <w:rPr>
                <w:sz w:val="16"/>
              </w:rPr>
              <w:t>07</w:t>
            </w:r>
          </w:p>
        </w:tc>
        <w:tc>
          <w:tcPr>
            <w:tcW w:type="dxa" w:w="2268"/>
          </w:tcPr>
          <w:p>
            <w:pPr/>
            <w:r>
              <w:rPr>
                <w:sz w:val="16"/>
              </w:rPr>
              <w:t>정보형 (AI 시스템)</w:t>
            </w:r>
          </w:p>
        </w:tc>
        <w:tc>
          <w:tcPr>
            <w:tcW w:type="dxa" w:w="2268"/>
          </w:tcPr>
          <w:p>
            <w:pPr/>
            <w:r>
              <w:rPr>
                <w:sz w:val="16"/>
              </w:rPr>
              <w:t>중간</w:t>
            </w:r>
          </w:p>
        </w:tc>
        <w:tc>
          <w:tcPr>
            <w:tcW w:type="dxa" w:w="2268"/>
          </w:tcPr>
          <w:p>
            <w:pPr/>
            <w:r>
              <w:rPr>
                <w:sz w:val="16"/>
              </w:rPr>
              <w:t>incar-top</w:t>
            </w:r>
          </w:p>
        </w:tc>
      </w:tr>
      <w:tr>
        <w:tc>
          <w:tcPr>
            <w:tcW w:type="dxa" w:w="2268"/>
          </w:tcPr>
          <w:p>
            <w:pPr/>
            <w:r>
              <w:rPr>
                <w:sz w:val="16"/>
              </w:rPr>
              <w:t>08</w:t>
            </w:r>
          </w:p>
        </w:tc>
        <w:tc>
          <w:tcPr>
            <w:tcW w:type="dxa" w:w="2268"/>
          </w:tcPr>
          <w:p>
            <w:pPr/>
            <w:r>
              <w:rPr>
                <w:sz w:val="16"/>
              </w:rPr>
              <w:t>Q&amp;A형 (수수료테이블)</w:t>
            </w:r>
          </w:p>
        </w:tc>
        <w:tc>
          <w:tcPr>
            <w:tcW w:type="dxa" w:w="2268"/>
          </w:tcPr>
          <w:p>
            <w:pPr/>
            <w:r>
              <w:rPr>
                <w:sz w:val="16"/>
              </w:rPr>
              <w:t>높음</w:t>
            </w:r>
          </w:p>
        </w:tc>
        <w:tc>
          <w:tcPr>
            <w:tcW w:type="dxa" w:w="2268"/>
          </w:tcPr>
          <w:p>
            <w:pPr/>
            <w:r>
              <w:rPr>
                <w:sz w:val="16"/>
              </w:rPr>
              <w:t>incar-top</w:t>
            </w:r>
          </w:p>
        </w:tc>
      </w:tr>
      <w:tr>
        <w:tc>
          <w:tcPr>
            <w:tcW w:type="dxa" w:w="2268"/>
          </w:tcPr>
          <w:p>
            <w:pPr/>
            <w:r>
              <w:rPr>
                <w:sz w:val="16"/>
              </w:rPr>
              <w:t>09</w:t>
            </w:r>
          </w:p>
        </w:tc>
        <w:tc>
          <w:tcPr>
            <w:tcW w:type="dxa" w:w="2268"/>
          </w:tcPr>
          <w:p>
            <w:pPr/>
            <w:r>
              <w:rPr>
                <w:sz w:val="16"/>
              </w:rPr>
              <w:t>Q&amp;A형 (교육시스템)</w:t>
            </w:r>
          </w:p>
        </w:tc>
        <w:tc>
          <w:tcPr>
            <w:tcW w:type="dxa" w:w="2268"/>
          </w:tcPr>
          <w:p>
            <w:pPr/>
            <w:r>
              <w:rPr>
                <w:sz w:val="16"/>
              </w:rPr>
              <w:t>중간</w:t>
            </w:r>
          </w:p>
        </w:tc>
        <w:tc>
          <w:tcPr>
            <w:tcW w:type="dxa" w:w="2268"/>
          </w:tcPr>
          <w:p>
            <w:pPr/>
            <w:r>
              <w:rPr>
                <w:sz w:val="16"/>
              </w:rPr>
              <w:t>incar-top</w:t>
            </w:r>
          </w:p>
        </w:tc>
      </w:tr>
      <w:tr>
        <w:tc>
          <w:tcPr>
            <w:tcW w:type="dxa" w:w="2268"/>
          </w:tcPr>
          <w:p>
            <w:pPr/>
            <w:r>
              <w:rPr>
                <w:sz w:val="16"/>
              </w:rPr>
              <w:t>10</w:t>
            </w:r>
          </w:p>
        </w:tc>
        <w:tc>
          <w:tcPr>
            <w:tcW w:type="dxa" w:w="2268"/>
          </w:tcPr>
          <w:p>
            <w:pPr/>
            <w:r>
              <w:rPr>
                <w:sz w:val="16"/>
              </w:rPr>
              <w:t>팩트 정보 (1200% 룰)</w:t>
            </w:r>
          </w:p>
        </w:tc>
        <w:tc>
          <w:tcPr>
            <w:tcW w:type="dxa" w:w="2268"/>
          </w:tcPr>
          <w:p>
            <w:pPr/>
            <w:r>
              <w:rPr>
                <w:sz w:val="16"/>
              </w:rPr>
              <w:t>최우선</w:t>
            </w:r>
          </w:p>
        </w:tc>
        <w:tc>
          <w:tcPr>
            <w:tcW w:type="dxa" w:w="2268"/>
          </w:tcPr>
          <w:p>
            <w:pPr/>
            <w:r>
              <w:rPr>
                <w:sz w:val="16"/>
              </w:rPr>
              <w:t>incar-top1</w:t>
            </w:r>
          </w:p>
        </w:tc>
      </w:tr>
      <w:tr>
        <w:tc>
          <w:tcPr>
            <w:tcW w:type="dxa" w:w="2268"/>
          </w:tcPr>
          <w:p>
            <w:pPr/>
            <w:r>
              <w:rPr>
                <w:sz w:val="16"/>
              </w:rPr>
              <w:t>11</w:t>
            </w:r>
          </w:p>
        </w:tc>
        <w:tc>
          <w:tcPr>
            <w:tcW w:type="dxa" w:w="2268"/>
          </w:tcPr>
          <w:p>
            <w:pPr/>
            <w:r>
              <w:rPr>
                <w:sz w:val="16"/>
              </w:rPr>
              <w:t>논쟁유발형 (수수료 구조)</w:t>
            </w:r>
          </w:p>
        </w:tc>
        <w:tc>
          <w:tcPr>
            <w:tcW w:type="dxa" w:w="2268"/>
          </w:tcPr>
          <w:p>
            <w:pPr/>
            <w:r>
              <w:rPr>
                <w:sz w:val="16"/>
              </w:rPr>
              <w:t>중간</w:t>
            </w:r>
          </w:p>
        </w:tc>
        <w:tc>
          <w:tcPr>
            <w:tcW w:type="dxa" w:w="2268"/>
          </w:tcPr>
          <w:p>
            <w:pPr/>
            <w:r>
              <w:rPr>
                <w:sz w:val="16"/>
              </w:rPr>
              <w:t>incar-top</w:t>
            </w:r>
          </w:p>
        </w:tc>
      </w:tr>
      <w:tr>
        <w:tc>
          <w:tcPr>
            <w:tcW w:type="dxa" w:w="2268"/>
          </w:tcPr>
          <w:p>
            <w:pPr/>
            <w:r>
              <w:rPr>
                <w:sz w:val="16"/>
              </w:rPr>
              <w:t>12</w:t>
            </w:r>
          </w:p>
        </w:tc>
        <w:tc>
          <w:tcPr>
            <w:tcW w:type="dxa" w:w="2268"/>
          </w:tcPr>
          <w:p>
            <w:pPr/>
            <w:r>
              <w:rPr>
                <w:sz w:val="16"/>
              </w:rPr>
              <w:t>Before/After형 (이직 전후)</w:t>
            </w:r>
          </w:p>
        </w:tc>
        <w:tc>
          <w:tcPr>
            <w:tcW w:type="dxa" w:w="2268"/>
          </w:tcPr>
          <w:p>
            <w:pPr/>
            <w:r>
              <w:rPr>
                <w:sz w:val="16"/>
              </w:rPr>
              <w:t>높음</w:t>
            </w:r>
          </w:p>
        </w:tc>
        <w:tc>
          <w:tcPr>
            <w:tcW w:type="dxa" w:w="2268"/>
          </w:tcPr>
          <w:p>
            <w:pPr/>
            <w:r>
              <w:rPr>
                <w:sz w:val="16"/>
              </w:rPr>
              <w:t>incar-top</w:t>
            </w:r>
          </w:p>
        </w:tc>
      </w:tr>
      <w:tr>
        <w:tc>
          <w:tcPr>
            <w:tcW w:type="dxa" w:w="2268"/>
          </w:tcPr>
          <w:p>
            <w:pPr/>
            <w:r>
              <w:rPr>
                <w:sz w:val="16"/>
              </w:rPr>
              <w:t>13</w:t>
            </w:r>
          </w:p>
        </w:tc>
        <w:tc>
          <w:tcPr>
            <w:tcW w:type="dxa" w:w="2268"/>
          </w:tcPr>
          <w:p>
            <w:pPr/>
            <w:r>
              <w:rPr>
                <w:sz w:val="16"/>
              </w:rPr>
              <w:t>실수/경고형 (합류 전 확인)</w:t>
            </w:r>
          </w:p>
        </w:tc>
        <w:tc>
          <w:tcPr>
            <w:tcW w:type="dxa" w:w="2268"/>
          </w:tcPr>
          <w:p>
            <w:pPr/>
            <w:r>
              <w:rPr>
                <w:sz w:val="16"/>
              </w:rPr>
              <w:t>높음</w:t>
            </w:r>
          </w:p>
        </w:tc>
        <w:tc>
          <w:tcPr>
            <w:tcW w:type="dxa" w:w="2268"/>
          </w:tcPr>
          <w:p>
            <w:pPr/>
            <w:r>
              <w:rPr>
                <w:sz w:val="16"/>
              </w:rPr>
              <w:t>incar-top</w:t>
            </w:r>
          </w:p>
        </w:tc>
      </w:tr>
    </w:tbl>
    <w:p>
      <w:r>
        <w:rPr>
          <w:sz w:val="20"/>
        </w:rPr>
      </w:r>
      <w:r>
        <w:rPr>
          <w:b/>
          <w:sz w:val="20"/>
        </w:rPr>
        <w:t>게시 순서 추천:</w:t>
      </w:r>
      <w:r>
        <w:rPr>
          <w:sz w:val="20"/>
        </w:rPr>
        <w:t xml:space="preserve"> 05 → 10 → 01 → 04 → 06 → 02 → 08 → 03 → 07 → 09 → 13 → 12 → 11</w:t>
      </w:r>
    </w:p>
    <w:p>
      <w:r>
        <w:rPr>
          <w:sz w:val="20"/>
        </w:rPr>
        <w:t>(긴급성 높은 콘텐츠 선행 → 차별점·지원금 → FAQ·스토리 → 신뢰구축·인게이지먼트 순)</w:t>
      </w:r>
    </w:p>
    <w:p>
      <w:r>
        <w:br w:type="page"/>
      </w:r>
    </w:p>
    <w:p>
      <w:pPr>
        <w:jc w:val="center"/>
      </w:pPr>
      <w:r>
        <w:rPr>
          <w:b/>
          <w:color w:val="003366"/>
          <w:sz w:val="28"/>
        </w:rPr>
        <w:t>━━━ 6. Meta A/B 테스트 실행 계획 ━━━</w:t>
      </w:r>
    </w:p>
    <w:p/>
    <w:p>
      <w:pPr>
        <w:pStyle w:val="Heading1"/>
      </w:pPr>
      <w:r>
        <w:t>Meta 캐러셀 A/B 테스트 순차 실행 계획</w:t>
      </w:r>
    </w:p>
    <w:p>
      <w:r>
        <w:rPr>
          <w:sz w:val="20"/>
        </w:rPr>
      </w:r>
      <w:r>
        <w:rPr>
          <w:b/>
          <w:sz w:val="20"/>
        </w:rPr>
        <w:t>작성일:</w:t>
      </w:r>
      <w:r>
        <w:rPr>
          <w:sz w:val="20"/>
        </w:rPr>
        <w:t xml:space="preserve"> 2026-03-22</w:t>
      </w:r>
    </w:p>
    <w:p>
      <w:r>
        <w:rPr>
          <w:sz w:val="20"/>
        </w:rPr>
      </w:r>
      <w:r>
        <w:rPr>
          <w:b/>
          <w:sz w:val="20"/>
        </w:rPr>
        <w:t>관련 task-id:</w:t>
      </w:r>
      <w:r>
        <w:rPr>
          <w:sz w:val="20"/>
        </w:rPr>
        <w:t xml:space="preserve"> task-813.1 (improvements-v2.md 개선 14 이행)</w:t>
      </w:r>
    </w:p>
    <w:p>
      <w:r>
        <w:rPr>
          <w:sz w:val="20"/>
        </w:rPr>
      </w:r>
      <w:r>
        <w:rPr>
          <w:b/>
          <w:sz w:val="20"/>
        </w:rPr>
        <w:t>작성자:</w:t>
      </w:r>
      <w:r>
        <w:rPr>
          <w:sz w:val="20"/>
        </w:rPr>
        <w:t xml:space="preserve"> 토르 (개발2팀 백엔드)</w:t>
      </w:r>
    </w:p>
    <w:p>
      <w:r>
        <w:rPr>
          <w:sz w:val="20"/>
        </w:rPr>
      </w:r>
      <w:r>
        <w:rPr>
          <w:b/>
          <w:sz w:val="20"/>
        </w:rPr>
        <w:t>목적:</w:t>
      </w:r>
      <w:r>
        <w:rPr>
          <w:sz w:val="20"/>
        </w:rPr>
        <w:t xml:space="preserve"> Meta 캐러셀 4세트(상시 A/B, 긴급 A/B)를 일 예산 25,000원 제약 하에 통계적 유의성을 확보하며 순차 실행하기 위한 세부 집행 계획 수립</w:t>
      </w:r>
    </w:p>
    <w:p>
      <w:r>
        <w:rPr>
          <w:color w:val="B4B4B4"/>
          <w:sz w:val="16"/>
        </w:rPr>
        <w:t>────────────────────────────────────────────────────────────</w:t>
      </w:r>
    </w:p>
    <w:p>
      <w:pPr>
        <w:pStyle w:val="Heading2"/>
      </w:pPr>
      <w:r>
        <w:t>배경 및 문제 정의</w:t>
      </w:r>
    </w:p>
    <w:p>
      <w:r>
        <w:rPr>
          <w:sz w:val="20"/>
        </w:rPr>
        <w:t xml:space="preserve">Meta 캐러셀 4세트를 동시 집행할 경우 일 예산 25,000원 기준 세트당 </w:t>
      </w:r>
      <w:r>
        <w:rPr>
          <w:b/>
          <w:sz w:val="20"/>
        </w:rPr>
        <w:t>6,250원</w:t>
      </w:r>
      <w:r>
        <w:rPr>
          <w:sz w:val="20"/>
        </w:rPr>
        <w:t>에 불과하다. Meta Finance &amp; Insurance CPC $1.22 기준 세트당 하루 약 5클릭에 그쳐 통계적 유의성 확보가 불가능하다. 이를 해결하기 위해 2세트씩 순차 비교하는 3-Phase 구조를 채택한다.</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항목</w:t>
            </w:r>
          </w:p>
        </w:tc>
        <w:tc>
          <w:tcPr>
            <w:tcW w:type="dxa" w:w="3024"/>
          </w:tcPr>
          <w:p>
            <w:pPr/>
            <w:r>
              <w:rPr>
                <w:b/>
                <w:sz w:val="16"/>
              </w:rPr>
              <w:t>동시 집행 (문제)</w:t>
            </w:r>
          </w:p>
        </w:tc>
        <w:tc>
          <w:tcPr>
            <w:tcW w:type="dxa" w:w="3024"/>
          </w:tcPr>
          <w:p>
            <w:pPr/>
            <w:r>
              <w:rPr>
                <w:b/>
                <w:sz w:val="16"/>
              </w:rPr>
              <w:t>순차 집행 (해결)</w:t>
            </w:r>
          </w:p>
        </w:tc>
      </w:tr>
      <w:tr>
        <w:tc>
          <w:tcPr>
            <w:tcW w:type="dxa" w:w="3024"/>
          </w:tcPr>
          <w:p>
            <w:pPr/>
            <w:r>
              <w:rPr>
                <w:sz w:val="16"/>
              </w:rPr>
              <w:t>집행 세트 수</w:t>
            </w:r>
          </w:p>
        </w:tc>
        <w:tc>
          <w:tcPr>
            <w:tcW w:type="dxa" w:w="3024"/>
          </w:tcPr>
          <w:p>
            <w:pPr/>
            <w:r>
              <w:rPr>
                <w:sz w:val="16"/>
              </w:rPr>
              <w:t>4세트 동시</w:t>
            </w:r>
          </w:p>
        </w:tc>
        <w:tc>
          <w:tcPr>
            <w:tcW w:type="dxa" w:w="3024"/>
          </w:tcPr>
          <w:p>
            <w:pPr/>
            <w:r>
              <w:rPr>
                <w:sz w:val="16"/>
              </w:rPr>
              <w:t>2세트씩</w:t>
            </w:r>
          </w:p>
        </w:tc>
      </w:tr>
      <w:tr>
        <w:tc>
          <w:tcPr>
            <w:tcW w:type="dxa" w:w="3024"/>
          </w:tcPr>
          <w:p>
            <w:pPr/>
            <w:r>
              <w:rPr>
                <w:sz w:val="16"/>
              </w:rPr>
              <w:t>세트당 일 예산</w:t>
            </w:r>
          </w:p>
        </w:tc>
        <w:tc>
          <w:tcPr>
            <w:tcW w:type="dxa" w:w="3024"/>
          </w:tcPr>
          <w:p>
            <w:pPr/>
            <w:r>
              <w:rPr>
                <w:sz w:val="16"/>
              </w:rPr>
              <w:t>6,250원</w:t>
            </w:r>
          </w:p>
        </w:tc>
        <w:tc>
          <w:tcPr>
            <w:tcW w:type="dxa" w:w="3024"/>
          </w:tcPr>
          <w:p>
            <w:pPr/>
            <w:r>
              <w:rPr>
                <w:sz w:val="16"/>
              </w:rPr>
              <w:t>12,500원</w:t>
            </w:r>
          </w:p>
        </w:tc>
      </w:tr>
      <w:tr>
        <w:tc>
          <w:tcPr>
            <w:tcW w:type="dxa" w:w="3024"/>
          </w:tcPr>
          <w:p>
            <w:pPr/>
            <w:r>
              <w:rPr>
                <w:sz w:val="16"/>
              </w:rPr>
              <w:t>CPC $1.22 기준 세트당 일 클릭</w:t>
            </w:r>
          </w:p>
        </w:tc>
        <w:tc>
          <w:tcPr>
            <w:tcW w:type="dxa" w:w="3024"/>
          </w:tcPr>
          <w:p>
            <w:pPr/>
            <w:r>
              <w:rPr>
                <w:sz w:val="16"/>
              </w:rPr>
              <w:t>약 5회</w:t>
            </w:r>
          </w:p>
        </w:tc>
        <w:tc>
          <w:tcPr>
            <w:tcW w:type="dxa" w:w="3024"/>
          </w:tcPr>
          <w:p>
            <w:pPr/>
            <w:r>
              <w:rPr>
                <w:sz w:val="16"/>
              </w:rPr>
              <w:t>약 10회</w:t>
            </w:r>
          </w:p>
        </w:tc>
      </w:tr>
      <w:tr>
        <w:tc>
          <w:tcPr>
            <w:tcW w:type="dxa" w:w="3024"/>
          </w:tcPr>
          <w:p>
            <w:pPr/>
            <w:r>
              <w:rPr>
                <w:sz w:val="16"/>
              </w:rPr>
              <w:t>14일 누적 세트당 클릭</w:t>
            </w:r>
          </w:p>
        </w:tc>
        <w:tc>
          <w:tcPr>
            <w:tcW w:type="dxa" w:w="3024"/>
          </w:tcPr>
          <w:p>
            <w:pPr/>
            <w:r>
              <w:rPr>
                <w:sz w:val="16"/>
              </w:rPr>
              <w:t>약 70회 (간신히 미달)</w:t>
            </w:r>
          </w:p>
        </w:tc>
        <w:tc>
          <w:tcPr>
            <w:tcW w:type="dxa" w:w="3024"/>
          </w:tcPr>
          <w:p>
            <w:pPr/>
            <w:r>
              <w:rPr>
                <w:sz w:val="16"/>
              </w:rPr>
              <w:t>약 140회</w:t>
            </w:r>
          </w:p>
        </w:tc>
      </w:tr>
      <w:tr>
        <w:tc>
          <w:tcPr>
            <w:tcW w:type="dxa" w:w="3024"/>
          </w:tcPr>
          <w:p>
            <w:pPr/>
            <w:r>
              <w:rPr>
                <w:sz w:val="16"/>
              </w:rPr>
              <w:t>통계적 유의성</w:t>
            </w:r>
          </w:p>
        </w:tc>
        <w:tc>
          <w:tcPr>
            <w:tcW w:type="dxa" w:w="3024"/>
          </w:tcPr>
          <w:p>
            <w:pPr/>
            <w:r>
              <w:rPr>
                <w:sz w:val="16"/>
              </w:rPr>
              <w:t>확보 불가</w:t>
            </w:r>
          </w:p>
        </w:tc>
        <w:tc>
          <w:tcPr>
            <w:tcW w:type="dxa" w:w="3024"/>
          </w:tcPr>
          <w:p>
            <w:pPr/>
            <w:r>
              <w:rPr>
                <w:sz w:val="16"/>
              </w:rPr>
              <w:t>확보 가능</w:t>
            </w:r>
          </w:p>
        </w:tc>
      </w:tr>
    </w:tbl>
    <w:p>
      <w:r>
        <w:rPr>
          <w:color w:val="B4B4B4"/>
          <w:sz w:val="16"/>
        </w:rPr>
        <w:t>────────────────────────────────────────────────────────────</w:t>
      </w:r>
    </w:p>
    <w:p>
      <w:pPr>
        <w:pStyle w:val="Heading2"/>
      </w:pPr>
      <w:r>
        <w:t>벤치마크 기준값 (수치 환각 금지 — 아래 수치만 사용)</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지표</w:t>
            </w:r>
          </w:p>
        </w:tc>
        <w:tc>
          <w:tcPr>
            <w:tcW w:type="dxa" w:w="3024"/>
          </w:tcPr>
          <w:p>
            <w:pPr/>
            <w:r>
              <w:rPr>
                <w:b/>
                <w:sz w:val="16"/>
              </w:rPr>
              <w:t>수치</w:t>
            </w:r>
          </w:p>
        </w:tc>
        <w:tc>
          <w:tcPr>
            <w:tcW w:type="dxa" w:w="3024"/>
          </w:tcPr>
          <w:p>
            <w:pPr/>
            <w:r>
              <w:rPr>
                <w:b/>
                <w:sz w:val="16"/>
              </w:rPr>
              <w:t>출처</w:t>
            </w:r>
          </w:p>
        </w:tc>
      </w:tr>
      <w:tr>
        <w:tc>
          <w:tcPr>
            <w:tcW w:type="dxa" w:w="3024"/>
          </w:tcPr>
          <w:p>
            <w:pPr/>
            <w:r>
              <w:rPr>
                <w:sz w:val="16"/>
              </w:rPr>
              <w:t>Meta 캐러셀 CTR 중앙값</w:t>
            </w:r>
          </w:p>
        </w:tc>
        <w:tc>
          <w:tcPr>
            <w:tcW w:type="dxa" w:w="3024"/>
          </w:tcPr>
          <w:p>
            <w:pPr/>
            <w:r>
              <w:rPr>
                <w:sz w:val="16"/>
              </w:rPr>
              <w:t>0.9%</w:t>
            </w:r>
          </w:p>
        </w:tc>
        <w:tc>
          <w:tcPr>
            <w:tcW w:type="dxa" w:w="3024"/>
          </w:tcPr>
          <w:p>
            <w:pPr/>
            <w:r>
              <w:rPr>
                <w:sz w:val="16"/>
              </w:rPr>
              <w:t>Lebesgue 2025</w:t>
            </w:r>
          </w:p>
        </w:tc>
      </w:tr>
      <w:tr>
        <w:tc>
          <w:tcPr>
            <w:tcW w:type="dxa" w:w="3024"/>
          </w:tcPr>
          <w:p>
            <w:pPr/>
            <w:r>
              <w:rPr>
                <w:sz w:val="16"/>
              </w:rPr>
              <w:t>Meta Finance &amp; Insurance CTR</w:t>
            </w:r>
          </w:p>
        </w:tc>
        <w:tc>
          <w:tcPr>
            <w:tcW w:type="dxa" w:w="3024"/>
          </w:tcPr>
          <w:p>
            <w:pPr/>
            <w:r>
              <w:rPr>
                <w:sz w:val="16"/>
              </w:rPr>
              <w:t>0.98%</w:t>
            </w:r>
          </w:p>
        </w:tc>
        <w:tc>
          <w:tcPr>
            <w:tcW w:type="dxa" w:w="3024"/>
          </w:tcPr>
          <w:p>
            <w:pPr/>
            <w:r>
              <w:rPr>
                <w:sz w:val="16"/>
              </w:rPr>
              <w:t>WordStream 2025</w:t>
            </w:r>
          </w:p>
        </w:tc>
      </w:tr>
      <w:tr>
        <w:tc>
          <w:tcPr>
            <w:tcW w:type="dxa" w:w="3024"/>
          </w:tcPr>
          <w:p>
            <w:pPr/>
            <w:r>
              <w:rPr>
                <w:sz w:val="16"/>
              </w:rPr>
              <w:t>Meta Finance &amp; Insurance CPC</w:t>
            </w:r>
          </w:p>
        </w:tc>
        <w:tc>
          <w:tcPr>
            <w:tcW w:type="dxa" w:w="3024"/>
          </w:tcPr>
          <w:p>
            <w:pPr/>
            <w:r>
              <w:rPr>
                <w:sz w:val="16"/>
              </w:rPr>
              <w:t>$1.22</w:t>
            </w:r>
          </w:p>
        </w:tc>
        <w:tc>
          <w:tcPr>
            <w:tcW w:type="dxa" w:w="3024"/>
          </w:tcPr>
          <w:p>
            <w:pPr/>
            <w:r>
              <w:rPr>
                <w:sz w:val="16"/>
              </w:rPr>
              <w:t>WordStream 2025</w:t>
            </w:r>
          </w:p>
        </w:tc>
      </w:tr>
      <w:tr>
        <w:tc>
          <w:tcPr>
            <w:tcW w:type="dxa" w:w="3024"/>
          </w:tcPr>
          <w:p>
            <w:pPr/>
            <w:r>
              <w:rPr>
                <w:sz w:val="16"/>
              </w:rPr>
              <w:t>Meta Career &amp; Employment CPL</w:t>
            </w:r>
          </w:p>
        </w:tc>
        <w:tc>
          <w:tcPr>
            <w:tcW w:type="dxa" w:w="3024"/>
          </w:tcPr>
          <w:p>
            <w:pPr/>
            <w:r>
              <w:rPr>
                <w:sz w:val="16"/>
              </w:rPr>
              <w:t>$17.64</w:t>
            </w:r>
          </w:p>
        </w:tc>
        <w:tc>
          <w:tcPr>
            <w:tcW w:type="dxa" w:w="3024"/>
          </w:tcPr>
          <w:p>
            <w:pPr/>
            <w:r>
              <w:rPr>
                <w:sz w:val="16"/>
              </w:rPr>
              <w:t>WordStream 2025</w:t>
            </w:r>
          </w:p>
        </w:tc>
      </w:tr>
      <w:tr>
        <w:tc>
          <w:tcPr>
            <w:tcW w:type="dxa" w:w="3024"/>
          </w:tcPr>
          <w:p>
            <w:pPr/>
            <w:r>
              <w:rPr>
                <w:sz w:val="16"/>
              </w:rPr>
              <w:t>Meta Finance &amp; Insurance CPL</w:t>
            </w:r>
          </w:p>
        </w:tc>
        <w:tc>
          <w:tcPr>
            <w:tcW w:type="dxa" w:w="3024"/>
          </w:tcPr>
          <w:p>
            <w:pPr/>
            <w:r>
              <w:rPr>
                <w:sz w:val="16"/>
              </w:rPr>
              <w:t>$50+ 추정</w:t>
            </w:r>
          </w:p>
        </w:tc>
        <w:tc>
          <w:tcPr>
            <w:tcW w:type="dxa" w:w="3024"/>
          </w:tcPr>
          <w:p>
            <w:pPr/>
            <w:r>
              <w:rPr>
                <w:sz w:val="16"/>
              </w:rPr>
              <w:t>WordStream 코멘트</w:t>
            </w:r>
          </w:p>
        </w:tc>
      </w:tr>
      <w:tr>
        <w:tc>
          <w:tcPr>
            <w:tcW w:type="dxa" w:w="3024"/>
          </w:tcPr>
          <w:p>
            <w:pPr/>
            <w:r>
              <w:rPr>
                <w:sz w:val="16"/>
              </w:rPr>
              <w:t>Meta 전체 평균 CPL</w:t>
            </w:r>
          </w:p>
        </w:tc>
        <w:tc>
          <w:tcPr>
            <w:tcW w:type="dxa" w:w="3024"/>
          </w:tcPr>
          <w:p>
            <w:pPr/>
            <w:r>
              <w:rPr>
                <w:sz w:val="16"/>
              </w:rPr>
              <w:t>$27.66</w:t>
            </w:r>
          </w:p>
        </w:tc>
        <w:tc>
          <w:tcPr>
            <w:tcW w:type="dxa" w:w="3024"/>
          </w:tcPr>
          <w:p>
            <w:pPr/>
            <w:r>
              <w:rPr>
                <w:sz w:val="16"/>
              </w:rPr>
              <w:t>WordStream 2025</w:t>
            </w:r>
          </w:p>
        </w:tc>
      </w:tr>
      <w:tr>
        <w:tc>
          <w:tcPr>
            <w:tcW w:type="dxa" w:w="3024"/>
          </w:tcPr>
          <w:p>
            <w:pPr/>
            <w:r>
              <w:rPr>
                <w:sz w:val="16"/>
              </w:rPr>
              <w:t>B2B LP 전환율 중앙값</w:t>
            </w:r>
          </w:p>
        </w:tc>
        <w:tc>
          <w:tcPr>
            <w:tcW w:type="dxa" w:w="3024"/>
          </w:tcPr>
          <w:p>
            <w:pPr/>
            <w:r>
              <w:rPr>
                <w:sz w:val="16"/>
              </w:rPr>
              <w:t>6.6%</w:t>
            </w:r>
          </w:p>
        </w:tc>
        <w:tc>
          <w:tcPr>
            <w:tcW w:type="dxa" w:w="3024"/>
          </w:tcPr>
          <w:p>
            <w:pPr/>
            <w:r>
              <w:rPr>
                <w:sz w:val="16"/>
              </w:rPr>
              <w:t>Unbounce Q4 2024</w:t>
            </w:r>
          </w:p>
        </w:tc>
      </w:tr>
      <w:tr>
        <w:tc>
          <w:tcPr>
            <w:tcW w:type="dxa" w:w="3024"/>
          </w:tcPr>
          <w:p>
            <w:pPr/>
            <w:r>
              <w:rPr>
                <w:sz w:val="16"/>
              </w:rPr>
              <w:t>Financial Services LP 전환율</w:t>
            </w:r>
          </w:p>
        </w:tc>
        <w:tc>
          <w:tcPr>
            <w:tcW w:type="dxa" w:w="3024"/>
          </w:tcPr>
          <w:p>
            <w:pPr/>
            <w:r>
              <w:rPr>
                <w:sz w:val="16"/>
              </w:rPr>
              <w:t>8.4%</w:t>
            </w:r>
          </w:p>
        </w:tc>
        <w:tc>
          <w:tcPr>
            <w:tcW w:type="dxa" w:w="3024"/>
          </w:tcPr>
          <w:p>
            <w:pPr/>
            <w:r>
              <w:rPr>
                <w:sz w:val="16"/>
              </w:rPr>
              <w:t>Unbounce 2025</w:t>
            </w:r>
          </w:p>
        </w:tc>
      </w:tr>
      <w:tr>
        <w:tc>
          <w:tcPr>
            <w:tcW w:type="dxa" w:w="3024"/>
          </w:tcPr>
          <w:p>
            <w:pPr/>
            <w:r>
              <w:rPr>
                <w:sz w:val="16"/>
              </w:rPr>
              <w:t>폼 완료율 (Financial Services)</w:t>
            </w:r>
          </w:p>
        </w:tc>
        <w:tc>
          <w:tcPr>
            <w:tcW w:type="dxa" w:w="3024"/>
          </w:tcPr>
          <w:p>
            <w:pPr/>
            <w:r>
              <w:rPr>
                <w:sz w:val="16"/>
              </w:rPr>
              <w:t>58.38%</w:t>
            </w:r>
          </w:p>
        </w:tc>
        <w:tc>
          <w:tcPr>
            <w:tcW w:type="dxa" w:w="3024"/>
          </w:tcPr>
          <w:p>
            <w:pPr/>
            <w:r>
              <w:rPr>
                <w:sz w:val="16"/>
              </w:rPr>
              <w:t>Zuko</w:t>
            </w:r>
          </w:p>
        </w:tc>
      </w:tr>
    </w:tbl>
    <w:p>
      <w:r>
        <w:rPr>
          <w:color w:val="B4B4B4"/>
          <w:sz w:val="16"/>
        </w:rPr>
        <w:t>────────────────────────────────────────────────────────────</w:t>
      </w:r>
    </w:p>
    <w:p>
      <w:pPr>
        <w:pStyle w:val="Heading2"/>
      </w:pPr>
      <w:r>
        <w:t>승패 판정 공통 기준</w:t>
      </w:r>
    </w:p>
    <w:p>
      <w:pPr>
        <w:pStyle w:val="Heading3"/>
      </w:pPr>
      <w:r>
        <w:t>유의미 판정 임계값</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지표</w:t>
            </w:r>
          </w:p>
        </w:tc>
        <w:tc>
          <w:tcPr>
            <w:tcW w:type="dxa" w:w="3024"/>
          </w:tcPr>
          <w:p>
            <w:pPr/>
            <w:r>
              <w:rPr>
                <w:b/>
                <w:sz w:val="16"/>
              </w:rPr>
              <w:t>유의미 판정 기준</w:t>
            </w:r>
          </w:p>
        </w:tc>
        <w:tc>
          <w:tcPr>
            <w:tcW w:type="dxa" w:w="3024"/>
          </w:tcPr>
          <w:p>
            <w:pPr/>
            <w:r>
              <w:rPr>
                <w:b/>
                <w:sz w:val="16"/>
              </w:rPr>
              <w:t>근거</w:t>
            </w:r>
          </w:p>
        </w:tc>
      </w:tr>
      <w:tr>
        <w:tc>
          <w:tcPr>
            <w:tcW w:type="dxa" w:w="3024"/>
          </w:tcPr>
          <w:p>
            <w:pPr/>
            <w:r>
              <w:rPr>
                <w:sz w:val="16"/>
              </w:rPr>
              <w:t>CTR</w:t>
            </w:r>
          </w:p>
        </w:tc>
        <w:tc>
          <w:tcPr>
            <w:tcW w:type="dxa" w:w="3024"/>
          </w:tcPr>
          <w:p>
            <w:pPr/>
            <w:r>
              <w:rPr>
                <w:sz w:val="16"/>
              </w:rPr>
              <w:t>세트 간 차이 20% 이상</w:t>
            </w:r>
          </w:p>
        </w:tc>
        <w:tc>
          <w:tcPr>
            <w:tcW w:type="dxa" w:w="3024"/>
          </w:tcPr>
          <w:p>
            <w:pPr/>
            <w:r>
              <w:rPr>
                <w:sz w:val="16"/>
              </w:rPr>
              <w:t>벤치마크 CTR 0.9% 기준. 예: 0.9% vs 1.08% 이상 차이</w:t>
            </w:r>
          </w:p>
        </w:tc>
      </w:tr>
      <w:tr>
        <w:tc>
          <w:tcPr>
            <w:tcW w:type="dxa" w:w="3024"/>
          </w:tcPr>
          <w:p>
            <w:pPr/>
            <w:r>
              <w:rPr>
                <w:sz w:val="16"/>
              </w:rPr>
              <w:t>CPL</w:t>
            </w:r>
          </w:p>
        </w:tc>
        <w:tc>
          <w:tcPr>
            <w:tcW w:type="dxa" w:w="3024"/>
          </w:tcPr>
          <w:p>
            <w:pPr/>
            <w:r>
              <w:rPr>
                <w:sz w:val="16"/>
              </w:rPr>
              <w:t>세트 간 차이 30% 이상</w:t>
            </w:r>
          </w:p>
        </w:tc>
        <w:tc>
          <w:tcPr>
            <w:tcW w:type="dxa" w:w="3024"/>
          </w:tcPr>
          <w:p>
            <w:pPr/>
            <w:r>
              <w:rPr>
                <w:sz w:val="16"/>
              </w:rPr>
              <w:t>측정 노이즈 감안한 실용적 기준</w:t>
            </w:r>
          </w:p>
        </w:tc>
      </w:tr>
      <w:tr>
        <w:tc>
          <w:tcPr>
            <w:tcW w:type="dxa" w:w="3024"/>
          </w:tcPr>
          <w:p>
            <w:pPr/>
            <w:r>
              <w:rPr>
                <w:sz w:val="16"/>
              </w:rPr>
              <w:t>form_complete 전환율</w:t>
            </w:r>
          </w:p>
        </w:tc>
        <w:tc>
          <w:tcPr>
            <w:tcW w:type="dxa" w:w="3024"/>
          </w:tcPr>
          <w:p>
            <w:pPr/>
            <w:r>
              <w:rPr>
                <w:sz w:val="16"/>
              </w:rPr>
              <w:t>세트 간 차이 20% 이상</w:t>
            </w:r>
          </w:p>
        </w:tc>
        <w:tc>
          <w:tcPr>
            <w:tcW w:type="dxa" w:w="3024"/>
          </w:tcPr>
          <w:p>
            <w:pPr/>
            <w:r>
              <w:rPr>
                <w:sz w:val="16"/>
              </w:rPr>
              <w:t>기준값 58.38% 적용</w:t>
            </w:r>
          </w:p>
        </w:tc>
      </w:tr>
    </w:tbl>
    <w:p>
      <w:pPr>
        <w:pStyle w:val="Heading3"/>
      </w:pPr>
      <w:r>
        <w:t>통계적 유의성 최소 요건</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요건</w:t>
            </w:r>
          </w:p>
        </w:tc>
        <w:tc>
          <w:tcPr>
            <w:tcW w:type="dxa" w:w="3024"/>
          </w:tcPr>
          <w:p>
            <w:pPr/>
            <w:r>
              <w:rPr>
                <w:b/>
                <w:sz w:val="16"/>
              </w:rPr>
              <w:t>기준</w:t>
            </w:r>
          </w:p>
        </w:tc>
        <w:tc>
          <w:tcPr>
            <w:tcW w:type="dxa" w:w="3024"/>
          </w:tcPr>
          <w:p>
            <w:pPr/>
            <w:r>
              <w:rPr>
                <w:b/>
                <w:sz w:val="16"/>
              </w:rPr>
              <w:t>산출 근거</w:t>
            </w:r>
          </w:p>
        </w:tc>
      </w:tr>
      <w:tr>
        <w:tc>
          <w:tcPr>
            <w:tcW w:type="dxa" w:w="3024"/>
          </w:tcPr>
          <w:p>
            <w:pPr/>
            <w:r>
              <w:rPr>
                <w:sz w:val="16"/>
              </w:rPr>
              <w:t>최소 노출 수</w:t>
            </w:r>
          </w:p>
        </w:tc>
        <w:tc>
          <w:tcPr>
            <w:tcW w:type="dxa" w:w="3024"/>
          </w:tcPr>
          <w:p>
            <w:pPr/>
            <w:r>
              <w:rPr>
                <w:sz w:val="16"/>
              </w:rPr>
              <w:t>세트당 5,000회 이상</w:t>
            </w:r>
          </w:p>
        </w:tc>
        <w:tc>
          <w:tcPr>
            <w:tcW w:type="dxa" w:w="3024"/>
          </w:tcPr>
          <w:p>
            <w:pPr/>
            <w:r>
              <w:rPr>
                <w:sz w:val="16"/>
              </w:rPr>
              <w:t>CPC $1.22, CTR 0.98% 기준 약 5일치</w:t>
            </w:r>
          </w:p>
        </w:tc>
      </w:tr>
      <w:tr>
        <w:tc>
          <w:tcPr>
            <w:tcW w:type="dxa" w:w="3024"/>
          </w:tcPr>
          <w:p>
            <w:pPr/>
            <w:r>
              <w:rPr>
                <w:sz w:val="16"/>
              </w:rPr>
              <w:t>최소 기간</w:t>
            </w:r>
          </w:p>
        </w:tc>
        <w:tc>
          <w:tcPr>
            <w:tcW w:type="dxa" w:w="3024"/>
          </w:tcPr>
          <w:p>
            <w:pPr/>
            <w:r>
              <w:rPr>
                <w:sz w:val="16"/>
              </w:rPr>
              <w:t>7일 이상</w:t>
            </w:r>
          </w:p>
        </w:tc>
        <w:tc>
          <w:tcPr>
            <w:tcW w:type="dxa" w:w="3024"/>
          </w:tcPr>
          <w:p>
            <w:pPr/>
            <w:r>
              <w:rPr>
                <w:sz w:val="16"/>
              </w:rPr>
              <w:t>요일별 편차(주말/평일) 제거</w:t>
            </w:r>
          </w:p>
        </w:tc>
      </w:tr>
      <w:tr>
        <w:tc>
          <w:tcPr>
            <w:tcW w:type="dxa" w:w="3024"/>
          </w:tcPr>
          <w:p>
            <w:pPr/>
            <w:r>
              <w:rPr>
                <w:sz w:val="16"/>
              </w:rPr>
              <w:t>최소 클릭 수</w:t>
            </w:r>
          </w:p>
        </w:tc>
        <w:tc>
          <w:tcPr>
            <w:tcW w:type="dxa" w:w="3024"/>
          </w:tcPr>
          <w:p>
            <w:pPr/>
            <w:r>
              <w:rPr>
                <w:sz w:val="16"/>
              </w:rPr>
              <w:t>세트당 50클릭 이상</w:t>
            </w:r>
          </w:p>
        </w:tc>
        <w:tc>
          <w:tcPr>
            <w:tcW w:type="dxa" w:w="3024"/>
          </w:tcPr>
          <w:p>
            <w:pPr/>
            <w:r>
              <w:rPr>
                <w:sz w:val="16"/>
              </w:rPr>
              <w:t>전환율 추정 신뢰도 확보</w:t>
            </w:r>
          </w:p>
        </w:tc>
      </w:tr>
    </w:tbl>
    <w:p>
      <w:pPr>
        <w:pStyle w:val="Heading3"/>
      </w:pPr>
      <w:r>
        <w:t>판정 실패 시 연장 규칙</w:t>
      </w:r>
    </w:p>
    <w:p>
      <w:pPr>
        <w:pStyle w:val="ListBullet"/>
      </w:pPr>
      <w:r>
        <w:rPr>
          <w:sz w:val="20"/>
        </w:rPr>
      </w:r>
      <w:r>
        <w:rPr>
          <w:b/>
          <w:sz w:val="20"/>
        </w:rPr>
        <w:t>2주 후 승패 미확정</w:t>
      </w:r>
      <w:r>
        <w:rPr>
          <w:sz w:val="20"/>
        </w:rPr>
        <w:t>: 1주 연장 실행</w:t>
      </w:r>
    </w:p>
    <w:p>
      <w:pPr>
        <w:pStyle w:val="ListBullet"/>
      </w:pPr>
      <w:r>
        <w:rPr>
          <w:sz w:val="20"/>
        </w:rPr>
      </w:r>
      <w:r>
        <w:rPr>
          <w:b/>
          <w:sz w:val="20"/>
        </w:rPr>
        <w:t>3주 후에도 미확정</w:t>
      </w:r>
      <w:r>
        <w:rPr>
          <w:sz w:val="20"/>
        </w:rPr>
        <w:t xml:space="preserve">: 두 세트 중 </w:t>
      </w:r>
      <w:r>
        <w:rPr>
          <w:b/>
          <w:sz w:val="20"/>
        </w:rPr>
        <w:t>CPL이 낮은 쪽 선택</w:t>
      </w:r>
      <w:r>
        <w:rPr>
          <w:sz w:val="20"/>
        </w:rPr>
        <w:t xml:space="preserve"> (실용적 판정 원칙)</w:t>
      </w:r>
    </w:p>
    <w:p>
      <w:r>
        <w:rPr>
          <w:color w:val="B4B4B4"/>
          <w:sz w:val="16"/>
        </w:rPr>
        <w:t>────────────────────────────────────────────────────────────</w:t>
      </w:r>
    </w:p>
    <w:p>
      <w:pPr>
        <w:pStyle w:val="Heading2"/>
      </w:pPr>
      <w:r>
        <w:t>Phase 구조 전체 개요</w:t>
      </w:r>
    </w:p>
    <w:p>
      <w:pPr>
        <w:spacing w:before="0" w:after="0"/>
        <w:ind w:left="567"/>
      </w:pPr>
      <w:r>
        <w:rPr>
          <w:rFonts w:ascii="Consolas" w:hAnsi="Consolas"/>
          <w:sz w:val="16"/>
        </w:rPr>
        <w:t>Week 1~2   [Phase 1] 상시 A  vs  상시 B          → 승자 확정</w:t>
      </w:r>
    </w:p>
    <w:p>
      <w:pPr>
        <w:spacing w:before="0" w:after="0"/>
        <w:ind w:left="567"/>
      </w:pPr>
      <w:r>
        <w:rPr>
          <w:rFonts w:ascii="Consolas" w:hAnsi="Consolas"/>
          <w:sz w:val="16"/>
        </w:rPr>
        <w:t>Week 3~4   [Phase 2] 승자 상시  +  긴급 A         → 비교</w:t>
      </w:r>
    </w:p>
    <w:p>
      <w:pPr>
        <w:spacing w:before="0" w:after="0"/>
        <w:ind w:left="567"/>
      </w:pPr>
      <w:r>
        <w:rPr>
          <w:rFonts w:ascii="Consolas" w:hAnsi="Consolas"/>
          <w:sz w:val="16"/>
        </w:rPr>
        <w:t>Week 5~6   [Phase 3] 긴급 마감 드라이브 (예산 집중)</w:t>
      </w:r>
    </w:p>
    <w:p>
      <w:r>
        <w:rPr>
          <w:color w:val="B4B4B4"/>
          <w:sz w:val="16"/>
        </w:rPr>
        <w:t>────────────────────────────────────────────────────────────</w:t>
      </w:r>
    </w:p>
    <w:p>
      <w:pPr>
        <w:pStyle w:val="Heading2"/>
      </w:pPr>
      <w:r>
        <w:t>Phase 1 (1~2주차): 상시 A vs 상시 B</w:t>
      </w:r>
    </w:p>
    <w:p>
      <w:pPr>
        <w:pStyle w:val="Heading3"/>
      </w:pPr>
      <w:r>
        <w:t>목표</w:t>
      </w:r>
    </w:p>
    <w:p>
      <w:r>
        <w:rPr>
          <w:sz w:val="20"/>
        </w:rPr>
        <w:t>상시 메시지 두 세트 중 성과가 우수한 승자 세트를 확정한다.</w:t>
      </w:r>
    </w:p>
    <w:p>
      <w:pPr>
        <w:pStyle w:val="Heading3"/>
      </w:pPr>
      <w:r>
        <w:t>집행 세트 조합</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세트</w:t>
            </w:r>
          </w:p>
        </w:tc>
        <w:tc>
          <w:tcPr>
            <w:tcW w:type="dxa" w:w="3024"/>
          </w:tcPr>
          <w:p>
            <w:pPr/>
            <w:r>
              <w:rPr>
                <w:b/>
                <w:sz w:val="16"/>
              </w:rPr>
              <w:t>슬라이드 1 헤드라인</w:t>
            </w:r>
          </w:p>
        </w:tc>
        <w:tc>
          <w:tcPr>
            <w:tcW w:type="dxa" w:w="3024"/>
          </w:tcPr>
          <w:p>
            <w:pPr/>
            <w:r>
              <w:rPr>
                <w:b/>
                <w:sz w:val="16"/>
              </w:rPr>
              <w:t>메시지 성격</w:t>
            </w:r>
          </w:p>
        </w:tc>
      </w:tr>
      <w:tr>
        <w:tc>
          <w:tcPr>
            <w:tcW w:type="dxa" w:w="3024"/>
          </w:tcPr>
          <w:p>
            <w:pPr/>
            <w:r>
              <w:rPr>
                <w:sz w:val="16"/>
              </w:rPr>
              <w:t>상시 A</w:t>
            </w:r>
          </w:p>
        </w:tc>
        <w:tc>
          <w:tcPr>
            <w:tcW w:type="dxa" w:w="3024"/>
          </w:tcPr>
          <w:p>
            <w:pPr/>
            <w:r>
              <w:rPr>
                <w:sz w:val="16"/>
              </w:rPr>
              <w:t>"지금 GA에서 당신 수수료가 새고 있진 않습니까?"</w:t>
            </w:r>
          </w:p>
        </w:tc>
        <w:tc>
          <w:tcPr>
            <w:tcW w:type="dxa" w:w="3024"/>
          </w:tcPr>
          <w:p>
            <w:pPr/>
            <w:r>
              <w:rPr>
                <w:sz w:val="16"/>
              </w:rPr>
              <w:t>이성 기반 기회비용</w:t>
            </w:r>
          </w:p>
        </w:tc>
      </w:tr>
      <w:tr>
        <w:tc>
          <w:tcPr>
            <w:tcW w:type="dxa" w:w="3024"/>
          </w:tcPr>
          <w:p>
            <w:pPr/>
            <w:r>
              <w:rPr>
                <w:sz w:val="16"/>
              </w:rPr>
              <w:t>상시 B</w:t>
            </w:r>
          </w:p>
        </w:tc>
        <w:tc>
          <w:tcPr>
            <w:tcW w:type="dxa" w:w="3024"/>
          </w:tcPr>
          <w:p>
            <w:pPr/>
            <w:r>
              <w:rPr>
                <w:sz w:val="16"/>
              </w:rPr>
              <w:t>"이직이 무서운 건, 또 실망할까봐서 아닌가요?"</w:t>
            </w:r>
          </w:p>
        </w:tc>
        <w:tc>
          <w:tcPr>
            <w:tcW w:type="dxa" w:w="3024"/>
          </w:tcPr>
          <w:p>
            <w:pPr/>
            <w:r>
              <w:rPr>
                <w:sz w:val="16"/>
              </w:rPr>
              <w:t>감성 기반 공감</w:t>
            </w:r>
          </w:p>
        </w:tc>
      </w:tr>
    </w:tbl>
    <w:p>
      <w:pPr>
        <w:pStyle w:val="Heading3"/>
      </w:pPr>
      <w:r>
        <w:t>예산 배분</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수치</w:t>
            </w:r>
          </w:p>
        </w:tc>
      </w:tr>
      <w:tr>
        <w:tc>
          <w:tcPr>
            <w:tcW w:type="dxa" w:w="4536"/>
          </w:tcPr>
          <w:p>
            <w:pPr/>
            <w:r>
              <w:rPr>
                <w:sz w:val="16"/>
              </w:rPr>
              <w:t>일 예산</w:t>
            </w:r>
          </w:p>
        </w:tc>
        <w:tc>
          <w:tcPr>
            <w:tcW w:type="dxa" w:w="4536"/>
          </w:tcPr>
          <w:p>
            <w:pPr/>
            <w:r>
              <w:rPr>
                <w:sz w:val="16"/>
              </w:rPr>
              <w:t>25,000원</w:t>
            </w:r>
          </w:p>
        </w:tc>
      </w:tr>
      <w:tr>
        <w:tc>
          <w:tcPr>
            <w:tcW w:type="dxa" w:w="4536"/>
          </w:tcPr>
          <w:p>
            <w:pPr/>
            <w:r>
              <w:rPr>
                <w:sz w:val="16"/>
              </w:rPr>
              <w:t>세트당 일 예산</w:t>
            </w:r>
          </w:p>
        </w:tc>
        <w:tc>
          <w:tcPr>
            <w:tcW w:type="dxa" w:w="4536"/>
          </w:tcPr>
          <w:p>
            <w:pPr/>
            <w:r>
              <w:rPr>
                <w:sz w:val="16"/>
              </w:rPr>
              <w:t>12,500원</w:t>
            </w:r>
          </w:p>
        </w:tc>
      </w:tr>
      <w:tr>
        <w:tc>
          <w:tcPr>
            <w:tcW w:type="dxa" w:w="4536"/>
          </w:tcPr>
          <w:p>
            <w:pPr/>
            <w:r>
              <w:rPr>
                <w:sz w:val="16"/>
              </w:rPr>
              <w:t>세트당 주간 예산</w:t>
            </w:r>
          </w:p>
        </w:tc>
        <w:tc>
          <w:tcPr>
            <w:tcW w:type="dxa" w:w="4536"/>
          </w:tcPr>
          <w:p>
            <w:pPr/>
            <w:r>
              <w:rPr>
                <w:sz w:val="16"/>
              </w:rPr>
              <w:t>87,500원</w:t>
            </w:r>
          </w:p>
        </w:tc>
      </w:tr>
      <w:tr>
        <w:tc>
          <w:tcPr>
            <w:tcW w:type="dxa" w:w="4536"/>
          </w:tcPr>
          <w:p>
            <w:pPr/>
            <w:r>
              <w:rPr>
                <w:sz w:val="16"/>
              </w:rPr>
              <w:t>세트당 Phase 1 전체 예산</w:t>
            </w:r>
          </w:p>
        </w:tc>
        <w:tc>
          <w:tcPr>
            <w:tcW w:type="dxa" w:w="4536"/>
          </w:tcPr>
          <w:p>
            <w:pPr/>
            <w:r>
              <w:rPr>
                <w:sz w:val="16"/>
              </w:rPr>
              <w:t>175,000원</w:t>
            </w:r>
          </w:p>
        </w:tc>
      </w:tr>
      <w:tr>
        <w:tc>
          <w:tcPr>
            <w:tcW w:type="dxa" w:w="4536"/>
          </w:tcPr>
          <w:p>
            <w:pPr/>
            <w:r>
              <w:rPr>
                <w:sz w:val="16"/>
              </w:rPr>
              <w:t>Phase 1 총 예산</w:t>
            </w:r>
          </w:p>
        </w:tc>
        <w:tc>
          <w:tcPr>
            <w:tcW w:type="dxa" w:w="4536"/>
          </w:tcPr>
          <w:p>
            <w:pPr/>
            <w:r>
              <w:rPr>
                <w:sz w:val="16"/>
              </w:rPr>
              <w:t>350,000원</w:t>
            </w:r>
          </w:p>
        </w:tc>
      </w:tr>
    </w:tbl>
    <w:p>
      <w:pPr>
        <w:pStyle w:val="Heading3"/>
      </w:pPr>
      <w:r>
        <w:t>집행 설정</w:t>
      </w:r>
    </w:p>
    <w:p>
      <w:pPr>
        <w:pStyle w:val="ListBullet"/>
      </w:pPr>
      <w:r>
        <w:rPr>
          <w:sz w:val="20"/>
        </w:rPr>
        <w:t>캠페인 목표: 리드 생성 (form_complete 최적화)</w:t>
      </w:r>
    </w:p>
    <w:p>
      <w:pPr>
        <w:pStyle w:val="ListBullet"/>
      </w:pPr>
      <w:r>
        <w:rPr>
          <w:sz w:val="20"/>
        </w:rPr>
        <w:t>특별 광고 카테고리: Employment (반드시 설정)</w:t>
      </w:r>
    </w:p>
    <w:p>
      <w:pPr>
        <w:pStyle w:val="ListBullet"/>
      </w:pPr>
      <w:r>
        <w:rPr>
          <w:sz w:val="20"/>
        </w:rPr>
        <w:t>A/B 분할: 별도 캠페인 2개로 완전 분리 (동일 캠페인 내 광고세트 분리 금지 — Meta 알고리즘 편향 방지)</w:t>
      </w:r>
    </w:p>
    <w:p>
      <w:pPr>
        <w:pStyle w:val="ListBullet"/>
      </w:pPr>
      <w:r>
        <w:rPr>
          <w:sz w:val="20"/>
        </w:rPr>
        <w:t>타겟팅: 행동패턴 기반, 연령/우편번호 제한 없음 (고용 광고 정책 준수)</w:t>
      </w:r>
    </w:p>
    <w:p>
      <w:pPr>
        <w:pStyle w:val="Heading3"/>
      </w:pPr>
      <w:r>
        <w:t>측정 지표 및 수집 항목</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이벤트</w:t>
            </w:r>
          </w:p>
        </w:tc>
        <w:tc>
          <w:tcPr>
            <w:tcW w:type="dxa" w:w="4536"/>
          </w:tcPr>
          <w:p>
            <w:pPr/>
            <w:r>
              <w:rPr>
                <w:b/>
                <w:sz w:val="16"/>
              </w:rPr>
              <w:t>측정 내용</w:t>
            </w:r>
          </w:p>
        </w:tc>
      </w:tr>
      <w:tr>
        <w:tc>
          <w:tcPr>
            <w:tcW w:type="dxa" w:w="4536"/>
          </w:tcPr>
          <w:p>
            <w:pPr/>
            <w:r>
              <w:rPr>
                <w:sz w:val="16"/>
              </w:rPr>
              <w:t>page_view</w:t>
            </w:r>
          </w:p>
        </w:tc>
        <w:tc>
          <w:tcPr>
            <w:tcW w:type="dxa" w:w="4536"/>
          </w:tcPr>
          <w:p>
            <w:pPr/>
            <w:r>
              <w:rPr>
                <w:sz w:val="16"/>
              </w:rPr>
              <w:t>랜딩 도달 수 (세트별 UTM 분리)</w:t>
            </w:r>
          </w:p>
        </w:tc>
      </w:tr>
      <w:tr>
        <w:tc>
          <w:tcPr>
            <w:tcW w:type="dxa" w:w="4536"/>
          </w:tcPr>
          <w:p>
            <w:pPr/>
            <w:r>
              <w:rPr>
                <w:sz w:val="16"/>
              </w:rPr>
              <w:t>scroll_depth_50 / scroll_depth_90</w:t>
            </w:r>
          </w:p>
        </w:tc>
        <w:tc>
          <w:tcPr>
            <w:tcW w:type="dxa" w:w="4536"/>
          </w:tcPr>
          <w:p>
            <w:pPr/>
            <w:r>
              <w:rPr>
                <w:sz w:val="16"/>
              </w:rPr>
              <w:t>콘텐츠 흡입력</w:t>
            </w:r>
          </w:p>
        </w:tc>
      </w:tr>
      <w:tr>
        <w:tc>
          <w:tcPr>
            <w:tcW w:type="dxa" w:w="4536"/>
          </w:tcPr>
          <w:p>
            <w:pPr/>
            <w:r>
              <w:rPr>
                <w:sz w:val="16"/>
              </w:rPr>
              <w:t>form_start</w:t>
            </w:r>
          </w:p>
        </w:tc>
        <w:tc>
          <w:tcPr>
            <w:tcW w:type="dxa" w:w="4536"/>
          </w:tcPr>
          <w:p>
            <w:pPr/>
            <w:r>
              <w:rPr>
                <w:sz w:val="16"/>
              </w:rPr>
              <w:t>폼 진입률</w:t>
            </w:r>
          </w:p>
        </w:tc>
      </w:tr>
      <w:tr>
        <w:tc>
          <w:tcPr>
            <w:tcW w:type="dxa" w:w="4536"/>
          </w:tcPr>
          <w:p>
            <w:pPr/>
            <w:r>
              <w:rPr>
                <w:sz w:val="16"/>
              </w:rPr>
              <w:t>form_complete</w:t>
            </w:r>
          </w:p>
        </w:tc>
        <w:tc>
          <w:tcPr>
            <w:tcW w:type="dxa" w:w="4536"/>
          </w:tcPr>
          <w:p>
            <w:pPr/>
            <w:r>
              <w:rPr>
                <w:sz w:val="16"/>
              </w:rPr>
              <w:t>최종 전환 (핵심 KPI)</w:t>
            </w:r>
          </w:p>
        </w:tc>
      </w:tr>
      <w:tr>
        <w:tc>
          <w:tcPr>
            <w:tcW w:type="dxa" w:w="4536"/>
          </w:tcPr>
          <w:p>
            <w:pPr/>
            <w:r>
              <w:rPr>
                <w:sz w:val="16"/>
              </w:rPr>
              <w:t>cta_button_click</w:t>
            </w:r>
          </w:p>
        </w:tc>
        <w:tc>
          <w:tcPr>
            <w:tcW w:type="dxa" w:w="4536"/>
          </w:tcPr>
          <w:p>
            <w:pPr/>
            <w:r>
              <w:rPr>
                <w:sz w:val="16"/>
              </w:rPr>
              <w:t>CTA 클릭률</w:t>
            </w:r>
          </w:p>
        </w:tc>
      </w:tr>
    </w:tbl>
    <w:p>
      <w:pPr>
        <w:pStyle w:val="Heading3"/>
      </w:pPr>
      <w:r>
        <w:t>판정 기준 적용</w:t>
      </w:r>
    </w:p>
    <w:p>
      <w:pPr>
        <w:pStyle w:val="ListBullet"/>
      </w:pPr>
      <w:r>
        <w:rPr>
          <w:sz w:val="20"/>
        </w:rPr>
      </w:r>
      <w:r>
        <w:rPr>
          <w:b/>
          <w:sz w:val="20"/>
        </w:rPr>
        <w:t>CTR</w:t>
      </w:r>
      <w:r>
        <w:rPr>
          <w:sz w:val="20"/>
        </w:rPr>
        <w:t>: 세트 간 차이 20% 이상 시 → 높은 쪽 승</w:t>
      </w:r>
    </w:p>
    <w:p>
      <w:pPr>
        <w:pStyle w:val="ListBullet"/>
      </w:pPr>
      <w:r>
        <w:rPr>
          <w:sz w:val="20"/>
        </w:rPr>
      </w:r>
      <w:r>
        <w:rPr>
          <w:b/>
          <w:sz w:val="20"/>
        </w:rPr>
        <w:t>CPL</w:t>
      </w:r>
      <w:r>
        <w:rPr>
          <w:sz w:val="20"/>
        </w:rPr>
        <w:t>: 세트 간 차이 30% 이상 시 → 낮은 쪽 승</w:t>
      </w:r>
    </w:p>
    <w:p>
      <w:pPr>
        <w:pStyle w:val="ListBullet"/>
      </w:pPr>
      <w:r>
        <w:rPr>
          <w:sz w:val="20"/>
        </w:rPr>
      </w:r>
      <w:r>
        <w:rPr>
          <w:b/>
          <w:sz w:val="20"/>
        </w:rPr>
        <w:t>form_complete 전환율</w:t>
      </w:r>
      <w:r>
        <w:rPr>
          <w:sz w:val="20"/>
        </w:rPr>
        <w:t>: 세트 간 차이 20% 이상 시 → 높은 쪽 승</w:t>
      </w:r>
    </w:p>
    <w:p>
      <w:pPr>
        <w:pStyle w:val="ListBullet"/>
      </w:pPr>
      <w:r>
        <w:rPr>
          <w:sz w:val="20"/>
        </w:rPr>
      </w:r>
      <w:r>
        <w:rPr>
          <w:b/>
          <w:sz w:val="20"/>
        </w:rPr>
        <w:t>복합 판정</w:t>
      </w:r>
      <w:r>
        <w:rPr>
          <w:sz w:val="20"/>
        </w:rPr>
        <w:t>: 3개 지표 중 2개 이상이 같은 방향 가리킬 때 승자 확정</w:t>
      </w:r>
    </w:p>
    <w:p>
      <w:pPr>
        <w:pStyle w:val="Heading3"/>
      </w:pPr>
      <w:r>
        <w:t>판정 타임라인</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시점</w:t>
            </w:r>
          </w:p>
        </w:tc>
        <w:tc>
          <w:tcPr>
            <w:tcW w:type="dxa" w:w="4536"/>
          </w:tcPr>
          <w:p>
            <w:pPr/>
            <w:r>
              <w:rPr>
                <w:b/>
                <w:sz w:val="16"/>
              </w:rPr>
              <w:t>행동</w:t>
            </w:r>
          </w:p>
        </w:tc>
      </w:tr>
      <w:tr>
        <w:tc>
          <w:tcPr>
            <w:tcW w:type="dxa" w:w="4536"/>
          </w:tcPr>
          <w:p>
            <w:pPr/>
            <w:r>
              <w:rPr>
                <w:sz w:val="16"/>
              </w:rPr>
              <w:t>D+7</w:t>
            </w:r>
          </w:p>
        </w:tc>
        <w:tc>
          <w:tcPr>
            <w:tcW w:type="dxa" w:w="4536"/>
          </w:tcPr>
          <w:p>
            <w:pPr/>
            <w:r>
              <w:rPr>
                <w:sz w:val="16"/>
              </w:rPr>
              <w:t>1차 중간 점검. 최소 요건(노출 5,000회, 클릭 50개) 충족 여부 확인</w:t>
            </w:r>
          </w:p>
        </w:tc>
      </w:tr>
      <w:tr>
        <w:tc>
          <w:tcPr>
            <w:tcW w:type="dxa" w:w="4536"/>
          </w:tcPr>
          <w:p>
            <w:pPr/>
            <w:r>
              <w:rPr>
                <w:sz w:val="16"/>
              </w:rPr>
              <w:t>D+14</w:t>
            </w:r>
          </w:p>
        </w:tc>
        <w:tc>
          <w:tcPr>
            <w:tcW w:type="dxa" w:w="4536"/>
          </w:tcPr>
          <w:p>
            <w:pPr/>
            <w:r>
              <w:rPr>
                <w:sz w:val="16"/>
              </w:rPr>
              <w:t>최종 판정. 유의미한 차이 존재 시 → Phase 2 진입</w:t>
            </w:r>
          </w:p>
        </w:tc>
      </w:tr>
      <w:tr>
        <w:tc>
          <w:tcPr>
            <w:tcW w:type="dxa" w:w="4536"/>
          </w:tcPr>
          <w:p>
            <w:pPr/>
            <w:r>
              <w:rPr>
                <w:sz w:val="16"/>
              </w:rPr>
              <w:t>D+14 판정 실패</w:t>
            </w:r>
          </w:p>
        </w:tc>
        <w:tc>
          <w:tcPr>
            <w:tcW w:type="dxa" w:w="4536"/>
          </w:tcPr>
          <w:p>
            <w:pPr/>
            <w:r>
              <w:rPr>
                <w:sz w:val="16"/>
              </w:rPr>
              <w:t>1주 연장 (D+21까지)</w:t>
            </w:r>
          </w:p>
        </w:tc>
      </w:tr>
      <w:tr>
        <w:tc>
          <w:tcPr>
            <w:tcW w:type="dxa" w:w="4536"/>
          </w:tcPr>
          <w:p>
            <w:pPr/>
            <w:r>
              <w:rPr>
                <w:sz w:val="16"/>
              </w:rPr>
              <w:t>D+21 판정 실패</w:t>
            </w:r>
          </w:p>
        </w:tc>
        <w:tc>
          <w:tcPr>
            <w:tcW w:type="dxa" w:w="4536"/>
          </w:tcPr>
          <w:p>
            <w:pPr/>
            <w:r>
              <w:rPr>
                <w:sz w:val="16"/>
              </w:rPr>
              <w:t>CPL 낮은 쪽을 승자로 실용적 확정 → Phase 2 진입</w:t>
            </w:r>
          </w:p>
        </w:tc>
      </w:tr>
    </w:tbl>
    <w:p>
      <w:r>
        <w:rPr>
          <w:color w:val="B4B4B4"/>
          <w:sz w:val="16"/>
        </w:rPr>
        <w:t>────────────────────────────────────────────────────────────</w:t>
      </w:r>
    </w:p>
    <w:p>
      <w:pPr>
        <w:pStyle w:val="Heading2"/>
      </w:pPr>
      <w:r>
        <w:t>Phase 2 (3~4주차): 승자 상시 + 긴급 A</w:t>
      </w:r>
    </w:p>
    <w:p>
      <w:pPr>
        <w:pStyle w:val="Heading3"/>
      </w:pPr>
      <w:r>
        <w:t>목표</w:t>
      </w:r>
    </w:p>
    <w:p>
      <w:r>
        <w:rPr>
          <w:sz w:val="20"/>
        </w:rPr>
        <w:t>Phase 1 승자 상시 세트와 긴급 A 세트를 비교해 긴급 메시지의 추가 가치를 검증한다.</w:t>
      </w:r>
    </w:p>
    <w:p>
      <w:pPr>
        <w:pStyle w:val="Heading3"/>
      </w:pPr>
      <w:r>
        <w:t>집행 세트 조합</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세트</w:t>
            </w:r>
          </w:p>
        </w:tc>
        <w:tc>
          <w:tcPr>
            <w:tcW w:type="dxa" w:w="3024"/>
          </w:tcPr>
          <w:p>
            <w:pPr/>
            <w:r>
              <w:rPr>
                <w:b/>
                <w:sz w:val="16"/>
              </w:rPr>
              <w:t>내용</w:t>
            </w:r>
          </w:p>
        </w:tc>
        <w:tc>
          <w:tcPr>
            <w:tcW w:type="dxa" w:w="3024"/>
          </w:tcPr>
          <w:p>
            <w:pPr/>
            <w:r>
              <w:rPr>
                <w:b/>
                <w:sz w:val="16"/>
              </w:rPr>
              <w:t>역할</w:t>
            </w:r>
          </w:p>
        </w:tc>
      </w:tr>
      <w:tr>
        <w:tc>
          <w:tcPr>
            <w:tcW w:type="dxa" w:w="3024"/>
          </w:tcPr>
          <w:p>
            <w:pPr/>
            <w:r>
              <w:rPr>
                <w:sz w:val="16"/>
              </w:rPr>
              <w:t>승자 상시 (A 또는 B)</w:t>
            </w:r>
          </w:p>
        </w:tc>
        <w:tc>
          <w:tcPr>
            <w:tcW w:type="dxa" w:w="3024"/>
          </w:tcPr>
          <w:p>
            <w:pPr/>
            <w:r>
              <w:rPr>
                <w:sz w:val="16"/>
              </w:rPr>
              <w:t>Phase 1 판정 결과</w:t>
            </w:r>
          </w:p>
        </w:tc>
        <w:tc>
          <w:tcPr>
            <w:tcW w:type="dxa" w:w="3024"/>
          </w:tcPr>
          <w:p>
            <w:pPr/>
            <w:r>
              <w:rPr>
                <w:sz w:val="16"/>
              </w:rPr>
              <w:t>컨트롤 그룹</w:t>
            </w:r>
          </w:p>
        </w:tc>
      </w:tr>
      <w:tr>
        <w:tc>
          <w:tcPr>
            <w:tcW w:type="dxa" w:w="3024"/>
          </w:tcPr>
          <w:p>
            <w:pPr/>
            <w:r>
              <w:rPr>
                <w:sz w:val="16"/>
              </w:rPr>
              <w:t>긴급 A</w:t>
            </w:r>
          </w:p>
        </w:tc>
        <w:tc>
          <w:tcPr>
            <w:tcW w:type="dxa" w:w="3024"/>
          </w:tcPr>
          <w:p>
            <w:pPr/>
            <w:r>
              <w:rPr>
                <w:sz w:val="16"/>
              </w:rPr>
              <w:t>"7월 이후엔 이 계산이 달라집니다. 지금 확인하세요."</w:t>
            </w:r>
          </w:p>
        </w:tc>
        <w:tc>
          <w:tcPr>
            <w:tcW w:type="dxa" w:w="3024"/>
          </w:tcPr>
          <w:p>
            <w:pPr/>
            <w:r>
              <w:rPr>
                <w:sz w:val="16"/>
              </w:rPr>
              <w:t>1200% 룰 긴급성</w:t>
            </w:r>
          </w:p>
        </w:tc>
      </w:tr>
    </w:tbl>
    <w:p>
      <w:pPr>
        <w:pStyle w:val="Heading3"/>
      </w:pPr>
      <w:r>
        <w:t>예산 배분</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수치</w:t>
            </w:r>
          </w:p>
        </w:tc>
      </w:tr>
      <w:tr>
        <w:tc>
          <w:tcPr>
            <w:tcW w:type="dxa" w:w="4536"/>
          </w:tcPr>
          <w:p>
            <w:pPr/>
            <w:r>
              <w:rPr>
                <w:sz w:val="16"/>
              </w:rPr>
              <w:t>일 예산</w:t>
            </w:r>
          </w:p>
        </w:tc>
        <w:tc>
          <w:tcPr>
            <w:tcW w:type="dxa" w:w="4536"/>
          </w:tcPr>
          <w:p>
            <w:pPr/>
            <w:r>
              <w:rPr>
                <w:sz w:val="16"/>
              </w:rPr>
              <w:t>25,000원</w:t>
            </w:r>
          </w:p>
        </w:tc>
      </w:tr>
      <w:tr>
        <w:tc>
          <w:tcPr>
            <w:tcW w:type="dxa" w:w="4536"/>
          </w:tcPr>
          <w:p>
            <w:pPr/>
            <w:r>
              <w:rPr>
                <w:sz w:val="16"/>
              </w:rPr>
              <w:t>승자 상시 일 예산</w:t>
            </w:r>
          </w:p>
        </w:tc>
        <w:tc>
          <w:tcPr>
            <w:tcW w:type="dxa" w:w="4536"/>
          </w:tcPr>
          <w:p>
            <w:pPr/>
            <w:r>
              <w:rPr>
                <w:sz w:val="16"/>
              </w:rPr>
              <w:t>12,500원</w:t>
            </w:r>
          </w:p>
        </w:tc>
      </w:tr>
      <w:tr>
        <w:tc>
          <w:tcPr>
            <w:tcW w:type="dxa" w:w="4536"/>
          </w:tcPr>
          <w:p>
            <w:pPr/>
            <w:r>
              <w:rPr>
                <w:sz w:val="16"/>
              </w:rPr>
              <w:t>긴급 A 일 예산</w:t>
            </w:r>
          </w:p>
        </w:tc>
        <w:tc>
          <w:tcPr>
            <w:tcW w:type="dxa" w:w="4536"/>
          </w:tcPr>
          <w:p>
            <w:pPr/>
            <w:r>
              <w:rPr>
                <w:sz w:val="16"/>
              </w:rPr>
              <w:t>12,500원</w:t>
            </w:r>
          </w:p>
        </w:tc>
      </w:tr>
      <w:tr>
        <w:tc>
          <w:tcPr>
            <w:tcW w:type="dxa" w:w="4536"/>
          </w:tcPr>
          <w:p>
            <w:pPr/>
            <w:r>
              <w:rPr>
                <w:sz w:val="16"/>
              </w:rPr>
              <w:t>세트당 주간 예산</w:t>
            </w:r>
          </w:p>
        </w:tc>
        <w:tc>
          <w:tcPr>
            <w:tcW w:type="dxa" w:w="4536"/>
          </w:tcPr>
          <w:p>
            <w:pPr/>
            <w:r>
              <w:rPr>
                <w:sz w:val="16"/>
              </w:rPr>
              <w:t>87,500원</w:t>
            </w:r>
          </w:p>
        </w:tc>
      </w:tr>
      <w:tr>
        <w:tc>
          <w:tcPr>
            <w:tcW w:type="dxa" w:w="4536"/>
          </w:tcPr>
          <w:p>
            <w:pPr/>
            <w:r>
              <w:rPr>
                <w:sz w:val="16"/>
              </w:rPr>
              <w:t>Phase 2 총 예산</w:t>
            </w:r>
          </w:p>
        </w:tc>
        <w:tc>
          <w:tcPr>
            <w:tcW w:type="dxa" w:w="4536"/>
          </w:tcPr>
          <w:p>
            <w:pPr/>
            <w:r>
              <w:rPr>
                <w:sz w:val="16"/>
              </w:rPr>
              <w:t>350,000원</w:t>
            </w:r>
          </w:p>
        </w:tc>
      </w:tr>
    </w:tbl>
    <w:p>
      <w:pPr>
        <w:pStyle w:val="Heading3"/>
      </w:pPr>
      <w:r>
        <w:t>판정 기준 적용</w:t>
      </w:r>
    </w:p>
    <w:p>
      <w:r>
        <w:rPr>
          <w:sz w:val="20"/>
        </w:rPr>
        <w:t>Phase 1과 동일한 임계값 적용. 단, 긴급 A는 시즌성(7월 마감 긴박감)을 고려해 CTR에 더 높은 가중치를 부여한다.</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지표 가중치</w:t>
            </w:r>
          </w:p>
        </w:tc>
        <w:tc>
          <w:tcPr>
            <w:tcW w:type="dxa" w:w="4536"/>
          </w:tcPr>
          <w:p>
            <w:pPr/>
            <w:r>
              <w:rPr>
                <w:b/>
                <w:sz w:val="16"/>
              </w:rPr>
              <w:t>설명</w:t>
            </w:r>
          </w:p>
        </w:tc>
      </w:tr>
      <w:tr>
        <w:tc>
          <w:tcPr>
            <w:tcW w:type="dxa" w:w="4536"/>
          </w:tcPr>
          <w:p>
            <w:pPr/>
            <w:r>
              <w:rPr>
                <w:sz w:val="16"/>
              </w:rPr>
              <w:t>CTR (40%)</w:t>
            </w:r>
          </w:p>
        </w:tc>
        <w:tc>
          <w:tcPr>
            <w:tcW w:type="dxa" w:w="4536"/>
          </w:tcPr>
          <w:p>
            <w:pPr/>
            <w:r>
              <w:rPr>
                <w:sz w:val="16"/>
              </w:rPr>
              <w:t>긴급 메시지는 클릭 유도력이 핵심</w:t>
            </w:r>
          </w:p>
        </w:tc>
      </w:tr>
      <w:tr>
        <w:tc>
          <w:tcPr>
            <w:tcW w:type="dxa" w:w="4536"/>
          </w:tcPr>
          <w:p>
            <w:pPr/>
            <w:r>
              <w:rPr>
                <w:sz w:val="16"/>
              </w:rPr>
              <w:t>CPL (40%)</w:t>
            </w:r>
          </w:p>
        </w:tc>
        <w:tc>
          <w:tcPr>
            <w:tcW w:type="dxa" w:w="4536"/>
          </w:tcPr>
          <w:p>
            <w:pPr/>
            <w:r>
              <w:rPr>
                <w:sz w:val="16"/>
              </w:rPr>
              <w:t>전환 효율</w:t>
            </w:r>
          </w:p>
        </w:tc>
      </w:tr>
      <w:tr>
        <w:tc>
          <w:tcPr>
            <w:tcW w:type="dxa" w:w="4536"/>
          </w:tcPr>
          <w:p>
            <w:pPr/>
            <w:r>
              <w:rPr>
                <w:sz w:val="16"/>
              </w:rPr>
              <w:t>form_complete 전환율 (20%)</w:t>
            </w:r>
          </w:p>
        </w:tc>
        <w:tc>
          <w:tcPr>
            <w:tcW w:type="dxa" w:w="4536"/>
          </w:tcPr>
          <w:p>
            <w:pPr/>
            <w:r>
              <w:rPr>
                <w:sz w:val="16"/>
              </w:rPr>
              <w:t>품질 보조 지표</w:t>
            </w:r>
          </w:p>
        </w:tc>
      </w:tr>
    </w:tbl>
    <w:p>
      <w:pPr>
        <w:pStyle w:val="Heading3"/>
      </w:pPr>
      <w:r>
        <w:t>판정 타임라인</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시점</w:t>
            </w:r>
          </w:p>
        </w:tc>
        <w:tc>
          <w:tcPr>
            <w:tcW w:type="dxa" w:w="4536"/>
          </w:tcPr>
          <w:p>
            <w:pPr/>
            <w:r>
              <w:rPr>
                <w:b/>
                <w:sz w:val="16"/>
              </w:rPr>
              <w:t>행동</w:t>
            </w:r>
          </w:p>
        </w:tc>
      </w:tr>
      <w:tr>
        <w:tc>
          <w:tcPr>
            <w:tcW w:type="dxa" w:w="4536"/>
          </w:tcPr>
          <w:p>
            <w:pPr/>
            <w:r>
              <w:rPr>
                <w:sz w:val="16"/>
              </w:rPr>
              <w:t>D+21 (Phase 2 D+7)</w:t>
            </w:r>
          </w:p>
        </w:tc>
        <w:tc>
          <w:tcPr>
            <w:tcW w:type="dxa" w:w="4536"/>
          </w:tcPr>
          <w:p>
            <w:pPr/>
            <w:r>
              <w:rPr>
                <w:sz w:val="16"/>
              </w:rPr>
              <w:t>1차 중간 점검</w:t>
            </w:r>
          </w:p>
        </w:tc>
      </w:tr>
      <w:tr>
        <w:tc>
          <w:tcPr>
            <w:tcW w:type="dxa" w:w="4536"/>
          </w:tcPr>
          <w:p>
            <w:pPr/>
            <w:r>
              <w:rPr>
                <w:sz w:val="16"/>
              </w:rPr>
              <w:t>D+28 (Phase 2 D+14)</w:t>
            </w:r>
          </w:p>
        </w:tc>
        <w:tc>
          <w:tcPr>
            <w:tcW w:type="dxa" w:w="4536"/>
          </w:tcPr>
          <w:p>
            <w:pPr/>
            <w:r>
              <w:rPr>
                <w:sz w:val="16"/>
              </w:rPr>
              <w:t>최종 판정 → Phase 3 진입</w:t>
            </w:r>
          </w:p>
        </w:tc>
      </w:tr>
      <w:tr>
        <w:tc>
          <w:tcPr>
            <w:tcW w:type="dxa" w:w="4536"/>
          </w:tcPr>
          <w:p>
            <w:pPr/>
            <w:r>
              <w:rPr>
                <w:sz w:val="16"/>
              </w:rPr>
              <w:t>판정 실패 시</w:t>
            </w:r>
          </w:p>
        </w:tc>
        <w:tc>
          <w:tcPr>
            <w:tcW w:type="dxa" w:w="4536"/>
          </w:tcPr>
          <w:p>
            <w:pPr/>
            <w:r>
              <w:rPr>
                <w:sz w:val="16"/>
              </w:rPr>
              <w:t>Phase 1과 동일한 연장 규칙 적용</w:t>
            </w:r>
          </w:p>
        </w:tc>
      </w:tr>
    </w:tbl>
    <w:p>
      <w:r>
        <w:rPr>
          <w:color w:val="B4B4B4"/>
          <w:sz w:val="16"/>
        </w:rPr>
        <w:t>────────────────────────────────────────────────────────────</w:t>
      </w:r>
    </w:p>
    <w:p>
      <w:pPr>
        <w:pStyle w:val="Heading2"/>
      </w:pPr>
      <w:r>
        <w:t>Phase 3 (5~6주차): 긴급 마감 드라이브</w:t>
      </w:r>
    </w:p>
    <w:p>
      <w:pPr>
        <w:pStyle w:val="Heading3"/>
      </w:pPr>
      <w:r>
        <w:t>목표</w:t>
      </w:r>
    </w:p>
    <w:p>
      <w:r>
        <w:rPr>
          <w:sz w:val="20"/>
        </w:rPr>
        <w:t>Phase 2 결과를 반영해 예산을 집중 투하, 7월 이전 마감 드라이브로 최대 리드 수를 확보한다.</w:t>
      </w:r>
    </w:p>
    <w:p>
      <w:pPr>
        <w:pStyle w:val="Heading3"/>
      </w:pPr>
      <w:r>
        <w:t>예산 배분 시나리오</w:t>
      </w:r>
    </w:p>
    <w:p>
      <w:r>
        <w:rPr>
          <w:sz w:val="20"/>
        </w:rPr>
        <w:t>Phase 2 판정 결과에 따라 아래 세 가지 시나리오로 분기한다.</w:t>
      </w:r>
    </w:p>
    <w:p>
      <w:r>
        <w:rPr>
          <w:sz w:val="20"/>
        </w:rPr>
        <w:t>#### 시나리오 1: 긴급 A 승 (긴급 세트 예산 집중)</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세트</w:t>
            </w:r>
          </w:p>
        </w:tc>
        <w:tc>
          <w:tcPr>
            <w:tcW w:type="dxa" w:w="3024"/>
          </w:tcPr>
          <w:p>
            <w:pPr/>
            <w:r>
              <w:rPr>
                <w:b/>
                <w:sz w:val="16"/>
              </w:rPr>
              <w:t>일 예산 비중</w:t>
            </w:r>
          </w:p>
        </w:tc>
        <w:tc>
          <w:tcPr>
            <w:tcW w:type="dxa" w:w="3024"/>
          </w:tcPr>
          <w:p>
            <w:pPr/>
            <w:r>
              <w:rPr>
                <w:b/>
                <w:sz w:val="16"/>
              </w:rPr>
              <w:t>일 예산</w:t>
            </w:r>
          </w:p>
        </w:tc>
      </w:tr>
      <w:tr>
        <w:tc>
          <w:tcPr>
            <w:tcW w:type="dxa" w:w="3024"/>
          </w:tcPr>
          <w:p>
            <w:pPr/>
            <w:r>
              <w:rPr>
                <w:sz w:val="16"/>
              </w:rPr>
              <w:t>긴급 A</w:t>
            </w:r>
          </w:p>
        </w:tc>
        <w:tc>
          <w:tcPr>
            <w:tcW w:type="dxa" w:w="3024"/>
          </w:tcPr>
          <w:p>
            <w:pPr/>
            <w:r>
              <w:rPr>
                <w:sz w:val="16"/>
              </w:rPr>
              <w:t>80%</w:t>
            </w:r>
          </w:p>
        </w:tc>
        <w:tc>
          <w:tcPr>
            <w:tcW w:type="dxa" w:w="3024"/>
          </w:tcPr>
          <w:p>
            <w:pPr/>
            <w:r>
              <w:rPr>
                <w:sz w:val="16"/>
              </w:rPr>
              <w:t>20,000원</w:t>
            </w:r>
          </w:p>
        </w:tc>
      </w:tr>
      <w:tr>
        <w:tc>
          <w:tcPr>
            <w:tcW w:type="dxa" w:w="3024"/>
          </w:tcPr>
          <w:p>
            <w:pPr/>
            <w:r>
              <w:rPr>
                <w:sz w:val="16"/>
              </w:rPr>
              <w:t>승자 상시</w:t>
            </w:r>
          </w:p>
        </w:tc>
        <w:tc>
          <w:tcPr>
            <w:tcW w:type="dxa" w:w="3024"/>
          </w:tcPr>
          <w:p>
            <w:pPr/>
            <w:r>
              <w:rPr>
                <w:sz w:val="16"/>
              </w:rPr>
              <w:t>20%</w:t>
            </w:r>
          </w:p>
        </w:tc>
        <w:tc>
          <w:tcPr>
            <w:tcW w:type="dxa" w:w="3024"/>
          </w:tcPr>
          <w:p>
            <w:pPr/>
            <w:r>
              <w:rPr>
                <w:sz w:val="16"/>
              </w:rPr>
              <w:t>5,000원</w:t>
            </w:r>
          </w:p>
        </w:tc>
      </w:tr>
      <w:tr>
        <w:tc>
          <w:tcPr>
            <w:tcW w:type="dxa" w:w="3024"/>
          </w:tcPr>
          <w:p>
            <w:pPr/>
            <w:r>
              <w:rPr>
                <w:sz w:val="16"/>
              </w:rPr>
              <w:t>합계</w:t>
            </w:r>
          </w:p>
        </w:tc>
        <w:tc>
          <w:tcPr>
            <w:tcW w:type="dxa" w:w="3024"/>
          </w:tcPr>
          <w:p>
            <w:pPr/>
            <w:r>
              <w:rPr>
                <w:sz w:val="16"/>
              </w:rPr>
              <w:t>100%</w:t>
            </w:r>
          </w:p>
        </w:tc>
        <w:tc>
          <w:tcPr>
            <w:tcW w:type="dxa" w:w="3024"/>
          </w:tcPr>
          <w:p>
            <w:pPr/>
            <w:r>
              <w:rPr>
                <w:sz w:val="16"/>
              </w:rPr>
              <w:t>25,000원</w:t>
            </w:r>
          </w:p>
        </w:tc>
      </w:tr>
    </w:tbl>
    <w:p>
      <w:r>
        <w:rPr>
          <w:sz w:val="20"/>
        </w:rPr>
        <w:t>#### 시나리오 2: 상시 승자가 재차 승 (상시 유지 전략)</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세트</w:t>
            </w:r>
          </w:p>
        </w:tc>
        <w:tc>
          <w:tcPr>
            <w:tcW w:type="dxa" w:w="3024"/>
          </w:tcPr>
          <w:p>
            <w:pPr/>
            <w:r>
              <w:rPr>
                <w:b/>
                <w:sz w:val="16"/>
              </w:rPr>
              <w:t>일 예산 비중</w:t>
            </w:r>
          </w:p>
        </w:tc>
        <w:tc>
          <w:tcPr>
            <w:tcW w:type="dxa" w:w="3024"/>
          </w:tcPr>
          <w:p>
            <w:pPr/>
            <w:r>
              <w:rPr>
                <w:b/>
                <w:sz w:val="16"/>
              </w:rPr>
              <w:t>일 예산</w:t>
            </w:r>
          </w:p>
        </w:tc>
      </w:tr>
      <w:tr>
        <w:tc>
          <w:tcPr>
            <w:tcW w:type="dxa" w:w="3024"/>
          </w:tcPr>
          <w:p>
            <w:pPr/>
            <w:r>
              <w:rPr>
                <w:sz w:val="16"/>
              </w:rPr>
              <w:t>승자 상시</w:t>
            </w:r>
          </w:p>
        </w:tc>
        <w:tc>
          <w:tcPr>
            <w:tcW w:type="dxa" w:w="3024"/>
          </w:tcPr>
          <w:p>
            <w:pPr/>
            <w:r>
              <w:rPr>
                <w:sz w:val="16"/>
              </w:rPr>
              <w:t>80%</w:t>
            </w:r>
          </w:p>
        </w:tc>
        <w:tc>
          <w:tcPr>
            <w:tcW w:type="dxa" w:w="3024"/>
          </w:tcPr>
          <w:p>
            <w:pPr/>
            <w:r>
              <w:rPr>
                <w:sz w:val="16"/>
              </w:rPr>
              <w:t>20,000원</w:t>
            </w:r>
          </w:p>
        </w:tc>
      </w:tr>
      <w:tr>
        <w:tc>
          <w:tcPr>
            <w:tcW w:type="dxa" w:w="3024"/>
          </w:tcPr>
          <w:p>
            <w:pPr/>
            <w:r>
              <w:rPr>
                <w:sz w:val="16"/>
              </w:rPr>
              <w:t>긴급 A</w:t>
            </w:r>
          </w:p>
        </w:tc>
        <w:tc>
          <w:tcPr>
            <w:tcW w:type="dxa" w:w="3024"/>
          </w:tcPr>
          <w:p>
            <w:pPr/>
            <w:r>
              <w:rPr>
                <w:sz w:val="16"/>
              </w:rPr>
              <w:t>20%</w:t>
            </w:r>
          </w:p>
        </w:tc>
        <w:tc>
          <w:tcPr>
            <w:tcW w:type="dxa" w:w="3024"/>
          </w:tcPr>
          <w:p>
            <w:pPr/>
            <w:r>
              <w:rPr>
                <w:sz w:val="16"/>
              </w:rPr>
              <w:t>5,000원</w:t>
            </w:r>
          </w:p>
        </w:tc>
      </w:tr>
      <w:tr>
        <w:tc>
          <w:tcPr>
            <w:tcW w:type="dxa" w:w="3024"/>
          </w:tcPr>
          <w:p>
            <w:pPr/>
            <w:r>
              <w:rPr>
                <w:sz w:val="16"/>
              </w:rPr>
              <w:t>합계</w:t>
            </w:r>
          </w:p>
        </w:tc>
        <w:tc>
          <w:tcPr>
            <w:tcW w:type="dxa" w:w="3024"/>
          </w:tcPr>
          <w:p>
            <w:pPr/>
            <w:r>
              <w:rPr>
                <w:sz w:val="16"/>
              </w:rPr>
              <w:t>100%</w:t>
            </w:r>
          </w:p>
        </w:tc>
        <w:tc>
          <w:tcPr>
            <w:tcW w:type="dxa" w:w="3024"/>
          </w:tcPr>
          <w:p>
            <w:pPr/>
            <w:r>
              <w:rPr>
                <w:sz w:val="16"/>
              </w:rPr>
              <w:t>25,000원</w:t>
            </w:r>
          </w:p>
        </w:tc>
      </w:tr>
    </w:tbl>
    <w:p>
      <w:r>
        <w:rPr>
          <w:sz w:val="20"/>
        </w:rPr>
        <w:t>#### 시나리오 3: 무승부 (균등 분배 유지)</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세트</w:t>
            </w:r>
          </w:p>
        </w:tc>
        <w:tc>
          <w:tcPr>
            <w:tcW w:type="dxa" w:w="3024"/>
          </w:tcPr>
          <w:p>
            <w:pPr/>
            <w:r>
              <w:rPr>
                <w:b/>
                <w:sz w:val="16"/>
              </w:rPr>
              <w:t>일 예산 비중</w:t>
            </w:r>
          </w:p>
        </w:tc>
        <w:tc>
          <w:tcPr>
            <w:tcW w:type="dxa" w:w="3024"/>
          </w:tcPr>
          <w:p>
            <w:pPr/>
            <w:r>
              <w:rPr>
                <w:b/>
                <w:sz w:val="16"/>
              </w:rPr>
              <w:t>일 예산</w:t>
            </w:r>
          </w:p>
        </w:tc>
      </w:tr>
      <w:tr>
        <w:tc>
          <w:tcPr>
            <w:tcW w:type="dxa" w:w="3024"/>
          </w:tcPr>
          <w:p>
            <w:pPr/>
            <w:r>
              <w:rPr>
                <w:sz w:val="16"/>
              </w:rPr>
              <w:t>승자 상시</w:t>
            </w:r>
          </w:p>
        </w:tc>
        <w:tc>
          <w:tcPr>
            <w:tcW w:type="dxa" w:w="3024"/>
          </w:tcPr>
          <w:p>
            <w:pPr/>
            <w:r>
              <w:rPr>
                <w:sz w:val="16"/>
              </w:rPr>
              <w:t>50%</w:t>
            </w:r>
          </w:p>
        </w:tc>
        <w:tc>
          <w:tcPr>
            <w:tcW w:type="dxa" w:w="3024"/>
          </w:tcPr>
          <w:p>
            <w:pPr/>
            <w:r>
              <w:rPr>
                <w:sz w:val="16"/>
              </w:rPr>
              <w:t>12,500원</w:t>
            </w:r>
          </w:p>
        </w:tc>
      </w:tr>
      <w:tr>
        <w:tc>
          <w:tcPr>
            <w:tcW w:type="dxa" w:w="3024"/>
          </w:tcPr>
          <w:p>
            <w:pPr/>
            <w:r>
              <w:rPr>
                <w:sz w:val="16"/>
              </w:rPr>
              <w:t>긴급 A</w:t>
            </w:r>
          </w:p>
        </w:tc>
        <w:tc>
          <w:tcPr>
            <w:tcW w:type="dxa" w:w="3024"/>
          </w:tcPr>
          <w:p>
            <w:pPr/>
            <w:r>
              <w:rPr>
                <w:sz w:val="16"/>
              </w:rPr>
              <w:t>50%</w:t>
            </w:r>
          </w:p>
        </w:tc>
        <w:tc>
          <w:tcPr>
            <w:tcW w:type="dxa" w:w="3024"/>
          </w:tcPr>
          <w:p>
            <w:pPr/>
            <w:r>
              <w:rPr>
                <w:sz w:val="16"/>
              </w:rPr>
              <w:t>12,500원</w:t>
            </w:r>
          </w:p>
        </w:tc>
      </w:tr>
      <w:tr>
        <w:tc>
          <w:tcPr>
            <w:tcW w:type="dxa" w:w="3024"/>
          </w:tcPr>
          <w:p>
            <w:pPr/>
            <w:r>
              <w:rPr>
                <w:sz w:val="16"/>
              </w:rPr>
              <w:t>합계</w:t>
            </w:r>
          </w:p>
        </w:tc>
        <w:tc>
          <w:tcPr>
            <w:tcW w:type="dxa" w:w="3024"/>
          </w:tcPr>
          <w:p>
            <w:pPr/>
            <w:r>
              <w:rPr>
                <w:sz w:val="16"/>
              </w:rPr>
              <w:t>100%</w:t>
            </w:r>
          </w:p>
        </w:tc>
        <w:tc>
          <w:tcPr>
            <w:tcW w:type="dxa" w:w="3024"/>
          </w:tcPr>
          <w:p>
            <w:pPr/>
            <w:r>
              <w:rPr>
                <w:sz w:val="16"/>
              </w:rPr>
              <w:t>25,000원</w:t>
            </w:r>
          </w:p>
        </w:tc>
      </w:tr>
    </w:tbl>
    <w:p>
      <w:pPr>
        <w:pStyle w:val="Heading3"/>
      </w:pPr>
      <w:r>
        <w:t>Phase 3 집행 포인트</w:t>
      </w:r>
    </w:p>
    <w:p>
      <w:pPr>
        <w:pStyle w:val="ListBullet"/>
      </w:pPr>
      <w:r>
        <w:rPr>
          <w:sz w:val="20"/>
        </w:rPr>
        <w:t>7월 1일 기준 D-Day 카운트다운을 광고 카피에 적용</w:t>
      </w:r>
    </w:p>
    <w:p>
      <w:pPr>
        <w:pStyle w:val="ListBullet"/>
      </w:pPr>
      <w:r>
        <w:rPr>
          <w:sz w:val="20"/>
        </w:rPr>
        <w:t>주간 단위로 카운트다운 업데이트 (D-60 → D-45 → D-30)</w:t>
      </w:r>
    </w:p>
    <w:p>
      <w:pPr>
        <w:pStyle w:val="ListBullet"/>
      </w:pPr>
      <w:r>
        <w:rPr>
          <w:sz w:val="20"/>
        </w:rPr>
        <w:t>form_complete 최적화 유지, 랜딩페이지 CTA "6월 전에 한 번만 확인하세요" 강조</w:t>
      </w:r>
    </w:p>
    <w:p>
      <w:r>
        <w:rPr>
          <w:color w:val="B4B4B4"/>
          <w:sz w:val="16"/>
        </w:rPr>
        <w:t>────────────────────────────────────────────────────────────</w:t>
      </w:r>
    </w:p>
    <w:p>
      <w:pPr>
        <w:pStyle w:val="Heading2"/>
      </w:pPr>
      <w:r>
        <w:t>의사결정 트리</w:t>
      </w:r>
    </w:p>
    <w:p>
      <w:pPr>
        <w:spacing w:before="0" w:after="0"/>
        <w:ind w:left="567"/>
      </w:pPr>
      <w:r>
        <w:rPr>
          <w:rFonts w:ascii="Consolas" w:hAnsi="Consolas"/>
          <w:sz w:val="16"/>
        </w:rPr>
        <w:t>[Phase 1 시작]</w:t>
      </w:r>
    </w:p>
    <w:p>
      <w:pPr>
        <w:spacing w:before="0" w:after="0"/>
        <w:ind w:left="567"/>
      </w:pPr>
      <w:r>
        <w:rPr>
          <w:rFonts w:ascii="Consolas" w:hAnsi="Consolas"/>
          <w:sz w:val="16"/>
        </w:rPr>
        <w:t>상시 A vs 상시 B (14일)</w:t>
      </w:r>
    </w:p>
    <w:p>
      <w:pPr>
        <w:spacing w:before="0" w:after="0"/>
        <w:ind w:left="567"/>
      </w:pPr>
      <w:r>
        <w:rPr>
          <w:rFonts w:ascii="Consolas" w:hAnsi="Consolas"/>
          <w:sz w:val="16"/>
        </w:rPr>
        <w:t xml:space="preserve">        |</w:t>
      </w:r>
    </w:p>
    <w:p>
      <w:pPr>
        <w:spacing w:before="0" w:after="0"/>
        <w:ind w:left="567"/>
      </w:pPr>
      <w:r>
        <w:rPr>
          <w:rFonts w:ascii="Consolas" w:hAnsi="Consolas"/>
          <w:sz w:val="16"/>
        </w:rPr>
        <w:t xml:space="preserve">        +-- 상시 A 승 (CTR/CPL 20~30% 이상 차이)</w:t>
      </w:r>
    </w:p>
    <w:p>
      <w:pPr>
        <w:spacing w:before="0" w:after="0"/>
        <w:ind w:left="567"/>
      </w:pPr>
      <w:r>
        <w:rPr>
          <w:rFonts w:ascii="Consolas" w:hAnsi="Consolas"/>
          <w:sz w:val="16"/>
        </w:rPr>
        <w:t xml:space="preserve">        |       └─&gt; Phase 2: 상시 A + 긴급 A</w:t>
      </w:r>
    </w:p>
    <w:p>
      <w:pPr>
        <w:spacing w:before="0" w:after="0"/>
        <w:ind w:left="567"/>
      </w:pPr>
      <w:r>
        <w:rPr>
          <w:rFonts w:ascii="Consolas" w:hAnsi="Consolas"/>
          <w:sz w:val="16"/>
        </w:rPr>
        <w:t xml:space="preserve">        |</w:t>
      </w:r>
    </w:p>
    <w:p>
      <w:pPr>
        <w:spacing w:before="0" w:after="0"/>
        <w:ind w:left="567"/>
      </w:pPr>
      <w:r>
        <w:rPr>
          <w:rFonts w:ascii="Consolas" w:hAnsi="Consolas"/>
          <w:sz w:val="16"/>
        </w:rPr>
        <w:t xml:space="preserve">        +-- 상시 B 승</w:t>
      </w:r>
    </w:p>
    <w:p>
      <w:pPr>
        <w:spacing w:before="0" w:after="0"/>
        <w:ind w:left="567"/>
      </w:pPr>
      <w:r>
        <w:rPr>
          <w:rFonts w:ascii="Consolas" w:hAnsi="Consolas"/>
          <w:sz w:val="16"/>
        </w:rPr>
        <w:t xml:space="preserve">        |       └─&gt; Phase 2: 상시 B + 긴급 A</w:t>
      </w:r>
    </w:p>
    <w:p>
      <w:pPr>
        <w:spacing w:before="0" w:after="0"/>
        <w:ind w:left="567"/>
      </w:pPr>
      <w:r>
        <w:rPr>
          <w:rFonts w:ascii="Consolas" w:hAnsi="Consolas"/>
          <w:sz w:val="16"/>
        </w:rPr>
        <w:t xml:space="preserve">        |</w:t>
      </w:r>
    </w:p>
    <w:p>
      <w:pPr>
        <w:spacing w:before="0" w:after="0"/>
        <w:ind w:left="567"/>
      </w:pPr>
      <w:r>
        <w:rPr>
          <w:rFonts w:ascii="Consolas" w:hAnsi="Consolas"/>
          <w:sz w:val="16"/>
        </w:rPr>
        <w:t xml:space="preserve">        +-- 무승부 (14일 후)</w:t>
      </w:r>
    </w:p>
    <w:p>
      <w:pPr>
        <w:spacing w:before="0" w:after="0"/>
        <w:ind w:left="567"/>
      </w:pPr>
      <w:r>
        <w:rPr>
          <w:rFonts w:ascii="Consolas" w:hAnsi="Consolas"/>
          <w:sz w:val="16"/>
        </w:rPr>
        <w:t xml:space="preserve">                └─&gt; 1주 연장</w:t>
      </w:r>
    </w:p>
    <w:p>
      <w:pPr>
        <w:spacing w:before="0" w:after="0"/>
        <w:ind w:left="567"/>
      </w:pPr>
      <w:r>
        <w:rPr>
          <w:rFonts w:ascii="Consolas" w:hAnsi="Consolas"/>
          <w:sz w:val="16"/>
        </w:rPr>
        <w:t xml:space="preserve">                        |</w:t>
      </w:r>
    </w:p>
    <w:p>
      <w:pPr>
        <w:spacing w:before="0" w:after="0"/>
        <w:ind w:left="567"/>
      </w:pPr>
      <w:r>
        <w:rPr>
          <w:rFonts w:ascii="Consolas" w:hAnsi="Consolas"/>
          <w:sz w:val="16"/>
        </w:rPr>
        <w:t xml:space="preserve">                        +-- 판정 성공 → 승자 + 긴급 A로 Phase 2</w:t>
      </w:r>
    </w:p>
    <w:p>
      <w:pPr>
        <w:spacing w:before="0" w:after="0"/>
        <w:ind w:left="567"/>
      </w:pPr>
      <w:r>
        <w:rPr>
          <w:rFonts w:ascii="Consolas" w:hAnsi="Consolas"/>
          <w:sz w:val="16"/>
        </w:rPr>
        <w:t xml:space="preserve">                        +-- 여전히 무승부 → 상시 A 선택 (기존 컨트롤 우선)</w:t>
      </w:r>
    </w:p>
    <w:p>
      <w:pPr>
        <w:spacing w:before="0" w:after="0"/>
        <w:ind w:left="567"/>
      </w:pPr>
      <w:r>
        <w:rPr>
          <w:rFonts w:ascii="Consolas" w:hAnsi="Consolas"/>
          <w:sz w:val="16"/>
        </w:rPr>
        <w:t xml:space="preserve">                                └─&gt; Phase 2: 상시 A + 긴급 A</w:t>
      </w:r>
    </w:p>
    <w:p>
      <w:pPr>
        <w:spacing w:before="0" w:after="0"/>
        <w:ind w:left="567"/>
      </w:pPr>
      <w:r>
        <w:rPr>
          <w:rFonts w:ascii="Consolas" w:hAnsi="Consolas"/>
          <w:sz w:val="16"/>
        </w:rPr>
      </w:r>
    </w:p>
    <w:p>
      <w:pPr>
        <w:spacing w:before="0" w:after="0"/>
        <w:ind w:left="567"/>
      </w:pPr>
      <w:r>
        <w:rPr>
          <w:rFonts w:ascii="Consolas" w:hAnsi="Consolas"/>
          <w:sz w:val="16"/>
        </w:rPr>
      </w:r>
    </w:p>
    <w:p>
      <w:pPr>
        <w:spacing w:before="0" w:after="0"/>
        <w:ind w:left="567"/>
      </w:pPr>
      <w:r>
        <w:rPr>
          <w:rFonts w:ascii="Consolas" w:hAnsi="Consolas"/>
          <w:sz w:val="16"/>
        </w:rPr>
        <w:t>[Phase 2 시작]</w:t>
      </w:r>
    </w:p>
    <w:p>
      <w:pPr>
        <w:spacing w:before="0" w:after="0"/>
        <w:ind w:left="567"/>
      </w:pPr>
      <w:r>
        <w:rPr>
          <w:rFonts w:ascii="Consolas" w:hAnsi="Consolas"/>
          <w:sz w:val="16"/>
        </w:rPr>
        <w:t>승자 상시 vs 긴급 A (14일)</w:t>
      </w:r>
    </w:p>
    <w:p>
      <w:pPr>
        <w:spacing w:before="0" w:after="0"/>
        <w:ind w:left="567"/>
      </w:pPr>
      <w:r>
        <w:rPr>
          <w:rFonts w:ascii="Consolas" w:hAnsi="Consolas"/>
          <w:sz w:val="16"/>
        </w:rPr>
        <w:t xml:space="preserve">        |</w:t>
      </w:r>
    </w:p>
    <w:p>
      <w:pPr>
        <w:spacing w:before="0" w:after="0"/>
        <w:ind w:left="567"/>
      </w:pPr>
      <w:r>
        <w:rPr>
          <w:rFonts w:ascii="Consolas" w:hAnsi="Consolas"/>
          <w:sz w:val="16"/>
        </w:rPr>
        <w:t xml:space="preserve">        +-- 긴급 A 승</w:t>
      </w:r>
    </w:p>
    <w:p>
      <w:pPr>
        <w:spacing w:before="0" w:after="0"/>
        <w:ind w:left="567"/>
      </w:pPr>
      <w:r>
        <w:rPr>
          <w:rFonts w:ascii="Consolas" w:hAnsi="Consolas"/>
          <w:sz w:val="16"/>
        </w:rPr>
        <w:t xml:space="preserve">        |       └─&gt; Phase 3: 긴급 A 80% / 상시 20% (시나리오 1)</w:t>
      </w:r>
    </w:p>
    <w:p>
      <w:pPr>
        <w:spacing w:before="0" w:after="0"/>
        <w:ind w:left="567"/>
      </w:pPr>
      <w:r>
        <w:rPr>
          <w:rFonts w:ascii="Consolas" w:hAnsi="Consolas"/>
          <w:sz w:val="16"/>
        </w:rPr>
        <w:t xml:space="preserve">        |</w:t>
      </w:r>
    </w:p>
    <w:p>
      <w:pPr>
        <w:spacing w:before="0" w:after="0"/>
        <w:ind w:left="567"/>
      </w:pPr>
      <w:r>
        <w:rPr>
          <w:rFonts w:ascii="Consolas" w:hAnsi="Consolas"/>
          <w:sz w:val="16"/>
        </w:rPr>
        <w:t xml:space="preserve">        +-- 상시 재승</w:t>
      </w:r>
    </w:p>
    <w:p>
      <w:pPr>
        <w:spacing w:before="0" w:after="0"/>
        <w:ind w:left="567"/>
      </w:pPr>
      <w:r>
        <w:rPr>
          <w:rFonts w:ascii="Consolas" w:hAnsi="Consolas"/>
          <w:sz w:val="16"/>
        </w:rPr>
        <w:t xml:space="preserve">        |       └─&gt; Phase 3: 상시 80% / 긴급 20% (시나리오 2)</w:t>
      </w:r>
    </w:p>
    <w:p>
      <w:pPr>
        <w:spacing w:before="0" w:after="0"/>
        <w:ind w:left="567"/>
      </w:pPr>
      <w:r>
        <w:rPr>
          <w:rFonts w:ascii="Consolas" w:hAnsi="Consolas"/>
          <w:sz w:val="16"/>
        </w:rPr>
        <w:t xml:space="preserve">        |</w:t>
      </w:r>
    </w:p>
    <w:p>
      <w:pPr>
        <w:spacing w:before="0" w:after="0"/>
        <w:ind w:left="567"/>
      </w:pPr>
      <w:r>
        <w:rPr>
          <w:rFonts w:ascii="Consolas" w:hAnsi="Consolas"/>
          <w:sz w:val="16"/>
        </w:rPr>
        <w:t xml:space="preserve">        +-- 무승부</w:t>
      </w:r>
    </w:p>
    <w:p>
      <w:pPr>
        <w:spacing w:before="0" w:after="0"/>
        <w:ind w:left="567"/>
      </w:pPr>
      <w:r>
        <w:rPr>
          <w:rFonts w:ascii="Consolas" w:hAnsi="Consolas"/>
          <w:sz w:val="16"/>
        </w:rPr>
        <w:t xml:space="preserve">                └─&gt; Phase 3: 50:50 균등 유지 (시나리오 3)</w:t>
      </w:r>
    </w:p>
    <w:p>
      <w:r>
        <w:rPr>
          <w:color w:val="B4B4B4"/>
          <w:sz w:val="16"/>
        </w:rPr>
        <w:t>────────────────────────────────────────────────────────────</w:t>
      </w:r>
    </w:p>
    <w:p>
      <w:pPr>
        <w:pStyle w:val="Heading2"/>
      </w:pPr>
      <w:r>
        <w:t>주간 운영 체크리스트 (1인 실행 기준)</w:t>
      </w:r>
    </w:p>
    <w:p>
      <w:r>
        <w:rPr>
          <w:sz w:val="20"/>
        </w:rPr>
        <w:t>제이회장님 1인 실행 기준 현실적인 주간 소요 시간을 추정했다.</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작업</w:t>
            </w:r>
          </w:p>
        </w:tc>
        <w:tc>
          <w:tcPr>
            <w:tcW w:type="dxa" w:w="3024"/>
          </w:tcPr>
          <w:p>
            <w:pPr/>
            <w:r>
              <w:rPr>
                <w:b/>
                <w:sz w:val="16"/>
              </w:rPr>
              <w:t>빈도</w:t>
            </w:r>
          </w:p>
        </w:tc>
        <w:tc>
          <w:tcPr>
            <w:tcW w:type="dxa" w:w="3024"/>
          </w:tcPr>
          <w:p>
            <w:pPr/>
            <w:r>
              <w:rPr>
                <w:b/>
                <w:sz w:val="16"/>
              </w:rPr>
              <w:t>소요 시간</w:t>
            </w:r>
          </w:p>
        </w:tc>
      </w:tr>
      <w:tr>
        <w:tc>
          <w:tcPr>
            <w:tcW w:type="dxa" w:w="3024"/>
          </w:tcPr>
          <w:p>
            <w:pPr/>
            <w:r>
              <w:rPr>
                <w:sz w:val="16"/>
              </w:rPr>
              <w:t>Meta Ads Manager 성과 확인</w:t>
            </w:r>
          </w:p>
        </w:tc>
        <w:tc>
          <w:tcPr>
            <w:tcW w:type="dxa" w:w="3024"/>
          </w:tcPr>
          <w:p>
            <w:pPr/>
            <w:r>
              <w:rPr>
                <w:sz w:val="16"/>
              </w:rPr>
              <w:t>매일</w:t>
            </w:r>
          </w:p>
        </w:tc>
        <w:tc>
          <w:tcPr>
            <w:tcW w:type="dxa" w:w="3024"/>
          </w:tcPr>
          <w:p>
            <w:pPr/>
            <w:r>
              <w:rPr>
                <w:sz w:val="16"/>
              </w:rPr>
              <w:t>5분</w:t>
            </w:r>
          </w:p>
        </w:tc>
      </w:tr>
      <w:tr>
        <w:tc>
          <w:tcPr>
            <w:tcW w:type="dxa" w:w="3024"/>
          </w:tcPr>
          <w:p>
            <w:pPr/>
            <w:r>
              <w:rPr>
                <w:sz w:val="16"/>
              </w:rPr>
              <w:t>GTM 이벤트 데이터 확인 (GA4)</w:t>
            </w:r>
          </w:p>
        </w:tc>
        <w:tc>
          <w:tcPr>
            <w:tcW w:type="dxa" w:w="3024"/>
          </w:tcPr>
          <w:p>
            <w:pPr/>
            <w:r>
              <w:rPr>
                <w:sz w:val="16"/>
              </w:rPr>
              <w:t>주 2회</w:t>
            </w:r>
          </w:p>
        </w:tc>
        <w:tc>
          <w:tcPr>
            <w:tcW w:type="dxa" w:w="3024"/>
          </w:tcPr>
          <w:p>
            <w:pPr/>
            <w:r>
              <w:rPr>
                <w:sz w:val="16"/>
              </w:rPr>
              <w:t>15분</w:t>
            </w:r>
          </w:p>
        </w:tc>
      </w:tr>
      <w:tr>
        <w:tc>
          <w:tcPr>
            <w:tcW w:type="dxa" w:w="3024"/>
          </w:tcPr>
          <w:p>
            <w:pPr/>
            <w:r>
              <w:rPr>
                <w:sz w:val="16"/>
              </w:rPr>
              <w:t>주간 리뷰 리포트 작성</w:t>
            </w:r>
          </w:p>
        </w:tc>
        <w:tc>
          <w:tcPr>
            <w:tcW w:type="dxa" w:w="3024"/>
          </w:tcPr>
          <w:p>
            <w:pPr/>
            <w:r>
              <w:rPr>
                <w:sz w:val="16"/>
              </w:rPr>
              <w:t>주 1회 (주말)</w:t>
            </w:r>
          </w:p>
        </w:tc>
        <w:tc>
          <w:tcPr>
            <w:tcW w:type="dxa" w:w="3024"/>
          </w:tcPr>
          <w:p>
            <w:pPr/>
            <w:r>
              <w:rPr>
                <w:sz w:val="16"/>
              </w:rPr>
              <w:t>30분</w:t>
            </w:r>
          </w:p>
        </w:tc>
      </w:tr>
      <w:tr>
        <w:tc>
          <w:tcPr>
            <w:tcW w:type="dxa" w:w="3024"/>
          </w:tcPr>
          <w:p>
            <w:pPr/>
            <w:r>
              <w:rPr>
                <w:sz w:val="16"/>
              </w:rPr>
              <w:t>세트별 CTR/CPL 비교 판정표 업데이트</w:t>
            </w:r>
          </w:p>
        </w:tc>
        <w:tc>
          <w:tcPr>
            <w:tcW w:type="dxa" w:w="3024"/>
          </w:tcPr>
          <w:p>
            <w:pPr/>
            <w:r>
              <w:rPr>
                <w:sz w:val="16"/>
              </w:rPr>
              <w:t>주 1회</w:t>
            </w:r>
          </w:p>
        </w:tc>
        <w:tc>
          <w:tcPr>
            <w:tcW w:type="dxa" w:w="3024"/>
          </w:tcPr>
          <w:p>
            <w:pPr/>
            <w:r>
              <w:rPr>
                <w:sz w:val="16"/>
              </w:rPr>
              <w:t>20분</w:t>
            </w:r>
          </w:p>
        </w:tc>
      </w:tr>
      <w:tr>
        <w:tc>
          <w:tcPr>
            <w:tcW w:type="dxa" w:w="3024"/>
          </w:tcPr>
          <w:p>
            <w:pPr/>
            <w:r>
              <w:rPr>
                <w:sz w:val="16"/>
              </w:rPr>
              <w:t>Phase 전환 시 캠페인 세팅 변경</w:t>
            </w:r>
          </w:p>
        </w:tc>
        <w:tc>
          <w:tcPr>
            <w:tcW w:type="dxa" w:w="3024"/>
          </w:tcPr>
          <w:p>
            <w:pPr/>
            <w:r>
              <w:rPr>
                <w:sz w:val="16"/>
              </w:rPr>
              <w:t>Phase 전환 1회</w:t>
            </w:r>
          </w:p>
        </w:tc>
        <w:tc>
          <w:tcPr>
            <w:tcW w:type="dxa" w:w="3024"/>
          </w:tcPr>
          <w:p>
            <w:pPr/>
            <w:r>
              <w:rPr>
                <w:sz w:val="16"/>
              </w:rPr>
              <w:t>60분</w:t>
            </w:r>
          </w:p>
        </w:tc>
      </w:tr>
    </w:tbl>
    <w:p>
      <w:r>
        <w:rPr>
          <w:sz w:val="20"/>
        </w:rPr>
      </w:r>
      <w:r>
        <w:rPr>
          <w:b/>
          <w:sz w:val="20"/>
        </w:rPr>
        <w:t>총 주간 소요 시간 추정: 약 2시간 30분</w:t>
      </w:r>
      <w:r>
        <w:rPr>
          <w:sz w:val="20"/>
        </w:rPr>
        <w:t xml:space="preserve"> (Phase 전환 주 제외)</w:t>
      </w:r>
    </w:p>
    <w:p>
      <w:r>
        <w:rPr>
          <w:color w:val="B4B4B4"/>
          <w:sz w:val="16"/>
        </w:rPr>
        <w:t>────────────────────────────────────────────────────────────</w:t>
      </w:r>
    </w:p>
    <w:p>
      <w:pPr>
        <w:pStyle w:val="Heading2"/>
      </w:pPr>
      <w:r>
        <w:t>7월 이후 전환 대비 계획</w:t>
      </w:r>
    </w:p>
    <w:p>
      <w:pPr>
        <w:pStyle w:val="Heading3"/>
      </w:pPr>
      <w:r>
        <w:t>1200% 룰 긴급성 메시지 소멸 시점</w:t>
      </w:r>
    </w:p>
    <w:p>
      <w:pPr>
        <w:pStyle w:val="ListBullet"/>
      </w:pPr>
      <w:r>
        <w:rPr>
          <w:sz w:val="20"/>
        </w:rPr>
      </w:r>
      <w:r>
        <w:rPr>
          <w:b/>
          <w:sz w:val="20"/>
        </w:rPr>
        <w:t>소멸 예상 시점</w:t>
      </w:r>
      <w:r>
        <w:rPr>
          <w:sz w:val="20"/>
        </w:rPr>
        <w:t>: 2026년 7월 1일 이후 (1200% 룰 시행)</w:t>
      </w:r>
    </w:p>
    <w:p>
      <w:pPr>
        <w:pStyle w:val="ListBullet"/>
      </w:pPr>
      <w:r>
        <w:rPr>
          <w:sz w:val="20"/>
        </w:rPr>
      </w:r>
      <w:r>
        <w:rPr>
          <w:b/>
          <w:sz w:val="20"/>
        </w:rPr>
        <w:t>문제</w:t>
      </w:r>
      <w:r>
        <w:rPr>
          <w:sz w:val="20"/>
        </w:rPr>
        <w:t>: 긴급 A/B 세트의 핵심 메시지 "7월 이전 이직 유리" 소구 불가</w:t>
      </w:r>
    </w:p>
    <w:p>
      <w:pPr>
        <w:pStyle w:val="Heading3"/>
      </w:pPr>
      <w:r>
        <w:t>전환 준비 일정</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시점</w:t>
            </w:r>
          </w:p>
        </w:tc>
        <w:tc>
          <w:tcPr>
            <w:tcW w:type="dxa" w:w="3024"/>
          </w:tcPr>
          <w:p>
            <w:pPr/>
            <w:r>
              <w:rPr>
                <w:b/>
                <w:sz w:val="16"/>
              </w:rPr>
              <w:t>작업</w:t>
            </w:r>
          </w:p>
        </w:tc>
        <w:tc>
          <w:tcPr>
            <w:tcW w:type="dxa" w:w="3024"/>
          </w:tcPr>
          <w:p>
            <w:pPr/>
            <w:r>
              <w:rPr>
                <w:b/>
                <w:sz w:val="16"/>
              </w:rPr>
              <w:t>담당</w:t>
            </w:r>
          </w:p>
        </w:tc>
      </w:tr>
      <w:tr>
        <w:tc>
          <w:tcPr>
            <w:tcW w:type="dxa" w:w="3024"/>
          </w:tcPr>
          <w:p>
            <w:pPr/>
            <w:r>
              <w:rPr>
                <w:sz w:val="16"/>
              </w:rPr>
              <w:t>5월 말 (90일 전략 8주차)</w:t>
            </w:r>
          </w:p>
        </w:tc>
        <w:tc>
          <w:tcPr>
            <w:tcW w:type="dxa" w:w="3024"/>
          </w:tcPr>
          <w:p>
            <w:pPr/>
            <w:r>
              <w:rPr>
                <w:sz w:val="16"/>
              </w:rPr>
              <w:t>대안 메시지 3세트 사전 제작</w:t>
            </w:r>
          </w:p>
        </w:tc>
        <w:tc>
          <w:tcPr>
            <w:tcW w:type="dxa" w:w="3024"/>
          </w:tcPr>
          <w:p>
            <w:pPr/>
            <w:r>
              <w:rPr>
                <w:sz w:val="16"/>
              </w:rPr>
              <w:t>제이회장님</w:t>
            </w:r>
          </w:p>
        </w:tc>
      </w:tr>
      <w:tr>
        <w:tc>
          <w:tcPr>
            <w:tcW w:type="dxa" w:w="3024"/>
          </w:tcPr>
          <w:p>
            <w:pPr/>
            <w:r>
              <w:rPr>
                <w:sz w:val="16"/>
              </w:rPr>
              <w:t>6월 초</w:t>
            </w:r>
          </w:p>
        </w:tc>
        <w:tc>
          <w:tcPr>
            <w:tcW w:type="dxa" w:w="3024"/>
          </w:tcPr>
          <w:p>
            <w:pPr/>
            <w:r>
              <w:rPr>
                <w:sz w:val="16"/>
              </w:rPr>
              <w:t>대안 메시지 vs 기존 긴급 세트 A/B 테스트 시작</w:t>
            </w:r>
          </w:p>
        </w:tc>
        <w:tc>
          <w:tcPr>
            <w:tcW w:type="dxa" w:w="3024"/>
          </w:tcPr>
          <w:p>
            <w:pPr/>
            <w:r>
              <w:rPr>
                <w:sz w:val="16"/>
              </w:rPr>
              <w:t>제이회장님</w:t>
            </w:r>
          </w:p>
        </w:tc>
      </w:tr>
      <w:tr>
        <w:tc>
          <w:tcPr>
            <w:tcW w:type="dxa" w:w="3024"/>
          </w:tcPr>
          <w:p>
            <w:pPr/>
            <w:r>
              <w:rPr>
                <w:sz w:val="16"/>
              </w:rPr>
              <w:t>6월 말</w:t>
            </w:r>
          </w:p>
        </w:tc>
        <w:tc>
          <w:tcPr>
            <w:tcW w:type="dxa" w:w="3024"/>
          </w:tcPr>
          <w:p>
            <w:pPr/>
            <w:r>
              <w:rPr>
                <w:sz w:val="16"/>
              </w:rPr>
              <w:t>전환 판정: 대안 CTR이 긴급 CTR 대비 70% 이상 유지 확인</w:t>
            </w:r>
          </w:p>
        </w:tc>
        <w:tc>
          <w:tcPr>
            <w:tcW w:type="dxa" w:w="3024"/>
          </w:tcPr>
          <w:p>
            <w:pPr/>
            <w:r>
              <w:rPr>
                <w:sz w:val="16"/>
              </w:rPr>
              <w:t>제이회장님</w:t>
            </w:r>
          </w:p>
        </w:tc>
      </w:tr>
      <w:tr>
        <w:tc>
          <w:tcPr>
            <w:tcW w:type="dxa" w:w="3024"/>
          </w:tcPr>
          <w:p>
            <w:pPr/>
            <w:r>
              <w:rPr>
                <w:sz w:val="16"/>
              </w:rPr>
              <w:t>7월 1일</w:t>
            </w:r>
          </w:p>
        </w:tc>
        <w:tc>
          <w:tcPr>
            <w:tcW w:type="dxa" w:w="3024"/>
          </w:tcPr>
          <w:p>
            <w:pPr/>
            <w:r>
              <w:rPr>
                <w:sz w:val="16"/>
              </w:rPr>
              <w:t>긴급 세트 전면 중단, 대안 메시지 또는 상시 세트로 자연 전환</w:t>
            </w:r>
          </w:p>
        </w:tc>
        <w:tc>
          <w:tcPr>
            <w:tcW w:type="dxa" w:w="3024"/>
          </w:tcPr>
          <w:p>
            <w:pPr/>
            <w:r>
              <w:rPr>
                <w:sz w:val="16"/>
              </w:rPr>
              <w:t>제이회장님</w:t>
            </w:r>
          </w:p>
        </w:tc>
      </w:tr>
    </w:tbl>
    <w:p>
      <w:pPr>
        <w:pStyle w:val="Heading3"/>
      </w:pPr>
      <w:r>
        <w:t>전환 판정 기준</w:t>
      </w:r>
    </w:p>
    <w:p>
      <w:pPr>
        <w:pStyle w:val="ListBullet"/>
      </w:pPr>
      <w:r>
        <w:rPr>
          <w:sz w:val="20"/>
        </w:rPr>
      </w:r>
      <w:r>
        <w:rPr>
          <w:b/>
          <w:sz w:val="20"/>
        </w:rPr>
        <w:t>전환 조건 충족</w:t>
      </w:r>
      <w:r>
        <w:rPr>
          <w:sz w:val="20"/>
        </w:rPr>
        <w:t>: 대안 메시지 CTR &gt;= 긴급 메시지 CTR x 0.7 (70% 이상 유지)</w:t>
      </w:r>
    </w:p>
    <w:p>
      <w:pPr>
        <w:pStyle w:val="ListBullet"/>
      </w:pPr>
      <w:r>
        <w:rPr>
          <w:sz w:val="20"/>
        </w:rPr>
      </w:r>
      <w:r>
        <w:rPr>
          <w:b/>
          <w:sz w:val="20"/>
        </w:rPr>
        <w:t>전환 조건 미충족</w:t>
      </w:r>
      <w:r>
        <w:rPr>
          <w:sz w:val="20"/>
        </w:rPr>
        <w:t>: 대안 메시지 추가 수정 후 재테스트. 7월 1일 이전 완료 필수</w:t>
      </w:r>
    </w:p>
    <w:p>
      <w:pPr>
        <w:pStyle w:val="ListBullet"/>
      </w:pPr>
      <w:r>
        <w:rPr>
          <w:sz w:val="20"/>
        </w:rPr>
      </w:r>
      <w:r>
        <w:rPr>
          <w:b/>
          <w:sz w:val="20"/>
        </w:rPr>
        <w:t>7월 이후 기본 운영</w:t>
      </w:r>
      <w:r>
        <w:rPr>
          <w:sz w:val="20"/>
        </w:rPr>
        <w:t>: 상시 세트(Phase 1 최종 승자)를 기본으로 전환</w:t>
      </w:r>
    </w:p>
    <w:p>
      <w:pPr>
        <w:pStyle w:val="Heading3"/>
      </w:pPr>
      <w:r>
        <w:t>대안 메시지 3세트 방향 (제작 시 참고)</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세트</w:t>
            </w:r>
          </w:p>
        </w:tc>
        <w:tc>
          <w:tcPr>
            <w:tcW w:type="dxa" w:w="3024"/>
          </w:tcPr>
          <w:p>
            <w:pPr/>
            <w:r>
              <w:rPr>
                <w:b/>
                <w:sz w:val="16"/>
              </w:rPr>
              <w:t>메시지 방향</w:t>
            </w:r>
          </w:p>
        </w:tc>
        <w:tc>
          <w:tcPr>
            <w:tcW w:type="dxa" w:w="3024"/>
          </w:tcPr>
          <w:p>
            <w:pPr/>
            <w:r>
              <w:rPr>
                <w:b/>
                <w:sz w:val="16"/>
              </w:rPr>
              <w:t>소구 포인트</w:t>
            </w:r>
          </w:p>
        </w:tc>
      </w:tr>
      <w:tr>
        <w:tc>
          <w:tcPr>
            <w:tcW w:type="dxa" w:w="3024"/>
          </w:tcPr>
          <w:p>
            <w:pPr/>
            <w:r>
              <w:rPr>
                <w:sz w:val="16"/>
              </w:rPr>
              <w:t>대안 1</w:t>
            </w:r>
          </w:p>
        </w:tc>
        <w:tc>
          <w:tcPr>
            <w:tcW w:type="dxa" w:w="3024"/>
          </w:tcPr>
          <w:p>
            <w:pPr/>
            <w:r>
              <w:rPr>
                <w:sz w:val="16"/>
              </w:rPr>
              <w:t>"룰이 바뀐 이후에도 수수료 구조는 바뀌지 않는다"</w:t>
            </w:r>
          </w:p>
        </w:tc>
        <w:tc>
          <w:tcPr>
            <w:tcW w:type="dxa" w:w="3024"/>
          </w:tcPr>
          <w:p>
            <w:pPr/>
            <w:r>
              <w:rPr>
                <w:sz w:val="16"/>
              </w:rPr>
              <w:t>안정성 강조</w:t>
            </w:r>
          </w:p>
        </w:tc>
      </w:tr>
      <w:tr>
        <w:tc>
          <w:tcPr>
            <w:tcW w:type="dxa" w:w="3024"/>
          </w:tcPr>
          <w:p>
            <w:pPr/>
            <w:r>
              <w:rPr>
                <w:sz w:val="16"/>
              </w:rPr>
              <w:t>대안 2</w:t>
            </w:r>
          </w:p>
        </w:tc>
        <w:tc>
          <w:tcPr>
            <w:tcW w:type="dxa" w:w="3024"/>
          </w:tcPr>
          <w:p>
            <w:pPr/>
            <w:r>
              <w:rPr>
                <w:sz w:val="16"/>
              </w:rPr>
              <w:t>"이미 이직한 설계사들이 말하는 인카의 차이"</w:t>
            </w:r>
          </w:p>
        </w:tc>
        <w:tc>
          <w:tcPr>
            <w:tcW w:type="dxa" w:w="3024"/>
          </w:tcPr>
          <w:p>
            <w:pPr/>
            <w:r>
              <w:rPr>
                <w:sz w:val="16"/>
              </w:rPr>
              <w:t>사회적 증거</w:t>
            </w:r>
          </w:p>
        </w:tc>
      </w:tr>
      <w:tr>
        <w:tc>
          <w:tcPr>
            <w:tcW w:type="dxa" w:w="3024"/>
          </w:tcPr>
          <w:p>
            <w:pPr/>
            <w:r>
              <w:rPr>
                <w:sz w:val="16"/>
              </w:rPr>
              <w:t>대안 3</w:t>
            </w:r>
          </w:p>
        </w:tc>
        <w:tc>
          <w:tcPr>
            <w:tcW w:type="dxa" w:w="3024"/>
          </w:tcPr>
          <w:p>
            <w:pPr/>
            <w:r>
              <w:rPr>
                <w:sz w:val="16"/>
              </w:rPr>
              <w:t>"시장이 바뀔수록 TOP사업단 설계사가 유리한 이유"</w:t>
            </w:r>
          </w:p>
        </w:tc>
        <w:tc>
          <w:tcPr>
            <w:tcW w:type="dxa" w:w="3024"/>
          </w:tcPr>
          <w:p>
            <w:pPr/>
            <w:r>
              <w:rPr>
                <w:sz w:val="16"/>
              </w:rPr>
              <w:t>리프레이밍</w:t>
            </w:r>
          </w:p>
        </w:tc>
      </w:tr>
    </w:tbl>
    <w:p>
      <w:r>
        <w:rPr>
          <w:color w:val="B4B4B4"/>
          <w:sz w:val="16"/>
        </w:rPr>
        <w:t>────────────────────────────────────────────────────────────</w:t>
      </w:r>
    </w:p>
    <w:p>
      <w:pPr>
        <w:pStyle w:val="Heading2"/>
      </w:pPr>
      <w:r>
        <w:t>예산 전체 집계</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Phase</w:t>
            </w:r>
          </w:p>
        </w:tc>
        <w:tc>
          <w:tcPr>
            <w:tcW w:type="dxa" w:w="3024"/>
          </w:tcPr>
          <w:p>
            <w:pPr/>
            <w:r>
              <w:rPr>
                <w:b/>
                <w:sz w:val="16"/>
              </w:rPr>
              <w:t>기간</w:t>
            </w:r>
          </w:p>
        </w:tc>
        <w:tc>
          <w:tcPr>
            <w:tcW w:type="dxa" w:w="3024"/>
          </w:tcPr>
          <w:p>
            <w:pPr/>
            <w:r>
              <w:rPr>
                <w:b/>
                <w:sz w:val="16"/>
              </w:rPr>
              <w:t>총 예산</w:t>
            </w:r>
          </w:p>
        </w:tc>
      </w:tr>
      <w:tr>
        <w:tc>
          <w:tcPr>
            <w:tcW w:type="dxa" w:w="3024"/>
          </w:tcPr>
          <w:p>
            <w:pPr/>
            <w:r>
              <w:rPr>
                <w:sz w:val="16"/>
              </w:rPr>
              <w:t>Phase 1</w:t>
            </w:r>
          </w:p>
        </w:tc>
        <w:tc>
          <w:tcPr>
            <w:tcW w:type="dxa" w:w="3024"/>
          </w:tcPr>
          <w:p>
            <w:pPr/>
            <w:r>
              <w:rPr>
                <w:sz w:val="16"/>
              </w:rPr>
              <w:t>2주 (14일)</w:t>
            </w:r>
          </w:p>
        </w:tc>
        <w:tc>
          <w:tcPr>
            <w:tcW w:type="dxa" w:w="3024"/>
          </w:tcPr>
          <w:p>
            <w:pPr/>
            <w:r>
              <w:rPr>
                <w:sz w:val="16"/>
              </w:rPr>
              <w:t>350,000원</w:t>
            </w:r>
          </w:p>
        </w:tc>
      </w:tr>
      <w:tr>
        <w:tc>
          <w:tcPr>
            <w:tcW w:type="dxa" w:w="3024"/>
          </w:tcPr>
          <w:p>
            <w:pPr/>
            <w:r>
              <w:rPr>
                <w:sz w:val="16"/>
              </w:rPr>
              <w:t>Phase 2</w:t>
            </w:r>
          </w:p>
        </w:tc>
        <w:tc>
          <w:tcPr>
            <w:tcW w:type="dxa" w:w="3024"/>
          </w:tcPr>
          <w:p>
            <w:pPr/>
            <w:r>
              <w:rPr>
                <w:sz w:val="16"/>
              </w:rPr>
              <w:t>2주 (14일)</w:t>
            </w:r>
          </w:p>
        </w:tc>
        <w:tc>
          <w:tcPr>
            <w:tcW w:type="dxa" w:w="3024"/>
          </w:tcPr>
          <w:p>
            <w:pPr/>
            <w:r>
              <w:rPr>
                <w:sz w:val="16"/>
              </w:rPr>
              <w:t>350,000원</w:t>
            </w:r>
          </w:p>
        </w:tc>
      </w:tr>
      <w:tr>
        <w:tc>
          <w:tcPr>
            <w:tcW w:type="dxa" w:w="3024"/>
          </w:tcPr>
          <w:p>
            <w:pPr/>
            <w:r>
              <w:rPr>
                <w:sz w:val="16"/>
              </w:rPr>
              <w:t>Phase 3</w:t>
            </w:r>
          </w:p>
        </w:tc>
        <w:tc>
          <w:tcPr>
            <w:tcW w:type="dxa" w:w="3024"/>
          </w:tcPr>
          <w:p>
            <w:pPr/>
            <w:r>
              <w:rPr>
                <w:sz w:val="16"/>
              </w:rPr>
              <w:t>2주 (14일)</w:t>
            </w:r>
          </w:p>
        </w:tc>
        <w:tc>
          <w:tcPr>
            <w:tcW w:type="dxa" w:w="3024"/>
          </w:tcPr>
          <w:p>
            <w:pPr/>
            <w:r>
              <w:rPr>
                <w:sz w:val="16"/>
              </w:rPr>
              <w:t>350,000원</w:t>
            </w:r>
          </w:p>
        </w:tc>
      </w:tr>
      <w:tr>
        <w:tc>
          <w:tcPr>
            <w:tcW w:type="dxa" w:w="3024"/>
          </w:tcPr>
          <w:p>
            <w:pPr/>
            <w:r>
              <w:rPr>
                <w:sz w:val="16"/>
              </w:rPr>
              <w:t>소계 (6주)</w:t>
            </w:r>
          </w:p>
        </w:tc>
        <w:tc>
          <w:tcPr>
            <w:tcW w:type="dxa" w:w="3024"/>
          </w:tcPr>
          <w:p>
            <w:pPr/>
            <w:r>
              <w:rPr>
                <w:sz w:val="16"/>
              </w:rPr>
            </w:r>
          </w:p>
        </w:tc>
        <w:tc>
          <w:tcPr>
            <w:tcW w:type="dxa" w:w="3024"/>
          </w:tcPr>
          <w:p>
            <w:pPr/>
            <w:r>
              <w:rPr>
                <w:sz w:val="16"/>
              </w:rPr>
              <w:t>1,050,000원</w:t>
            </w:r>
          </w:p>
        </w:tc>
      </w:tr>
      <w:tr>
        <w:tc>
          <w:tcPr>
            <w:tcW w:type="dxa" w:w="3024"/>
          </w:tcPr>
          <w:p>
            <w:pPr/>
            <w:r>
              <w:rPr>
                <w:sz w:val="16"/>
              </w:rPr>
              <w:t>판정 연장 시 추가 예산 (최대 2주)</w:t>
            </w:r>
          </w:p>
        </w:tc>
        <w:tc>
          <w:tcPr>
            <w:tcW w:type="dxa" w:w="3024"/>
          </w:tcPr>
          <w:p>
            <w:pPr/>
            <w:r>
              <w:rPr>
                <w:sz w:val="16"/>
              </w:rPr>
            </w:r>
          </w:p>
        </w:tc>
        <w:tc>
          <w:tcPr>
            <w:tcW w:type="dxa" w:w="3024"/>
          </w:tcPr>
          <w:p>
            <w:pPr/>
            <w:r>
              <w:rPr>
                <w:sz w:val="16"/>
              </w:rPr>
              <w:t>최대 350,000원 추가</w:t>
            </w:r>
          </w:p>
        </w:tc>
      </w:tr>
    </w:tbl>
    <w:p>
      <w:pPr>
        <w:ind w:left="567"/>
      </w:pPr>
      <w:r>
        <w:rPr>
          <w:i/>
          <w:color w:val="505050"/>
          <w:sz w:val="18"/>
        </w:rPr>
        <w:t>▎ 참고: 월 예산 150만원 중 Meta Ads 배분은 1~4주 70만원(47%), 5~8주 60만원(40%). 위 6주 계획은 해당 배분 범위 내에서 집행 가능.</w:t>
      </w:r>
    </w:p>
    <w:p>
      <w:r>
        <w:rPr>
          <w:color w:val="B4B4B4"/>
          <w:sz w:val="16"/>
        </w:rPr>
        <w:t>────────────────────────────────────────────────────────────</w:t>
      </w:r>
    </w:p>
    <w:p>
      <w:pPr>
        <w:pStyle w:val="Heading2"/>
      </w:pPr>
      <w:r>
        <w:t>금지 사항 및 주의사항</w:t>
      </w:r>
    </w:p>
    <w:p>
      <w:pPr>
        <w:pStyle w:val="ListNumber"/>
      </w:pPr>
      <w:r>
        <w:rPr>
          <w:sz w:val="20"/>
        </w:rPr>
      </w:r>
      <w:r>
        <w:rPr>
          <w:b/>
          <w:sz w:val="20"/>
        </w:rPr>
        <w:t>수치 임의 설정 금지</w:t>
      </w:r>
      <w:r>
        <w:rPr>
          <w:sz w:val="20"/>
        </w:rPr>
        <w:t>: 이 문서에 명시되지 않은 벤치마크 수치를 KPI 기준으로 사용하지 않는다.</w:t>
      </w:r>
    </w:p>
    <w:p>
      <w:pPr>
        <w:pStyle w:val="ListNumber"/>
      </w:pPr>
      <w:r>
        <w:rPr>
          <w:sz w:val="20"/>
        </w:rPr>
      </w:r>
      <w:r>
        <w:rPr>
          <w:b/>
          <w:sz w:val="20"/>
        </w:rPr>
        <w:t>동시 4세트 집행 금지</w:t>
      </w:r>
      <w:r>
        <w:rPr>
          <w:sz w:val="20"/>
        </w:rPr>
        <w:t>: Phase 구조를 무시한 동시 집행은 통계적 유의성을 원천 훼손한다.</w:t>
      </w:r>
    </w:p>
    <w:p>
      <w:pPr>
        <w:pStyle w:val="ListNumber"/>
      </w:pPr>
      <w:r>
        <w:rPr>
          <w:sz w:val="20"/>
        </w:rPr>
      </w:r>
      <w:r>
        <w:rPr>
          <w:b/>
          <w:sz w:val="20"/>
        </w:rPr>
        <w:t>고용 광고 특별 카테고리 미설정 금지</w:t>
      </w:r>
      <w:r>
        <w:rPr>
          <w:sz w:val="20"/>
        </w:rPr>
        <w:t>: Meta Business Manager에서 Employment 카테고리 반드시 설정 후 집행.</w:t>
      </w:r>
    </w:p>
    <w:p>
      <w:pPr>
        <w:pStyle w:val="ListNumber"/>
      </w:pPr>
      <w:r>
        <w:rPr>
          <w:sz w:val="20"/>
        </w:rPr>
      </w:r>
      <w:r>
        <w:rPr>
          <w:b/>
          <w:sz w:val="20"/>
        </w:rPr>
        <w:t>결과 미기록 전 Phase 전환 금지</w:t>
      </w:r>
      <w:r>
        <w:rPr>
          <w:sz w:val="20"/>
        </w:rPr>
        <w:t>: 각 Phase 판정 결과를 문서화한 후 다음 Phase 세팅 변경.</w:t>
      </w:r>
    </w:p>
    <w:p>
      <w:pPr>
        <w:pStyle w:val="ListNumber"/>
      </w:pPr>
      <w:r>
        <w:rPr>
          <w:sz w:val="20"/>
        </w:rPr>
      </w:r>
      <w:r>
        <w:rPr>
          <w:b/>
          <w:sz w:val="20"/>
        </w:rPr>
        <w:t>단기 성과로 조기 종료 금지</w:t>
      </w:r>
      <w:r>
        <w:rPr>
          <w:sz w:val="20"/>
        </w:rPr>
        <w:t>: 최소 7일, 최소 클릭 50개 요건을 충족하기 전 판정 금지.</w:t>
      </w:r>
    </w:p>
    <w:p>
      <w:r>
        <w:rPr>
          <w:color w:val="B4B4B4"/>
          <w:sz w:val="16"/>
        </w:rPr>
        <w:t>────────────────────────────────────────────────────────────</w:t>
      </w:r>
    </w:p>
    <w:p>
      <w:r>
        <w:rPr>
          <w:sz w:val="20"/>
        </w:rPr>
        <w:t>*작성: 토르 (개발2팀 백엔드) — 2026-03-22*</w:t>
      </w:r>
    </w:p>
    <w:p>
      <w:r>
        <w:rPr>
          <w:sz w:val="20"/>
        </w:rPr>
        <w:t>*기반 문서: improvements-v2.md 개선 14, benchmark-report.md*</w:t>
      </w:r>
    </w:p>
    <w:p>
      <w:r>
        <w:br w:type="page"/>
      </w:r>
    </w:p>
    <w:p>
      <w:pPr>
        <w:jc w:val="center"/>
      </w:pPr>
      <w:r>
        <w:rPr>
          <w:b/>
          <w:color w:val="003366"/>
          <w:sz w:val="28"/>
        </w:rPr>
        <w:t>━━━ 7. 30일→2트랙 실행 캘린더 ━━━</w:t>
      </w:r>
    </w:p>
    <w:p/>
    <w:p>
      <w:pPr>
        <w:pStyle w:val="Heading1"/>
      </w:pPr>
      <w:r>
        <w:t>30일→2트랙 캘린더 재구성</w:t>
      </w:r>
    </w:p>
    <w:p>
      <w:pPr>
        <w:pStyle w:val="ListBullet"/>
      </w:pPr>
      <w:r>
        <w:rPr>
          <w:sz w:val="20"/>
        </w:rPr>
      </w:r>
      <w:r>
        <w:rPr>
          <w:b/>
          <w:sz w:val="20"/>
        </w:rPr>
        <w:t>작성일</w:t>
      </w:r>
      <w:r>
        <w:rPr>
          <w:sz w:val="20"/>
        </w:rPr>
        <w:t>: 2026-03-22</w:t>
      </w:r>
    </w:p>
    <w:p>
      <w:pPr>
        <w:pStyle w:val="ListBullet"/>
      </w:pPr>
      <w:r>
        <w:rPr>
          <w:sz w:val="20"/>
        </w:rPr>
      </w:r>
      <w:r>
        <w:rPr>
          <w:b/>
          <w:sz w:val="20"/>
        </w:rPr>
        <w:t>관련 task-id</w:t>
      </w:r>
      <w:r>
        <w:rPr>
          <w:sz w:val="20"/>
        </w:rPr>
        <w:t>: task-813.1 (improvements-v2 개선 14, 15 이행)</w:t>
      </w:r>
    </w:p>
    <w:p>
      <w:pPr>
        <w:pStyle w:val="ListBullet"/>
      </w:pPr>
      <w:r>
        <w:rPr>
          <w:sz w:val="20"/>
        </w:rPr>
      </w:r>
      <w:r>
        <w:rPr>
          <w:b/>
          <w:sz w:val="20"/>
        </w:rPr>
        <w:t>목적</w:t>
      </w:r>
      <w:r>
        <w:rPr>
          <w:sz w:val="20"/>
        </w:rPr>
        <w:t>: 기존 30일 단일 캘린더(추정 소요 50~55시간, 버퍼 0%)를 트랙 A(광고, 30일)와 트랙 B(콘텐츠, 60일)로 분리하여 제이회장님 1인 실행 기준 주 60~90분 내 실행 부하를 분산한다.</w:t>
      </w:r>
    </w:p>
    <w:p>
      <w:pPr>
        <w:pStyle w:val="ListBullet"/>
      </w:pPr>
      <w:r>
        <w:rPr>
          <w:sz w:val="20"/>
        </w:rPr>
      </w:r>
      <w:r>
        <w:rPr>
          <w:b/>
          <w:sz w:val="20"/>
        </w:rPr>
        <w:t>D-Day</w:t>
      </w:r>
      <w:r>
        <w:rPr>
          <w:sz w:val="20"/>
        </w:rPr>
        <w:t>: 2026-03-24 (월) — P0 문서수정 완료 기준</w:t>
      </w:r>
    </w:p>
    <w:p>
      <w:pPr>
        <w:pStyle w:val="ListBullet"/>
      </w:pPr>
      <w:r>
        <w:rPr>
          <w:sz w:val="20"/>
        </w:rPr>
      </w:r>
      <w:r>
        <w:rPr>
          <w:b/>
          <w:sz w:val="20"/>
        </w:rPr>
        <w:t>90일 종료</w:t>
      </w:r>
      <w:r>
        <w:rPr>
          <w:sz w:val="20"/>
        </w:rPr>
        <w:t>: 2026-06-22</w:t>
      </w:r>
    </w:p>
    <w:p>
      <w:r>
        <w:rPr>
          <w:color w:val="B4B4B4"/>
          <w:sz w:val="16"/>
        </w:rPr>
        <w:t>────────────────────────────────────────────────────────────</w:t>
      </w:r>
    </w:p>
    <w:p>
      <w:pPr>
        <w:pStyle w:val="Heading2"/>
      </w:pPr>
      <w:r>
        <w:t>트랙 구조 요약</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구분</w:t>
            </w:r>
          </w:p>
        </w:tc>
        <w:tc>
          <w:tcPr>
            <w:tcW w:type="dxa" w:w="3024"/>
          </w:tcPr>
          <w:p>
            <w:pPr/>
            <w:r>
              <w:rPr>
                <w:b/>
                <w:sz w:val="16"/>
              </w:rPr>
              <w:t>기간</w:t>
            </w:r>
          </w:p>
        </w:tc>
        <w:tc>
          <w:tcPr>
            <w:tcW w:type="dxa" w:w="3024"/>
          </w:tcPr>
          <w:p>
            <w:pPr/>
            <w:r>
              <w:rPr>
                <w:b/>
                <w:sz w:val="16"/>
              </w:rPr>
              <w:t>핵심 목표</w:t>
            </w:r>
          </w:p>
        </w:tc>
      </w:tr>
      <w:tr>
        <w:tc>
          <w:tcPr>
            <w:tcW w:type="dxa" w:w="3024"/>
          </w:tcPr>
          <w:p>
            <w:pPr/>
            <w:r>
              <w:rPr>
                <w:sz w:val="16"/>
              </w:rPr>
              <w:t>트랙 A — 광고</w:t>
            </w:r>
          </w:p>
        </w:tc>
        <w:tc>
          <w:tcPr>
            <w:tcW w:type="dxa" w:w="3024"/>
          </w:tcPr>
          <w:p>
            <w:pPr/>
            <w:r>
              <w:rPr>
                <w:sz w:val="16"/>
              </w:rPr>
              <w:t>D+0 ~ D+30 (3/24~4/20)</w:t>
            </w:r>
          </w:p>
        </w:tc>
        <w:tc>
          <w:tcPr>
            <w:tcW w:type="dxa" w:w="3024"/>
          </w:tcPr>
          <w:p>
            <w:pPr/>
            <w:r>
              <w:rPr>
                <w:sz w:val="16"/>
              </w:rPr>
              <w:t>Meta + Google 광고 인프라 구축 및 1차 최적화 완료</w:t>
            </w:r>
          </w:p>
        </w:tc>
      </w:tr>
      <w:tr>
        <w:tc>
          <w:tcPr>
            <w:tcW w:type="dxa" w:w="3024"/>
          </w:tcPr>
          <w:p>
            <w:pPr/>
            <w:r>
              <w:rPr>
                <w:sz w:val="16"/>
              </w:rPr>
              <w:t>트랙 B — 콘텐츠</w:t>
            </w:r>
          </w:p>
        </w:tc>
        <w:tc>
          <w:tcPr>
            <w:tcW w:type="dxa" w:w="3024"/>
          </w:tcPr>
          <w:p>
            <w:pPr/>
            <w:r>
              <w:rPr>
                <w:sz w:val="16"/>
              </w:rPr>
              <w:t>D+0 ~ D+60 (3/24~5/23)</w:t>
            </w:r>
          </w:p>
        </w:tc>
        <w:tc>
          <w:tcPr>
            <w:tcW w:type="dxa" w:w="3024"/>
          </w:tcPr>
          <w:p>
            <w:pPr/>
            <w:r>
              <w:rPr>
                <w:sz w:val="16"/>
              </w:rPr>
              <w:t>블로그 10편 완료 + Thread 큐 정착</w:t>
            </w:r>
          </w:p>
        </w:tc>
      </w:tr>
    </w:tbl>
    <w:p>
      <w:r>
        <w:rPr>
          <w:color w:val="B4B4B4"/>
          <w:sz w:val="16"/>
        </w:rPr>
        <w:t>────────────────────────────────────────────────────────────</w:t>
      </w:r>
    </w:p>
    <w:p>
      <w:pPr>
        <w:pStyle w:val="Heading2"/>
      </w:pPr>
      <w:r>
        <w:t>트랙 A — 광고 (30일 완료)</w:t>
      </w:r>
    </w:p>
    <w:p>
      <w:pPr>
        <w:pStyle w:val="Heading3"/>
      </w:pPr>
      <w:r>
        <w:t>1주차 (3/24~3/30): 인프라 세팅</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항목</w:t>
            </w:r>
          </w:p>
        </w:tc>
        <w:tc>
          <w:tcPr>
            <w:tcW w:type="dxa" w:w="3024"/>
          </w:tcPr>
          <w:p>
            <w:pPr/>
            <w:r>
              <w:rPr>
                <w:b/>
                <w:sz w:val="16"/>
              </w:rPr>
              <w:t>담당</w:t>
            </w:r>
          </w:p>
        </w:tc>
        <w:tc>
          <w:tcPr>
            <w:tcW w:type="dxa" w:w="3024"/>
          </w:tcPr>
          <w:p>
            <w:pPr/>
            <w:r>
              <w:rPr>
                <w:b/>
                <w:sz w:val="16"/>
              </w:rPr>
              <w:t>비고</w:t>
            </w:r>
          </w:p>
        </w:tc>
      </w:tr>
      <w:tr>
        <w:tc>
          <w:tcPr>
            <w:tcW w:type="dxa" w:w="3024"/>
          </w:tcPr>
          <w:p>
            <w:pPr/>
            <w:r>
              <w:rPr>
                <w:sz w:val="16"/>
              </w:rPr>
              <w:t>Meta Special Ad Category 등록</w:t>
            </w:r>
          </w:p>
        </w:tc>
        <w:tc>
          <w:tcPr>
            <w:tcW w:type="dxa" w:w="3024"/>
          </w:tcPr>
          <w:p>
            <w:pPr/>
            <w:r>
              <w:rPr>
                <w:sz w:val="16"/>
              </w:rPr>
              <w:t>제이회장님 직접</w:t>
            </w:r>
          </w:p>
        </w:tc>
        <w:tc>
          <w:tcPr>
            <w:tcW w:type="dxa" w:w="3024"/>
          </w:tcPr>
          <w:p>
            <w:pPr/>
            <w:r>
              <w:rPr>
                <w:sz w:val="16"/>
              </w:rPr>
              <w:t>Meta 비즈니스 계정 직접 접속</w:t>
            </w:r>
          </w:p>
        </w:tc>
      </w:tr>
      <w:tr>
        <w:tc>
          <w:tcPr>
            <w:tcW w:type="dxa" w:w="3024"/>
          </w:tcPr>
          <w:p>
            <w:pPr/>
            <w:r>
              <w:rPr>
                <w:sz w:val="16"/>
              </w:rPr>
              <w:t>GTM 7개 이벤트 설치</w:t>
            </w:r>
          </w:p>
        </w:tc>
        <w:tc>
          <w:tcPr>
            <w:tcW w:type="dxa" w:w="3024"/>
          </w:tcPr>
          <w:p>
            <w:pPr/>
            <w:r>
              <w:rPr>
                <w:sz w:val="16"/>
              </w:rPr>
              <w:t>코드 준비 → 제이회장님 붙여넣기</w:t>
            </w:r>
          </w:p>
        </w:tc>
        <w:tc>
          <w:tcPr>
            <w:tcW w:type="dxa" w:w="3024"/>
          </w:tcPr>
          <w:p>
            <w:pPr/>
            <w:r>
              <w:rPr>
                <w:sz w:val="16"/>
              </w:rPr>
              <w:t>page_view, scroll_depth_50/90, form_start, form_complete, phone_click, cta_button_click, session_source(UTM)</w:t>
            </w:r>
          </w:p>
        </w:tc>
      </w:tr>
    </w:tbl>
    <w:p>
      <w:r>
        <w:rPr>
          <w:sz w:val="20"/>
        </w:rPr>
      </w:r>
      <w:r>
        <w:rPr>
          <w:b/>
          <w:sz w:val="20"/>
        </w:rPr>
        <w:t>주간 투입: 60~90분</w:t>
      </w:r>
      <w:r>
        <w:rPr>
          <w:sz w:val="20"/>
        </w:rPr>
      </w:r>
    </w:p>
    <w:p>
      <w:r>
        <w:rPr>
          <w:color w:val="B4B4B4"/>
          <w:sz w:val="16"/>
        </w:rPr>
        <w:t>────────────────────────────────────────────────────────────</w:t>
      </w:r>
    </w:p>
    <w:p>
      <w:pPr>
        <w:pStyle w:val="Heading3"/>
      </w:pPr>
      <w:r>
        <w:t>2주차 (3/31~4/6): 광고 런칭</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항목</w:t>
            </w:r>
          </w:p>
        </w:tc>
        <w:tc>
          <w:tcPr>
            <w:tcW w:type="dxa" w:w="3024"/>
          </w:tcPr>
          <w:p>
            <w:pPr/>
            <w:r>
              <w:rPr>
                <w:b/>
                <w:sz w:val="16"/>
              </w:rPr>
              <w:t>담당</w:t>
            </w:r>
          </w:p>
        </w:tc>
        <w:tc>
          <w:tcPr>
            <w:tcW w:type="dxa" w:w="3024"/>
          </w:tcPr>
          <w:p>
            <w:pPr/>
            <w:r>
              <w:rPr>
                <w:b/>
                <w:sz w:val="16"/>
              </w:rPr>
              <w:t>비고</w:t>
            </w:r>
          </w:p>
        </w:tc>
      </w:tr>
      <w:tr>
        <w:tc>
          <w:tcPr>
            <w:tcW w:type="dxa" w:w="3024"/>
          </w:tcPr>
          <w:p>
            <w:pPr/>
            <w:r>
              <w:rPr>
                <w:sz w:val="16"/>
              </w:rPr>
              <w:t>Meta 캐러셀 상시A/B 2세트 동시 런칭</w:t>
            </w:r>
          </w:p>
        </w:tc>
        <w:tc>
          <w:tcPr>
            <w:tcW w:type="dxa" w:w="3024"/>
          </w:tcPr>
          <w:p>
            <w:pPr/>
            <w:r>
              <w:rPr>
                <w:sz w:val="16"/>
              </w:rPr>
              <w:t>마케팅팀 실행 → 제이회장님 최종 확인</w:t>
            </w:r>
          </w:p>
        </w:tc>
        <w:tc>
          <w:tcPr>
            <w:tcW w:type="dxa" w:w="3024"/>
          </w:tcPr>
          <w:p>
            <w:pPr/>
            <w:r>
              <w:rPr>
                <w:sz w:val="16"/>
              </w:rPr>
              <w:t>2세트 동시 집행</w:t>
            </w:r>
          </w:p>
        </w:tc>
      </w:tr>
      <w:tr>
        <w:tc>
          <w:tcPr>
            <w:tcW w:type="dxa" w:w="3024"/>
          </w:tcPr>
          <w:p>
            <w:pPr/>
            <w:r>
              <w:rPr>
                <w:sz w:val="16"/>
              </w:rPr>
              <w:t>Google RSA 그룹A~C 런칭</w:t>
            </w:r>
          </w:p>
        </w:tc>
        <w:tc>
          <w:tcPr>
            <w:tcW w:type="dxa" w:w="3024"/>
          </w:tcPr>
          <w:p>
            <w:pPr/>
            <w:r>
              <w:rPr>
                <w:sz w:val="16"/>
              </w:rPr>
              <w:t>마케팅팀 실행 → 제이회장님 최종 확인</w:t>
            </w:r>
          </w:p>
        </w:tc>
        <w:tc>
          <w:tcPr>
            <w:tcW w:type="dxa" w:w="3024"/>
          </w:tcPr>
          <w:p>
            <w:pPr/>
            <w:r>
              <w:rPr>
                <w:sz w:val="16"/>
              </w:rPr>
            </w:r>
          </w:p>
        </w:tc>
      </w:tr>
      <w:tr>
        <w:tc>
          <w:tcPr>
            <w:tcW w:type="dxa" w:w="3024"/>
          </w:tcPr>
          <w:p>
            <w:pPr/>
            <w:r>
              <w:rPr>
                <w:sz w:val="16"/>
              </w:rPr>
              <w:t>네거티브 키워드 44+15개 적용</w:t>
            </w:r>
          </w:p>
        </w:tc>
        <w:tc>
          <w:tcPr>
            <w:tcW w:type="dxa" w:w="3024"/>
          </w:tcPr>
          <w:p>
            <w:pPr/>
            <w:r>
              <w:rPr>
                <w:sz w:val="16"/>
              </w:rPr>
              <w:t>마케팅팀 실행</w:t>
            </w:r>
          </w:p>
        </w:tc>
        <w:tc>
          <w:tcPr>
            <w:tcW w:type="dxa" w:w="3024"/>
          </w:tcPr>
          <w:p>
            <w:pPr/>
            <w:r>
              <w:rPr>
                <w:sz w:val="16"/>
              </w:rPr>
              <w:t>사전 목록 기준 적용</w:t>
            </w:r>
          </w:p>
        </w:tc>
      </w:tr>
    </w:tbl>
    <w:p>
      <w:r>
        <w:rPr>
          <w:sz w:val="20"/>
        </w:rPr>
      </w:r>
      <w:r>
        <w:rPr>
          <w:b/>
          <w:sz w:val="20"/>
        </w:rPr>
        <w:t>주간 투입: 60분 (세팅 확인 위주)</w:t>
      </w:r>
      <w:r>
        <w:rPr>
          <w:sz w:val="20"/>
        </w:rPr>
      </w:r>
    </w:p>
    <w:p>
      <w:r>
        <w:rPr>
          <w:color w:val="B4B4B4"/>
          <w:sz w:val="16"/>
        </w:rPr>
        <w:t>────────────────────────────────────────────────────────────</w:t>
      </w:r>
    </w:p>
    <w:p>
      <w:pPr>
        <w:pStyle w:val="Heading3"/>
      </w:pPr>
      <w:r>
        <w:t>3주차 (4/7~4/13): 데이터 수집 + 1차 교정</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항목</w:t>
            </w:r>
          </w:p>
        </w:tc>
        <w:tc>
          <w:tcPr>
            <w:tcW w:type="dxa" w:w="3024"/>
          </w:tcPr>
          <w:p>
            <w:pPr/>
            <w:r>
              <w:rPr>
                <w:b/>
                <w:sz w:val="16"/>
              </w:rPr>
              <w:t>담당</w:t>
            </w:r>
          </w:p>
        </w:tc>
        <w:tc>
          <w:tcPr>
            <w:tcW w:type="dxa" w:w="3024"/>
          </w:tcPr>
          <w:p>
            <w:pPr/>
            <w:r>
              <w:rPr>
                <w:b/>
                <w:sz w:val="16"/>
              </w:rPr>
              <w:t>비고</w:t>
            </w:r>
          </w:p>
        </w:tc>
      </w:tr>
      <w:tr>
        <w:tc>
          <w:tcPr>
            <w:tcW w:type="dxa" w:w="3024"/>
          </w:tcPr>
          <w:p>
            <w:pPr/>
            <w:r>
              <w:rPr>
                <w:sz w:val="16"/>
              </w:rPr>
              <w:t>GTM 이벤트 데이터 1주 축적 후 퍼널 이탈 구간 1차 분석</w:t>
            </w:r>
          </w:p>
        </w:tc>
        <w:tc>
          <w:tcPr>
            <w:tcW w:type="dxa" w:w="3024"/>
          </w:tcPr>
          <w:p>
            <w:pPr/>
            <w:r>
              <w:rPr>
                <w:sz w:val="16"/>
              </w:rPr>
              <w:t>마케팅팀 분석 → 제이회장님 보고 수신</w:t>
            </w:r>
          </w:p>
        </w:tc>
        <w:tc>
          <w:tcPr>
            <w:tcW w:type="dxa" w:w="3024"/>
          </w:tcPr>
          <w:p>
            <w:pPr/>
            <w:r>
              <w:rPr>
                <w:sz w:val="16"/>
              </w:rPr>
            </w:r>
          </w:p>
        </w:tc>
      </w:tr>
      <w:tr>
        <w:tc>
          <w:tcPr>
            <w:tcW w:type="dxa" w:w="3024"/>
          </w:tcPr>
          <w:p>
            <w:pPr/>
            <w:r>
              <w:rPr>
                <w:sz w:val="16"/>
              </w:rPr>
              <w:t>Meta A/B 1차 중간 성과 비교</w:t>
            </w:r>
          </w:p>
        </w:tc>
        <w:tc>
          <w:tcPr>
            <w:tcW w:type="dxa" w:w="3024"/>
          </w:tcPr>
          <w:p>
            <w:pPr/>
            <w:r>
              <w:rPr>
                <w:sz w:val="16"/>
              </w:rPr>
              <w:t>마케팅팀 분석 → 제이회장님 보고 수신</w:t>
            </w:r>
          </w:p>
        </w:tc>
        <w:tc>
          <w:tcPr>
            <w:tcW w:type="dxa" w:w="3024"/>
          </w:tcPr>
          <w:p>
            <w:pPr/>
            <w:r>
              <w:rPr>
                <w:sz w:val="16"/>
              </w:rPr>
            </w:r>
          </w:p>
        </w:tc>
      </w:tr>
    </w:tbl>
    <w:p>
      <w:r>
        <w:rPr>
          <w:sz w:val="20"/>
        </w:rPr>
      </w:r>
      <w:r>
        <w:rPr>
          <w:b/>
          <w:sz w:val="20"/>
        </w:rPr>
        <w:t>주간 투입: 30분 (성과 확인)</w:t>
      </w:r>
      <w:r>
        <w:rPr>
          <w:sz w:val="20"/>
        </w:rPr>
      </w:r>
    </w:p>
    <w:p>
      <w:r>
        <w:rPr>
          <w:color w:val="B4B4B4"/>
          <w:sz w:val="16"/>
        </w:rPr>
        <w:t>────────────────────────────────────────────────────────────</w:t>
      </w:r>
    </w:p>
    <w:p>
      <w:pPr>
        <w:pStyle w:val="Heading3"/>
      </w:pPr>
      <w:r>
        <w:t>4주차 (4/14~4/20): 1차 최적화</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항목</w:t>
            </w:r>
          </w:p>
        </w:tc>
        <w:tc>
          <w:tcPr>
            <w:tcW w:type="dxa" w:w="3024"/>
          </w:tcPr>
          <w:p>
            <w:pPr/>
            <w:r>
              <w:rPr>
                <w:b/>
                <w:sz w:val="16"/>
              </w:rPr>
              <w:t>담당</w:t>
            </w:r>
          </w:p>
        </w:tc>
        <w:tc>
          <w:tcPr>
            <w:tcW w:type="dxa" w:w="3024"/>
          </w:tcPr>
          <w:p>
            <w:pPr/>
            <w:r>
              <w:rPr>
                <w:b/>
                <w:sz w:val="16"/>
              </w:rPr>
              <w:t>비고</w:t>
            </w:r>
          </w:p>
        </w:tc>
      </w:tr>
      <w:tr>
        <w:tc>
          <w:tcPr>
            <w:tcW w:type="dxa" w:w="3024"/>
          </w:tcPr>
          <w:p>
            <w:pPr/>
            <w:r>
              <w:rPr>
                <w:sz w:val="16"/>
              </w:rPr>
              <w:t>Meta 상시A vs B 승자 확정</w:t>
            </w:r>
          </w:p>
        </w:tc>
        <w:tc>
          <w:tcPr>
            <w:tcW w:type="dxa" w:w="3024"/>
          </w:tcPr>
          <w:p>
            <w:pPr/>
            <w:r>
              <w:rPr>
                <w:sz w:val="16"/>
              </w:rPr>
              <w:t>CTR + 전환 기준</w:t>
            </w:r>
          </w:p>
        </w:tc>
        <w:tc>
          <w:tcPr>
            <w:tcW w:type="dxa" w:w="3024"/>
          </w:tcPr>
          <w:p>
            <w:pPr/>
            <w:r>
              <w:rPr>
                <w:sz w:val="16"/>
              </w:rPr>
              <w:t>마케팅팀 권고 → 제이회장님 승인</w:t>
            </w:r>
          </w:p>
        </w:tc>
      </w:tr>
      <w:tr>
        <w:tc>
          <w:tcPr>
            <w:tcW w:type="dxa" w:w="3024"/>
          </w:tcPr>
          <w:p>
            <w:pPr/>
            <w:r>
              <w:rPr>
                <w:sz w:val="16"/>
              </w:rPr>
              <w:t>Google 키워드 성과 1차 정리 — 하위 20% 키워드 일시중지</w:t>
            </w:r>
          </w:p>
        </w:tc>
        <w:tc>
          <w:tcPr>
            <w:tcW w:type="dxa" w:w="3024"/>
          </w:tcPr>
          <w:p>
            <w:pPr/>
            <w:r>
              <w:rPr>
                <w:sz w:val="16"/>
              </w:rPr>
              <w:t>마케팅팀 실행</w:t>
            </w:r>
          </w:p>
        </w:tc>
        <w:tc>
          <w:tcPr>
            <w:tcW w:type="dxa" w:w="3024"/>
          </w:tcPr>
          <w:p>
            <w:pPr/>
            <w:r>
              <w:rPr>
                <w:sz w:val="16"/>
              </w:rPr>
            </w:r>
          </w:p>
        </w:tc>
      </w:tr>
      <w:tr>
        <w:tc>
          <w:tcPr>
            <w:tcW w:type="dxa" w:w="3024"/>
          </w:tcPr>
          <w:p>
            <w:pPr/>
            <w:r>
              <w:rPr>
                <w:sz w:val="16"/>
              </w:rPr>
              <w:t>문의 폼 필터 항목 추가</w:t>
            </w:r>
          </w:p>
        </w:tc>
        <w:tc>
          <w:tcPr>
            <w:tcW w:type="dxa" w:w="3024"/>
          </w:tcPr>
          <w:p>
            <w:pPr/>
            <w:r>
              <w:rPr>
                <w:sz w:val="16"/>
              </w:rPr>
              <w:t>개발2팀(프레이야) 지원</w:t>
            </w:r>
          </w:p>
        </w:tc>
        <w:tc>
          <w:tcPr>
            <w:tcW w:type="dxa" w:w="3024"/>
          </w:tcPr>
          <w:p>
            <w:pPr/>
            <w:r>
              <w:rPr>
                <w:sz w:val="16"/>
              </w:rPr>
            </w:r>
          </w:p>
        </w:tc>
      </w:tr>
    </w:tbl>
    <w:p>
      <w:r>
        <w:rPr>
          <w:sz w:val="20"/>
        </w:rPr>
      </w:r>
      <w:r>
        <w:rPr>
          <w:b/>
          <w:sz w:val="20"/>
        </w:rPr>
        <w:t>주간 투입: 60분</w:t>
      </w:r>
      <w:r>
        <w:rPr>
          <w:sz w:val="20"/>
        </w:rPr>
      </w:r>
    </w:p>
    <w:p>
      <w:r>
        <w:rPr>
          <w:color w:val="B4B4B4"/>
          <w:sz w:val="16"/>
        </w:rPr>
        <w:t>────────────────────────────────────────────────────────────</w:t>
      </w:r>
    </w:p>
    <w:p>
      <w:pPr>
        <w:pStyle w:val="Heading3"/>
      </w:pPr>
      <w:r>
        <w:t>트랙 A 주간 리뷰 체크포인트</w:t>
      </w:r>
    </w:p>
    <w:p>
      <w:pPr>
        <w:pStyle w:val="ListBullet"/>
      </w:pPr>
      <w:r>
        <w:rPr>
          <w:sz w:val="20"/>
        </w:rPr>
      </w:r>
      <w:r>
        <w:rPr>
          <w:b/>
          <w:sz w:val="20"/>
        </w:rPr>
        <w:t>매주 금요일 15분</w:t>
      </w:r>
      <w:r>
        <w:rPr>
          <w:sz w:val="20"/>
        </w:rPr>
        <w:t>: KPI 대시보드 확인 (노출 / 클릭 / 전환 / CPL)</w:t>
      </w:r>
    </w:p>
    <w:p>
      <w:pPr>
        <w:pStyle w:val="ListBullet"/>
      </w:pPr>
      <w:r>
        <w:rPr>
          <w:sz w:val="20"/>
        </w:rPr>
        <w:t>결과에 따른 조치 유무 판단 후 지시</w:t>
      </w:r>
    </w:p>
    <w:p>
      <w:r>
        <w:rPr>
          <w:color w:val="B4B4B4"/>
          <w:sz w:val="16"/>
        </w:rPr>
        <w:t>────────────────────────────────────────────────────────────</w:t>
      </w:r>
    </w:p>
    <w:p>
      <w:pPr>
        <w:pStyle w:val="Heading2"/>
      </w:pPr>
      <w:r>
        <w:t>트랙 B — 콘텐츠 (60일)</w:t>
      </w:r>
    </w:p>
    <w:p>
      <w:pPr>
        <w:pStyle w:val="Heading3"/>
      </w:pPr>
      <w:r>
        <w:t>블로그 발행 순서 (총 10편)</w:t>
      </w:r>
    </w:p>
    <w:p>
      <w:r>
        <w:rPr>
          <w:sz w:val="20"/>
        </w:rPr>
        <w:t>D6 분석 기반, improvements-v2 개선 11·12 적용.</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순서</w:t>
            </w:r>
          </w:p>
        </w:tc>
        <w:tc>
          <w:tcPr>
            <w:tcW w:type="dxa" w:w="2268"/>
          </w:tcPr>
          <w:p>
            <w:pPr/>
            <w:r>
              <w:rPr>
                <w:b/>
                <w:sz w:val="16"/>
              </w:rPr>
              <w:t>주제</w:t>
            </w:r>
          </w:p>
        </w:tc>
        <w:tc>
          <w:tcPr>
            <w:tcW w:type="dxa" w:w="2268"/>
          </w:tcPr>
          <w:p>
            <w:pPr/>
            <w:r>
              <w:rPr>
                <w:b/>
                <w:sz w:val="16"/>
              </w:rPr>
              <w:t>채택 이유</w:t>
            </w:r>
          </w:p>
        </w:tc>
        <w:tc>
          <w:tcPr>
            <w:tcW w:type="dxa" w:w="2268"/>
          </w:tcPr>
          <w:p>
            <w:pPr/>
            <w:r>
              <w:rPr>
                <w:b/>
                <w:sz w:val="16"/>
              </w:rPr>
              <w:t>발행 플랫폼</w:t>
            </w:r>
          </w:p>
        </w:tc>
      </w:tr>
      <w:tr>
        <w:tc>
          <w:tcPr>
            <w:tcW w:type="dxa" w:w="2268"/>
          </w:tcPr>
          <w:p>
            <w:pPr/>
            <w:r>
              <w:rPr>
                <w:sz w:val="16"/>
              </w:rPr>
              <w:t>1</w:t>
            </w:r>
          </w:p>
        </w:tc>
        <w:tc>
          <w:tcPr>
            <w:tcW w:type="dxa" w:w="2268"/>
          </w:tcPr>
          <w:p>
            <w:pPr/>
            <w:r>
              <w:rPr>
                <w:sz w:val="16"/>
              </w:rPr>
              <w:t>잔여수수료</w:t>
            </w:r>
          </w:p>
        </w:tc>
        <w:tc>
          <w:tcPr>
            <w:tcW w:type="dxa" w:w="2268"/>
          </w:tcPr>
          <w:p>
            <w:pPr/>
            <w:r>
              <w:rPr>
                <w:sz w:val="16"/>
              </w:rPr>
              <w:t>이직 최대 리스크, 전환 기여 최고</w:t>
            </w:r>
          </w:p>
        </w:tc>
        <w:tc>
          <w:tcPr>
            <w:tcW w:type="dxa" w:w="2268"/>
          </w:tcPr>
          <w:p>
            <w:pPr/>
            <w:r>
              <w:rPr>
                <w:sz w:val="16"/>
              </w:rPr>
              <w:t>티스토리 → 네이버</w:t>
            </w:r>
          </w:p>
        </w:tc>
      </w:tr>
      <w:tr>
        <w:tc>
          <w:tcPr>
            <w:tcW w:type="dxa" w:w="2268"/>
          </w:tcPr>
          <w:p>
            <w:pPr/>
            <w:r>
              <w:rPr>
                <w:sz w:val="16"/>
              </w:rPr>
              <w:t>2</w:t>
            </w:r>
          </w:p>
        </w:tc>
        <w:tc>
          <w:tcPr>
            <w:tcW w:type="dxa" w:w="2268"/>
          </w:tcPr>
          <w:p>
            <w:pPr/>
            <w:r>
              <w:rPr>
                <w:sz w:val="16"/>
              </w:rPr>
              <w:t>수수료테이블</w:t>
            </w:r>
          </w:p>
        </w:tc>
        <w:tc>
          <w:tcPr>
            <w:tcW w:type="dxa" w:w="2268"/>
          </w:tcPr>
          <w:p>
            <w:pPr/>
            <w:r>
              <w:rPr>
                <w:sz w:val="16"/>
              </w:rPr>
              <w:t>모든 비교의 시작점</w:t>
            </w:r>
          </w:p>
        </w:tc>
        <w:tc>
          <w:tcPr>
            <w:tcW w:type="dxa" w:w="2268"/>
          </w:tcPr>
          <w:p>
            <w:pPr/>
            <w:r>
              <w:rPr>
                <w:sz w:val="16"/>
              </w:rPr>
              <w:t>티스토리 → 네이버</w:t>
            </w:r>
          </w:p>
        </w:tc>
      </w:tr>
      <w:tr>
        <w:tc>
          <w:tcPr>
            <w:tcW w:type="dxa" w:w="2268"/>
          </w:tcPr>
          <w:p>
            <w:pPr/>
            <w:r>
              <w:rPr>
                <w:sz w:val="16"/>
              </w:rPr>
              <w:t>3</w:t>
            </w:r>
          </w:p>
        </w:tc>
        <w:tc>
          <w:tcPr>
            <w:tcW w:type="dxa" w:w="2268"/>
          </w:tcPr>
          <w:p>
            <w:pPr/>
            <w:r>
              <w:rPr>
                <w:sz w:val="16"/>
              </w:rPr>
              <w:t>정착지원금</w:t>
            </w:r>
          </w:p>
        </w:tc>
        <w:tc>
          <w:tcPr>
            <w:tcW w:type="dxa" w:w="2268"/>
          </w:tcPr>
          <w:p>
            <w:pPr/>
            <w:r>
              <w:rPr>
                <w:sz w:val="16"/>
              </w:rPr>
              <w:t>결정 단계 진입자 포착</w:t>
            </w:r>
          </w:p>
        </w:tc>
        <w:tc>
          <w:tcPr>
            <w:tcW w:type="dxa" w:w="2268"/>
          </w:tcPr>
          <w:p>
            <w:pPr/>
            <w:r>
              <w:rPr>
                <w:sz w:val="16"/>
              </w:rPr>
              <w:t>티스토리 → 네이버</w:t>
            </w:r>
          </w:p>
        </w:tc>
      </w:tr>
      <w:tr>
        <w:tc>
          <w:tcPr>
            <w:tcW w:type="dxa" w:w="2268"/>
          </w:tcPr>
          <w:p>
            <w:pPr/>
            <w:r>
              <w:rPr>
                <w:sz w:val="16"/>
              </w:rPr>
              <w:t>4</w:t>
            </w:r>
          </w:p>
        </w:tc>
        <w:tc>
          <w:tcPr>
            <w:tcW w:type="dxa" w:w="2268"/>
          </w:tcPr>
          <w:p>
            <w:pPr/>
            <w:r>
              <w:rPr>
                <w:sz w:val="16"/>
              </w:rPr>
              <w:t>장점 종합</w:t>
            </w:r>
          </w:p>
        </w:tc>
        <w:tc>
          <w:tcPr>
            <w:tcW w:type="dxa" w:w="2268"/>
          </w:tcPr>
          <w:p>
            <w:pPr/>
            <w:r>
              <w:rPr>
                <w:sz w:val="16"/>
              </w:rPr>
              <w:t>비교 탐색 포착</w:t>
            </w:r>
          </w:p>
        </w:tc>
        <w:tc>
          <w:tcPr>
            <w:tcW w:type="dxa" w:w="2268"/>
          </w:tcPr>
          <w:p>
            <w:pPr/>
            <w:r>
              <w:rPr>
                <w:sz w:val="16"/>
              </w:rPr>
              <w:t>티스토리 → 네이버</w:t>
            </w:r>
          </w:p>
        </w:tc>
      </w:tr>
      <w:tr>
        <w:tc>
          <w:tcPr>
            <w:tcW w:type="dxa" w:w="2268"/>
          </w:tcPr>
          <w:p>
            <w:pPr/>
            <w:r>
              <w:rPr>
                <w:sz w:val="16"/>
              </w:rPr>
              <w:t>5</w:t>
            </w:r>
          </w:p>
        </w:tc>
        <w:tc>
          <w:tcPr>
            <w:tcW w:type="dxa" w:w="2268"/>
          </w:tcPr>
          <w:p>
            <w:pPr/>
            <w:r>
              <w:rPr>
                <w:sz w:val="16"/>
              </w:rPr>
              <w:t>교육/AI 자동화</w:t>
            </w:r>
          </w:p>
        </w:tc>
        <w:tc>
          <w:tcPr>
            <w:tcW w:type="dxa" w:w="2268"/>
          </w:tcPr>
          <w:p>
            <w:pPr/>
            <w:r>
              <w:rPr>
                <w:sz w:val="16"/>
              </w:rPr>
              <w:t>차별점 보강</w:t>
            </w:r>
          </w:p>
        </w:tc>
        <w:tc>
          <w:tcPr>
            <w:tcW w:type="dxa" w:w="2268"/>
          </w:tcPr>
          <w:p>
            <w:pPr/>
            <w:r>
              <w:rPr>
                <w:sz w:val="16"/>
              </w:rPr>
              <w:t>티스토리 → 네이버</w:t>
            </w:r>
          </w:p>
        </w:tc>
      </w:tr>
      <w:tr>
        <w:tc>
          <w:tcPr>
            <w:tcW w:type="dxa" w:w="2268"/>
          </w:tcPr>
          <w:p>
            <w:pPr/>
            <w:r>
              <w:rPr>
                <w:sz w:val="16"/>
              </w:rPr>
              <w:t>6</w:t>
            </w:r>
          </w:p>
        </w:tc>
        <w:tc>
          <w:tcPr>
            <w:tcW w:type="dxa" w:w="2268"/>
          </w:tcPr>
          <w:p>
            <w:pPr/>
            <w:r>
              <w:rPr>
                <w:sz w:val="16"/>
              </w:rPr>
              <w:t>잔여수수료 FAQ</w:t>
            </w:r>
          </w:p>
        </w:tc>
        <w:tc>
          <w:tcPr>
            <w:tcW w:type="dxa" w:w="2268"/>
          </w:tcPr>
          <w:p>
            <w:pPr/>
            <w:r>
              <w:rPr>
                <w:sz w:val="16"/>
              </w:rPr>
              <w:t>네이버 각도 차별화</w:t>
            </w:r>
          </w:p>
        </w:tc>
        <w:tc>
          <w:tcPr>
            <w:tcW w:type="dxa" w:w="2268"/>
          </w:tcPr>
          <w:p>
            <w:pPr/>
            <w:r>
              <w:rPr>
                <w:sz w:val="16"/>
              </w:rPr>
              <w:t>네이버 (FAQ/경험/구어체)</w:t>
            </w:r>
          </w:p>
        </w:tc>
      </w:tr>
      <w:tr>
        <w:tc>
          <w:tcPr>
            <w:tcW w:type="dxa" w:w="2268"/>
          </w:tcPr>
          <w:p>
            <w:pPr/>
            <w:r>
              <w:rPr>
                <w:sz w:val="16"/>
              </w:rPr>
              <w:t>7</w:t>
            </w:r>
          </w:p>
        </w:tc>
        <w:tc>
          <w:tcPr>
            <w:tcW w:type="dxa" w:w="2268"/>
          </w:tcPr>
          <w:p>
            <w:pPr/>
            <w:r>
              <w:rPr>
                <w:sz w:val="16"/>
              </w:rPr>
              <w:t>수수료 (네이버)</w:t>
            </w:r>
          </w:p>
        </w:tc>
        <w:tc>
          <w:tcPr>
            <w:tcW w:type="dxa" w:w="2268"/>
          </w:tcPr>
          <w:p>
            <w:pPr/>
            <w:r>
              <w:rPr>
                <w:sz w:val="16"/>
              </w:rPr>
              <w:t>네이버 각도 차별화</w:t>
            </w:r>
          </w:p>
        </w:tc>
        <w:tc>
          <w:tcPr>
            <w:tcW w:type="dxa" w:w="2268"/>
          </w:tcPr>
          <w:p>
            <w:pPr/>
            <w:r>
              <w:rPr>
                <w:sz w:val="16"/>
              </w:rPr>
              <w:t>네이버 (FAQ/경험/구어체)</w:t>
            </w:r>
          </w:p>
        </w:tc>
      </w:tr>
      <w:tr>
        <w:tc>
          <w:tcPr>
            <w:tcW w:type="dxa" w:w="2268"/>
          </w:tcPr>
          <w:p>
            <w:pPr/>
            <w:r>
              <w:rPr>
                <w:sz w:val="16"/>
              </w:rPr>
              <w:t>8</w:t>
            </w:r>
          </w:p>
        </w:tc>
        <w:tc>
          <w:tcPr>
            <w:tcW w:type="dxa" w:w="2268"/>
          </w:tcPr>
          <w:p>
            <w:pPr/>
            <w:r>
              <w:rPr>
                <w:sz w:val="16"/>
              </w:rPr>
              <w:t>정착지원금 (네이버)</w:t>
            </w:r>
          </w:p>
        </w:tc>
        <w:tc>
          <w:tcPr>
            <w:tcW w:type="dxa" w:w="2268"/>
          </w:tcPr>
          <w:p>
            <w:pPr/>
            <w:r>
              <w:rPr>
                <w:sz w:val="16"/>
              </w:rPr>
              <w:t>네이버 각도 차별화</w:t>
            </w:r>
          </w:p>
        </w:tc>
        <w:tc>
          <w:tcPr>
            <w:tcW w:type="dxa" w:w="2268"/>
          </w:tcPr>
          <w:p>
            <w:pPr/>
            <w:r>
              <w:rPr>
                <w:sz w:val="16"/>
              </w:rPr>
              <w:t>네이버 (FAQ/경험/구어체)</w:t>
            </w:r>
          </w:p>
        </w:tc>
      </w:tr>
      <w:tr>
        <w:tc>
          <w:tcPr>
            <w:tcW w:type="dxa" w:w="2268"/>
          </w:tcPr>
          <w:p>
            <w:pPr/>
            <w:r>
              <w:rPr>
                <w:sz w:val="16"/>
              </w:rPr>
              <w:t>9</w:t>
            </w:r>
          </w:p>
        </w:tc>
        <w:tc>
          <w:tcPr>
            <w:tcW w:type="dxa" w:w="2268"/>
          </w:tcPr>
          <w:p>
            <w:pPr/>
            <w:r>
              <w:rPr>
                <w:sz w:val="16"/>
              </w:rPr>
              <w:t>추가 티스토리편</w:t>
            </w:r>
          </w:p>
        </w:tc>
        <w:tc>
          <w:tcPr>
            <w:tcW w:type="dxa" w:w="2268"/>
          </w:tcPr>
          <w:p>
            <w:pPr/>
            <w:r>
              <w:rPr>
                <w:sz w:val="16"/>
              </w:rPr>
              <w:t>분석/데이터 심화</w:t>
            </w:r>
          </w:p>
        </w:tc>
        <w:tc>
          <w:tcPr>
            <w:tcW w:type="dxa" w:w="2268"/>
          </w:tcPr>
          <w:p>
            <w:pPr/>
            <w:r>
              <w:rPr>
                <w:sz w:val="16"/>
              </w:rPr>
              <w:t>티스토리 (분석/데이터/전문가형)</w:t>
            </w:r>
          </w:p>
        </w:tc>
      </w:tr>
      <w:tr>
        <w:tc>
          <w:tcPr>
            <w:tcW w:type="dxa" w:w="2268"/>
          </w:tcPr>
          <w:p>
            <w:pPr/>
            <w:r>
              <w:rPr>
                <w:sz w:val="16"/>
              </w:rPr>
              <w:t>10</w:t>
            </w:r>
          </w:p>
        </w:tc>
        <w:tc>
          <w:tcPr>
            <w:tcW w:type="dxa" w:w="2268"/>
          </w:tcPr>
          <w:p>
            <w:pPr/>
            <w:r>
              <w:rPr>
                <w:sz w:val="16"/>
              </w:rPr>
              <w:t>마무리편</w:t>
            </w:r>
          </w:p>
        </w:tc>
        <w:tc>
          <w:tcPr>
            <w:tcW w:type="dxa" w:w="2268"/>
          </w:tcPr>
          <w:p>
            <w:pPr/>
            <w:r>
              <w:rPr>
                <w:sz w:val="16"/>
              </w:rPr>
              <w:t>10편 완성</w:t>
            </w:r>
          </w:p>
        </w:tc>
        <w:tc>
          <w:tcPr>
            <w:tcW w:type="dxa" w:w="2268"/>
          </w:tcPr>
          <w:p>
            <w:pPr/>
            <w:r>
              <w:rPr>
                <w:sz w:val="16"/>
              </w:rPr>
              <w:t>티스토리 또는 네이버</w:t>
            </w:r>
          </w:p>
        </w:tc>
      </w:tr>
    </w:tbl>
    <w:p>
      <w:pPr>
        <w:pStyle w:val="Heading3"/>
      </w:pPr>
      <w:r>
        <w:t>네이버/티스토리 교차 발행 원칙 (improvements-v2 개선 12 기반)</w:t>
      </w:r>
    </w:p>
    <w:p>
      <w:pPr>
        <w:pStyle w:val="ListBullet"/>
      </w:pPr>
      <w:r>
        <w:rPr>
          <w:sz w:val="20"/>
        </w:rPr>
      </w:r>
      <w:r>
        <w:rPr>
          <w:b/>
          <w:sz w:val="20"/>
        </w:rPr>
        <w:t>발행 순서</w:t>
      </w:r>
      <w:r>
        <w:rPr>
          <w:sz w:val="20"/>
        </w:rPr>
        <w:t>: 티스토리 먼저 (SEO 중심) → 2~3일 후 네이버 (경험/FAQ)</w:t>
      </w:r>
    </w:p>
    <w:p>
      <w:pPr>
        <w:pStyle w:val="ListBullet"/>
      </w:pPr>
      <w:r>
        <w:rPr>
          <w:sz w:val="20"/>
        </w:rPr>
      </w:r>
      <w:r>
        <w:rPr>
          <w:b/>
          <w:sz w:val="20"/>
        </w:rPr>
        <w:t>티스토리 문체</w:t>
      </w:r>
      <w:r>
        <w:rPr>
          <w:sz w:val="20"/>
        </w:rPr>
        <w:t>: 분석 / 데이터 / 전문가형</w:t>
      </w:r>
    </w:p>
    <w:p>
      <w:pPr>
        <w:pStyle w:val="ListBullet"/>
      </w:pPr>
      <w:r>
        <w:rPr>
          <w:sz w:val="20"/>
        </w:rPr>
      </w:r>
      <w:r>
        <w:rPr>
          <w:b/>
          <w:sz w:val="20"/>
        </w:rPr>
        <w:t>네이버 문체</w:t>
      </w:r>
      <w:r>
        <w:rPr>
          <w:sz w:val="20"/>
        </w:rPr>
        <w:t>: FAQ / 경험 / 구어체</w:t>
      </w:r>
    </w:p>
    <w:p>
      <w:pPr>
        <w:pStyle w:val="Heading3"/>
      </w:pPr>
      <w:r>
        <w:t>발행 속도</w:t>
      </w:r>
    </w:p>
    <w:p>
      <w:pPr>
        <w:pStyle w:val="ListBullet"/>
      </w:pPr>
      <w:r>
        <w:rPr>
          <w:sz w:val="20"/>
        </w:rPr>
        <w:t>월 5편 (주 1.25편 기준)</w:t>
      </w:r>
    </w:p>
    <w:p>
      <w:pPr>
        <w:pStyle w:val="ListBullet"/>
      </w:pPr>
      <w:r>
        <w:rPr>
          <w:sz w:val="20"/>
        </w:rPr>
        <w:t>실질 실행: 주 1편 + 격주 1편 추가</w:t>
      </w:r>
    </w:p>
    <w:p>
      <w:pPr>
        <w:pStyle w:val="ListBullet"/>
      </w:pPr>
      <w:r>
        <w:rPr>
          <w:sz w:val="20"/>
        </w:rPr>
        <w:t>8주(60일)에 10편 완료</w:t>
      </w:r>
    </w:p>
    <w:p>
      <w:pPr>
        <w:pStyle w:val="Heading3"/>
      </w:pPr>
      <w:r>
        <w:t>ThreadAuto 콘텐츠 큐 연동 계획</w:t>
      </w:r>
    </w:p>
    <w:p>
      <w:pPr>
        <w:pStyle w:val="ListBullet"/>
      </w:pPr>
      <w:r>
        <w:rPr>
          <w:sz w:val="20"/>
        </w:rPr>
        <w:t>주 3회 자동 포스팅</w:t>
      </w:r>
    </w:p>
    <w:p>
      <w:pPr>
        <w:pStyle w:val="ListBullet"/>
      </w:pPr>
      <w:r>
        <w:rPr>
          <w:sz w:val="20"/>
        </w:rPr>
        <w:t>콘텐츠 유형: 정보형(5) / 논쟁유발형(2) / Before/After형(2) / 실수·경고형(1)</w:t>
      </w:r>
    </w:p>
    <w:p>
      <w:pPr>
        <w:pStyle w:val="ListBullet"/>
      </w:pPr>
      <w:r>
        <w:rPr>
          <w:sz w:val="20"/>
        </w:rPr>
        <w:t>블로그 발행 주제 기반으로 Thread 콘텐츠 자동 생성 연동</w:t>
      </w:r>
    </w:p>
    <w:p>
      <w:r>
        <w:rPr>
          <w:color w:val="B4B4B4"/>
          <w:sz w:val="16"/>
        </w:rPr>
        <w:t>────────────────────────────────────────────────────────────</w:t>
      </w:r>
    </w:p>
    <w:p>
      <w:pPr>
        <w:pStyle w:val="Heading2"/>
      </w:pPr>
      <w:r>
        <w:t>주차별 통합 캘린더 (12주)</w:t>
      </w:r>
    </w:p>
    <w:tbl>
      <w:tblPr>
        <w:tblStyle w:val="TableGrid"/>
        <w:tblW w:type="auto" w:w="0"/>
        <w:tblLook w:firstColumn="1" w:firstRow="1" w:lastColumn="0" w:lastRow="0" w:noHBand="0" w:noVBand="1" w:val="04A0"/>
      </w:tblPr>
      <w:tblGrid>
        <w:gridCol w:w="1512"/>
        <w:gridCol w:w="1512"/>
        <w:gridCol w:w="1512"/>
        <w:gridCol w:w="1512"/>
        <w:gridCol w:w="1512"/>
        <w:gridCol w:w="1512"/>
      </w:tblGrid>
      <w:tr>
        <w:tc>
          <w:tcPr>
            <w:tcW w:type="dxa" w:w="1512"/>
          </w:tcPr>
          <w:p>
            <w:pPr/>
            <w:r>
              <w:rPr>
                <w:b/>
                <w:sz w:val="16"/>
              </w:rPr>
              <w:t>주차</w:t>
            </w:r>
          </w:p>
        </w:tc>
        <w:tc>
          <w:tcPr>
            <w:tcW w:type="dxa" w:w="1512"/>
          </w:tcPr>
          <w:p>
            <w:pPr/>
            <w:r>
              <w:rPr>
                <w:b/>
                <w:sz w:val="16"/>
              </w:rPr>
              <w:t>기간</w:t>
            </w:r>
          </w:p>
        </w:tc>
        <w:tc>
          <w:tcPr>
            <w:tcW w:type="dxa" w:w="1512"/>
          </w:tcPr>
          <w:p>
            <w:pPr/>
            <w:r>
              <w:rPr>
                <w:b/>
                <w:sz w:val="16"/>
              </w:rPr>
              <w:t>트랙 A</w:t>
            </w:r>
          </w:p>
        </w:tc>
        <w:tc>
          <w:tcPr>
            <w:tcW w:type="dxa" w:w="1512"/>
          </w:tcPr>
          <w:p>
            <w:pPr/>
            <w:r>
              <w:rPr>
                <w:b/>
                <w:sz w:val="16"/>
              </w:rPr>
              <w:t>트랙 B</w:t>
            </w:r>
          </w:p>
        </w:tc>
        <w:tc>
          <w:tcPr>
            <w:tcW w:type="dxa" w:w="1512"/>
          </w:tcPr>
          <w:p>
            <w:pPr/>
            <w:r>
              <w:rPr>
                <w:b/>
                <w:sz w:val="16"/>
              </w:rPr>
              <w:t>마일스톤</w:t>
            </w:r>
          </w:p>
        </w:tc>
        <w:tc>
          <w:tcPr>
            <w:tcW w:type="dxa" w:w="1512"/>
          </w:tcPr>
          <w:p>
            <w:pPr/>
            <w:r>
              <w:rPr>
                <w:b/>
                <w:sz w:val="16"/>
              </w:rPr>
              <w:t>제이회장님 투입</w:t>
            </w:r>
          </w:p>
        </w:tc>
      </w:tr>
      <w:tr>
        <w:tc>
          <w:tcPr>
            <w:tcW w:type="dxa" w:w="1512"/>
          </w:tcPr>
          <w:p>
            <w:pPr/>
            <w:r>
              <w:rPr>
                <w:sz w:val="16"/>
              </w:rPr>
              <w:t>1주차</w:t>
            </w:r>
          </w:p>
        </w:tc>
        <w:tc>
          <w:tcPr>
            <w:tcW w:type="dxa" w:w="1512"/>
          </w:tcPr>
          <w:p>
            <w:pPr/>
            <w:r>
              <w:rPr>
                <w:sz w:val="16"/>
              </w:rPr>
              <w:t>3/24~3/30</w:t>
            </w:r>
          </w:p>
        </w:tc>
        <w:tc>
          <w:tcPr>
            <w:tcW w:type="dxa" w:w="1512"/>
          </w:tcPr>
          <w:p>
            <w:pPr/>
            <w:r>
              <w:rPr>
                <w:sz w:val="16"/>
              </w:rPr>
              <w:t>인프라 세팅 (Meta Special Ad Category 등록, GTM 7개 이벤트 설치)</w:t>
            </w:r>
          </w:p>
        </w:tc>
        <w:tc>
          <w:tcPr>
            <w:tcW w:type="dxa" w:w="1512"/>
          </w:tcPr>
          <w:p>
            <w:pPr/>
            <w:r>
              <w:rPr>
                <w:sz w:val="16"/>
              </w:rPr>
              <w:t>블로그 1편 원고 준비 (잔여수수료)</w:t>
            </w:r>
          </w:p>
        </w:tc>
        <w:tc>
          <w:tcPr>
            <w:tcW w:type="dxa" w:w="1512"/>
          </w:tcPr>
          <w:p>
            <w:pPr/>
            <w:r>
              <w:rPr>
                <w:sz w:val="16"/>
              </w:rPr>
              <w:t>D+7: GTM 설치 완료</w:t>
            </w:r>
          </w:p>
        </w:tc>
        <w:tc>
          <w:tcPr>
            <w:tcW w:type="dxa" w:w="1512"/>
          </w:tcPr>
          <w:p>
            <w:pPr/>
            <w:r>
              <w:rPr>
                <w:sz w:val="16"/>
              </w:rPr>
              <w:t>60~90분</w:t>
            </w:r>
          </w:p>
        </w:tc>
      </w:tr>
      <w:tr>
        <w:tc>
          <w:tcPr>
            <w:tcW w:type="dxa" w:w="1512"/>
          </w:tcPr>
          <w:p>
            <w:pPr/>
            <w:r>
              <w:rPr>
                <w:sz w:val="16"/>
              </w:rPr>
              <w:t>2주차</w:t>
            </w:r>
          </w:p>
        </w:tc>
        <w:tc>
          <w:tcPr>
            <w:tcW w:type="dxa" w:w="1512"/>
          </w:tcPr>
          <w:p>
            <w:pPr/>
            <w:r>
              <w:rPr>
                <w:sz w:val="16"/>
              </w:rPr>
              <w:t>3/31~4/6</w:t>
            </w:r>
          </w:p>
        </w:tc>
        <w:tc>
          <w:tcPr>
            <w:tcW w:type="dxa" w:w="1512"/>
          </w:tcPr>
          <w:p>
            <w:pPr/>
            <w:r>
              <w:rPr>
                <w:sz w:val="16"/>
              </w:rPr>
              <w:t>광고 런칭 (Meta A/B 2세트, Google RSA 그룹A~C)</w:t>
            </w:r>
          </w:p>
        </w:tc>
        <w:tc>
          <w:tcPr>
            <w:tcW w:type="dxa" w:w="1512"/>
          </w:tcPr>
          <w:p>
            <w:pPr/>
            <w:r>
              <w:rPr>
                <w:sz w:val="16"/>
              </w:rPr>
              <w:t>블로그 1편 발행 (잔여수수료, 티스토리 → 네이버) + Thread 시작</w:t>
            </w:r>
          </w:p>
        </w:tc>
        <w:tc>
          <w:tcPr>
            <w:tcW w:type="dxa" w:w="1512"/>
          </w:tcPr>
          <w:p>
            <w:pPr/>
            <w:r>
              <w:rPr>
                <w:sz w:val="16"/>
              </w:rPr>
              <w:t>D+14: 광고 런칭 완료</w:t>
            </w:r>
          </w:p>
        </w:tc>
        <w:tc>
          <w:tcPr>
            <w:tcW w:type="dxa" w:w="1512"/>
          </w:tcPr>
          <w:p>
            <w:pPr/>
            <w:r>
              <w:rPr>
                <w:sz w:val="16"/>
              </w:rPr>
              <w:t>60분</w:t>
            </w:r>
          </w:p>
        </w:tc>
      </w:tr>
      <w:tr>
        <w:tc>
          <w:tcPr>
            <w:tcW w:type="dxa" w:w="1512"/>
          </w:tcPr>
          <w:p>
            <w:pPr/>
            <w:r>
              <w:rPr>
                <w:sz w:val="16"/>
              </w:rPr>
              <w:t>3주차</w:t>
            </w:r>
          </w:p>
        </w:tc>
        <w:tc>
          <w:tcPr>
            <w:tcW w:type="dxa" w:w="1512"/>
          </w:tcPr>
          <w:p>
            <w:pPr/>
            <w:r>
              <w:rPr>
                <w:sz w:val="16"/>
              </w:rPr>
              <w:t>4/7~4/13</w:t>
            </w:r>
          </w:p>
        </w:tc>
        <w:tc>
          <w:tcPr>
            <w:tcW w:type="dxa" w:w="1512"/>
          </w:tcPr>
          <w:p>
            <w:pPr/>
            <w:r>
              <w:rPr>
                <w:sz w:val="16"/>
              </w:rPr>
              <w:t>데이터 수집 + 퍼널 이탈 1차 분석</w:t>
            </w:r>
          </w:p>
        </w:tc>
        <w:tc>
          <w:tcPr>
            <w:tcW w:type="dxa" w:w="1512"/>
          </w:tcPr>
          <w:p>
            <w:pPr/>
            <w:r>
              <w:rPr>
                <w:sz w:val="16"/>
              </w:rPr>
              <w:t>블로그 2편 발행 (수수료테이블)</w:t>
            </w:r>
          </w:p>
        </w:tc>
        <w:tc>
          <w:tcPr>
            <w:tcW w:type="dxa" w:w="1512"/>
          </w:tcPr>
          <w:p>
            <w:pPr/>
            <w:r>
              <w:rPr>
                <w:sz w:val="16"/>
              </w:rPr>
              <w:t>—</w:t>
            </w:r>
          </w:p>
        </w:tc>
        <w:tc>
          <w:tcPr>
            <w:tcW w:type="dxa" w:w="1512"/>
          </w:tcPr>
          <w:p>
            <w:pPr/>
            <w:r>
              <w:rPr>
                <w:sz w:val="16"/>
              </w:rPr>
              <w:t>30분</w:t>
            </w:r>
          </w:p>
        </w:tc>
      </w:tr>
      <w:tr>
        <w:tc>
          <w:tcPr>
            <w:tcW w:type="dxa" w:w="1512"/>
          </w:tcPr>
          <w:p>
            <w:pPr/>
            <w:r>
              <w:rPr>
                <w:sz w:val="16"/>
              </w:rPr>
              <w:t>4주차</w:t>
            </w:r>
          </w:p>
        </w:tc>
        <w:tc>
          <w:tcPr>
            <w:tcW w:type="dxa" w:w="1512"/>
          </w:tcPr>
          <w:p>
            <w:pPr/>
            <w:r>
              <w:rPr>
                <w:sz w:val="16"/>
              </w:rPr>
              <w:t>4/14~4/20</w:t>
            </w:r>
          </w:p>
        </w:tc>
        <w:tc>
          <w:tcPr>
            <w:tcW w:type="dxa" w:w="1512"/>
          </w:tcPr>
          <w:p>
            <w:pPr/>
            <w:r>
              <w:rPr>
                <w:sz w:val="16"/>
              </w:rPr>
              <w:t>1차 최적화 (A/B 승자 확정, 하위 키워드 정리, 폼 필터 추가)</w:t>
            </w:r>
          </w:p>
        </w:tc>
        <w:tc>
          <w:tcPr>
            <w:tcW w:type="dxa" w:w="1512"/>
          </w:tcPr>
          <w:p>
            <w:pPr/>
            <w:r>
              <w:rPr>
                <w:sz w:val="16"/>
              </w:rPr>
              <w:t>블로그 3편 발행 (정착지원금)</w:t>
            </w:r>
          </w:p>
        </w:tc>
        <w:tc>
          <w:tcPr>
            <w:tcW w:type="dxa" w:w="1512"/>
          </w:tcPr>
          <w:p>
            <w:pPr/>
            <w:r>
              <w:rPr>
                <w:sz w:val="16"/>
              </w:rPr>
              <w:t>D+28: 첫 A/B 결과 확정</w:t>
            </w:r>
          </w:p>
        </w:tc>
        <w:tc>
          <w:tcPr>
            <w:tcW w:type="dxa" w:w="1512"/>
          </w:tcPr>
          <w:p>
            <w:pPr/>
            <w:r>
              <w:rPr>
                <w:sz w:val="16"/>
              </w:rPr>
              <w:t>60분</w:t>
            </w:r>
          </w:p>
        </w:tc>
      </w:tr>
      <w:tr>
        <w:tc>
          <w:tcPr>
            <w:tcW w:type="dxa" w:w="1512"/>
          </w:tcPr>
          <w:p>
            <w:pPr/>
            <w:r>
              <w:rPr>
                <w:sz w:val="16"/>
              </w:rPr>
              <w:t>5주차</w:t>
            </w:r>
          </w:p>
        </w:tc>
        <w:tc>
          <w:tcPr>
            <w:tcW w:type="dxa" w:w="1512"/>
          </w:tcPr>
          <w:p>
            <w:pPr/>
            <w:r>
              <w:rPr>
                <w:sz w:val="16"/>
              </w:rPr>
              <w:t>4/21~4/27</w:t>
            </w:r>
          </w:p>
        </w:tc>
        <w:tc>
          <w:tcPr>
            <w:tcW w:type="dxa" w:w="1512"/>
          </w:tcPr>
          <w:p>
            <w:pPr/>
            <w:r>
              <w:rPr>
                <w:sz w:val="16"/>
              </w:rPr>
              <w:t>긴급A 세트 런칭 + Google 확장 추가</w:t>
            </w:r>
          </w:p>
        </w:tc>
        <w:tc>
          <w:tcPr>
            <w:tcW w:type="dxa" w:w="1512"/>
          </w:tcPr>
          <w:p>
            <w:pPr/>
            <w:r>
              <w:rPr>
                <w:sz w:val="16"/>
              </w:rPr>
              <w:t>블로그 4편 발행 (장점 종합)</w:t>
            </w:r>
          </w:p>
        </w:tc>
        <w:tc>
          <w:tcPr>
            <w:tcW w:type="dxa" w:w="1512"/>
          </w:tcPr>
          <w:p>
            <w:pPr/>
            <w:r>
              <w:rPr>
                <w:sz w:val="16"/>
              </w:rPr>
              <w:t>D+35: 긴급 세트 런칭</w:t>
            </w:r>
          </w:p>
        </w:tc>
        <w:tc>
          <w:tcPr>
            <w:tcW w:type="dxa" w:w="1512"/>
          </w:tcPr>
          <w:p>
            <w:pPr/>
            <w:r>
              <w:rPr>
                <w:sz w:val="16"/>
              </w:rPr>
              <w:t>60분</w:t>
            </w:r>
          </w:p>
        </w:tc>
      </w:tr>
      <w:tr>
        <w:tc>
          <w:tcPr>
            <w:tcW w:type="dxa" w:w="1512"/>
          </w:tcPr>
          <w:p>
            <w:pPr/>
            <w:r>
              <w:rPr>
                <w:sz w:val="16"/>
              </w:rPr>
              <w:t>6주차</w:t>
            </w:r>
          </w:p>
        </w:tc>
        <w:tc>
          <w:tcPr>
            <w:tcW w:type="dxa" w:w="1512"/>
          </w:tcPr>
          <w:p>
            <w:pPr/>
            <w:r>
              <w:rPr>
                <w:sz w:val="16"/>
              </w:rPr>
              <w:t>4/28~5/4</w:t>
            </w:r>
          </w:p>
        </w:tc>
        <w:tc>
          <w:tcPr>
            <w:tcW w:type="dxa" w:w="1512"/>
          </w:tcPr>
          <w:p>
            <w:pPr/>
            <w:r>
              <w:rPr>
                <w:sz w:val="16"/>
              </w:rPr>
              <w:t>운영 (광고 안정 모니터링)</w:t>
            </w:r>
          </w:p>
        </w:tc>
        <w:tc>
          <w:tcPr>
            <w:tcW w:type="dxa" w:w="1512"/>
          </w:tcPr>
          <w:p>
            <w:pPr/>
            <w:r>
              <w:rPr>
                <w:sz w:val="16"/>
              </w:rPr>
              <w:t>블로그 5편 발행 (교육/AI 자동화) + Thread 유형 확장</w:t>
            </w:r>
          </w:p>
        </w:tc>
        <w:tc>
          <w:tcPr>
            <w:tcW w:type="dxa" w:w="1512"/>
          </w:tcPr>
          <w:p>
            <w:pPr/>
            <w:r>
              <w:rPr>
                <w:sz w:val="16"/>
              </w:rPr>
              <w:t>D+35 KPI 교정 세션 (90일 전략 D+21 리뷰에 해당)</w:t>
            </w:r>
          </w:p>
        </w:tc>
        <w:tc>
          <w:tcPr>
            <w:tcW w:type="dxa" w:w="1512"/>
          </w:tcPr>
          <w:p>
            <w:pPr/>
            <w:r>
              <w:rPr>
                <w:sz w:val="16"/>
              </w:rPr>
              <w:t>60분 + 전략 리뷰 15분</w:t>
            </w:r>
          </w:p>
        </w:tc>
      </w:tr>
      <w:tr>
        <w:tc>
          <w:tcPr>
            <w:tcW w:type="dxa" w:w="1512"/>
          </w:tcPr>
          <w:p>
            <w:pPr/>
            <w:r>
              <w:rPr>
                <w:sz w:val="16"/>
              </w:rPr>
              <w:t>7주차</w:t>
            </w:r>
          </w:p>
        </w:tc>
        <w:tc>
          <w:tcPr>
            <w:tcW w:type="dxa" w:w="1512"/>
          </w:tcPr>
          <w:p>
            <w:pPr/>
            <w:r>
              <w:rPr>
                <w:sz w:val="16"/>
              </w:rPr>
              <w:t>5/5~5/11</w:t>
            </w:r>
          </w:p>
        </w:tc>
        <w:tc>
          <w:tcPr>
            <w:tcW w:type="dxa" w:w="1512"/>
          </w:tcPr>
          <w:p>
            <w:pPr/>
            <w:r>
              <w:rPr>
                <w:sz w:val="16"/>
              </w:rPr>
              <w:t>운영</w:t>
            </w:r>
          </w:p>
        </w:tc>
        <w:tc>
          <w:tcPr>
            <w:tcW w:type="dxa" w:w="1512"/>
          </w:tcPr>
          <w:p>
            <w:pPr/>
            <w:r>
              <w:rPr>
                <w:sz w:val="16"/>
              </w:rPr>
              <w:t>블로그 6편 발행 (네이버 잔여수수료 FAQ) + Social Proof 수집</w:t>
            </w:r>
          </w:p>
        </w:tc>
        <w:tc>
          <w:tcPr>
            <w:tcW w:type="dxa" w:w="1512"/>
          </w:tcPr>
          <w:p>
            <w:pPr/>
            <w:r>
              <w:rPr>
                <w:sz w:val="16"/>
              </w:rPr>
              <w:t>—</w:t>
            </w:r>
          </w:p>
        </w:tc>
        <w:tc>
          <w:tcPr>
            <w:tcW w:type="dxa" w:w="1512"/>
          </w:tcPr>
          <w:p>
            <w:pPr/>
            <w:r>
              <w:rPr>
                <w:sz w:val="16"/>
              </w:rPr>
              <w:t>45분</w:t>
            </w:r>
          </w:p>
        </w:tc>
      </w:tr>
      <w:tr>
        <w:tc>
          <w:tcPr>
            <w:tcW w:type="dxa" w:w="1512"/>
          </w:tcPr>
          <w:p>
            <w:pPr/>
            <w:r>
              <w:rPr>
                <w:sz w:val="16"/>
              </w:rPr>
              <w:t>8주차</w:t>
            </w:r>
          </w:p>
        </w:tc>
        <w:tc>
          <w:tcPr>
            <w:tcW w:type="dxa" w:w="1512"/>
          </w:tcPr>
          <w:p>
            <w:pPr/>
            <w:r>
              <w:rPr>
                <w:sz w:val="16"/>
              </w:rPr>
              <w:t>5/12~5/18</w:t>
            </w:r>
          </w:p>
        </w:tc>
        <w:tc>
          <w:tcPr>
            <w:tcW w:type="dxa" w:w="1512"/>
          </w:tcPr>
          <w:p>
            <w:pPr/>
            <w:r>
              <w:rPr>
                <w:sz w:val="16"/>
              </w:rPr>
              <w:t>운영</w:t>
            </w:r>
          </w:p>
        </w:tc>
        <w:tc>
          <w:tcPr>
            <w:tcW w:type="dxa" w:w="1512"/>
          </w:tcPr>
          <w:p>
            <w:pPr/>
            <w:r>
              <w:rPr>
                <w:sz w:val="16"/>
              </w:rPr>
              <w:t>블로그 7편 발행 (네이버 수수료) + 대안 메시지 3세트 사전 제작</w:t>
            </w:r>
          </w:p>
        </w:tc>
        <w:tc>
          <w:tcPr>
            <w:tcW w:type="dxa" w:w="1512"/>
          </w:tcPr>
          <w:p>
            <w:pPr/>
            <w:r>
              <w:rPr>
                <w:sz w:val="16"/>
              </w:rPr>
              <w:t>D+56: 중간 리뷰 세션 (6주 데이터 종합 분석, 90일 전략 D+45 리뷰)</w:t>
            </w:r>
          </w:p>
        </w:tc>
        <w:tc>
          <w:tcPr>
            <w:tcW w:type="dxa" w:w="1512"/>
          </w:tcPr>
          <w:p>
            <w:pPr/>
            <w:r>
              <w:rPr>
                <w:sz w:val="16"/>
              </w:rPr>
              <w:t>60분 + 전략 리뷰 15분</w:t>
            </w:r>
          </w:p>
        </w:tc>
      </w:tr>
      <w:tr>
        <w:tc>
          <w:tcPr>
            <w:tcW w:type="dxa" w:w="1512"/>
          </w:tcPr>
          <w:p>
            <w:pPr/>
            <w:r>
              <w:rPr>
                <w:sz w:val="16"/>
              </w:rPr>
              <w:t>9주차</w:t>
            </w:r>
          </w:p>
        </w:tc>
        <w:tc>
          <w:tcPr>
            <w:tcW w:type="dxa" w:w="1512"/>
          </w:tcPr>
          <w:p>
            <w:pPr/>
            <w:r>
              <w:rPr>
                <w:sz w:val="16"/>
              </w:rPr>
              <w:t>5/19~5/25</w:t>
            </w:r>
          </w:p>
        </w:tc>
        <w:tc>
          <w:tcPr>
            <w:tcW w:type="dxa" w:w="1512"/>
          </w:tcPr>
          <w:p>
            <w:pPr/>
            <w:r>
              <w:rPr>
                <w:sz w:val="16"/>
              </w:rPr>
              <w:t>긴급 드라이브</w:t>
            </w:r>
          </w:p>
        </w:tc>
        <w:tc>
          <w:tcPr>
            <w:tcW w:type="dxa" w:w="1512"/>
          </w:tcPr>
          <w:p>
            <w:pPr/>
            <w:r>
              <w:rPr>
                <w:sz w:val="16"/>
              </w:rPr>
              <w:t>블로그 8편 발행 (네이버 정착지원금)</w:t>
            </w:r>
          </w:p>
        </w:tc>
        <w:tc>
          <w:tcPr>
            <w:tcW w:type="dxa" w:w="1512"/>
          </w:tcPr>
          <w:p>
            <w:pPr/>
            <w:r>
              <w:rPr>
                <w:sz w:val="16"/>
              </w:rPr>
              <w:t>—</w:t>
            </w:r>
          </w:p>
        </w:tc>
        <w:tc>
          <w:tcPr>
            <w:tcW w:type="dxa" w:w="1512"/>
          </w:tcPr>
          <w:p>
            <w:pPr/>
            <w:r>
              <w:rPr>
                <w:sz w:val="16"/>
              </w:rPr>
              <w:t>60분</w:t>
            </w:r>
          </w:p>
        </w:tc>
      </w:tr>
      <w:tr>
        <w:tc>
          <w:tcPr>
            <w:tcW w:type="dxa" w:w="1512"/>
          </w:tcPr>
          <w:p>
            <w:pPr/>
            <w:r>
              <w:rPr>
                <w:sz w:val="16"/>
              </w:rPr>
              <w:t>10주차</w:t>
            </w:r>
          </w:p>
        </w:tc>
        <w:tc>
          <w:tcPr>
            <w:tcW w:type="dxa" w:w="1512"/>
          </w:tcPr>
          <w:p>
            <w:pPr/>
            <w:r>
              <w:rPr>
                <w:sz w:val="16"/>
              </w:rPr>
              <w:t>5/26~6/1</w:t>
            </w:r>
          </w:p>
        </w:tc>
        <w:tc>
          <w:tcPr>
            <w:tcW w:type="dxa" w:w="1512"/>
          </w:tcPr>
          <w:p>
            <w:pPr/>
            <w:r>
              <w:rPr>
                <w:sz w:val="16"/>
              </w:rPr>
              <w:t>7월 전환 실행 준비</w:t>
            </w:r>
          </w:p>
        </w:tc>
        <w:tc>
          <w:tcPr>
            <w:tcW w:type="dxa" w:w="1512"/>
          </w:tcPr>
          <w:p>
            <w:pPr/>
            <w:r>
              <w:rPr>
                <w:sz w:val="16"/>
              </w:rPr>
              <w:t>블로그 9편 발행 (티스토리 추가)</w:t>
            </w:r>
          </w:p>
        </w:tc>
        <w:tc>
          <w:tcPr>
            <w:tcW w:type="dxa" w:w="1512"/>
          </w:tcPr>
          <w:p>
            <w:pPr/>
            <w:r>
              <w:rPr>
                <w:sz w:val="16"/>
              </w:rPr>
              <w:t>D+60: 블로그 10편 완료 목표 / 첫 블로그 오가닉 유입 측정</w:t>
            </w:r>
          </w:p>
        </w:tc>
        <w:tc>
          <w:tcPr>
            <w:tcW w:type="dxa" w:w="1512"/>
          </w:tcPr>
          <w:p>
            <w:pPr/>
            <w:r>
              <w:rPr>
                <w:sz w:val="16"/>
              </w:rPr>
              <w:t>60분</w:t>
            </w:r>
          </w:p>
        </w:tc>
      </w:tr>
      <w:tr>
        <w:tc>
          <w:tcPr>
            <w:tcW w:type="dxa" w:w="1512"/>
          </w:tcPr>
          <w:p>
            <w:pPr/>
            <w:r>
              <w:rPr>
                <w:sz w:val="16"/>
              </w:rPr>
              <w:t>11주차</w:t>
            </w:r>
          </w:p>
        </w:tc>
        <w:tc>
          <w:tcPr>
            <w:tcW w:type="dxa" w:w="1512"/>
          </w:tcPr>
          <w:p>
            <w:pPr/>
            <w:r>
              <w:rPr>
                <w:sz w:val="16"/>
              </w:rPr>
              <w:t>6/2~6/8</w:t>
            </w:r>
          </w:p>
        </w:tc>
        <w:tc>
          <w:tcPr>
            <w:tcW w:type="dxa" w:w="1512"/>
          </w:tcPr>
          <w:p>
            <w:pPr/>
            <w:r>
              <w:rPr>
                <w:sz w:val="16"/>
              </w:rPr>
              <w:t>안정화</w:t>
            </w:r>
          </w:p>
        </w:tc>
        <w:tc>
          <w:tcPr>
            <w:tcW w:type="dxa" w:w="1512"/>
          </w:tcPr>
          <w:p>
            <w:pPr/>
            <w:r>
              <w:rPr>
                <w:sz w:val="16"/>
              </w:rPr>
              <w:t>블로그 10편 완료</w:t>
            </w:r>
          </w:p>
        </w:tc>
        <w:tc>
          <w:tcPr>
            <w:tcW w:type="dxa" w:w="1512"/>
          </w:tcPr>
          <w:p>
            <w:pPr/>
            <w:r>
              <w:rPr>
                <w:sz w:val="16"/>
              </w:rPr>
              <w:t>—</w:t>
            </w:r>
          </w:p>
        </w:tc>
        <w:tc>
          <w:tcPr>
            <w:tcW w:type="dxa" w:w="1512"/>
          </w:tcPr>
          <w:p>
            <w:pPr/>
            <w:r>
              <w:rPr>
                <w:sz w:val="16"/>
              </w:rPr>
              <w:t>45분</w:t>
            </w:r>
          </w:p>
        </w:tc>
      </w:tr>
      <w:tr>
        <w:tc>
          <w:tcPr>
            <w:tcW w:type="dxa" w:w="1512"/>
          </w:tcPr>
          <w:p>
            <w:pPr/>
            <w:r>
              <w:rPr>
                <w:sz w:val="16"/>
              </w:rPr>
              <w:t>12주차</w:t>
            </w:r>
          </w:p>
        </w:tc>
        <w:tc>
          <w:tcPr>
            <w:tcW w:type="dxa" w:w="1512"/>
          </w:tcPr>
          <w:p>
            <w:pPr/>
            <w:r>
              <w:rPr>
                <w:sz w:val="16"/>
              </w:rPr>
              <w:t>6/9~6/22</w:t>
            </w:r>
          </w:p>
        </w:tc>
        <w:tc>
          <w:tcPr>
            <w:tcW w:type="dxa" w:w="1512"/>
          </w:tcPr>
          <w:p>
            <w:pPr/>
            <w:r>
              <w:rPr>
                <w:sz w:val="16"/>
              </w:rPr>
              <w:t>D+90 종합 리뷰</w:t>
            </w:r>
          </w:p>
        </w:tc>
        <w:tc>
          <w:tcPr>
            <w:tcW w:type="dxa" w:w="1512"/>
          </w:tcPr>
          <w:p>
            <w:pPr/>
            <w:r>
              <w:rPr>
                <w:sz w:val="16"/>
              </w:rPr>
              <w:t>Phase 4 착수 판단</w:t>
            </w:r>
          </w:p>
        </w:tc>
        <w:tc>
          <w:tcPr>
            <w:tcW w:type="dxa" w:w="1512"/>
          </w:tcPr>
          <w:p>
            <w:pPr/>
            <w:r>
              <w:rPr>
                <w:sz w:val="16"/>
              </w:rPr>
              <w:t>D+90: 종합 리뷰 + Phase 4 판단</w:t>
            </w:r>
          </w:p>
        </w:tc>
        <w:tc>
          <w:tcPr>
            <w:tcW w:type="dxa" w:w="1512"/>
          </w:tcPr>
          <w:p>
            <w:pPr/>
            <w:r>
              <w:rPr>
                <w:sz w:val="16"/>
              </w:rPr>
              <w:t>90분 (리뷰 세션 포함)</w:t>
            </w:r>
          </w:p>
        </w:tc>
      </w:tr>
    </w:tbl>
    <w:p>
      <w:r>
        <w:rPr>
          <w:color w:val="B4B4B4"/>
          <w:sz w:val="16"/>
        </w:rPr>
        <w:t>────────────────────────────────────────────────────────────</w:t>
      </w:r>
    </w:p>
    <w:p>
      <w:pPr>
        <w:pStyle w:val="Heading2"/>
      </w:pPr>
      <w:r>
        <w:t>주요 마일스톤 타임라인</w:t>
      </w:r>
    </w:p>
    <w:p>
      <w:pPr>
        <w:spacing w:before="0" w:after="0"/>
        <w:ind w:left="567"/>
      </w:pPr>
      <w:r>
        <w:rPr>
          <w:rFonts w:ascii="Consolas" w:hAnsi="Consolas"/>
          <w:sz w:val="16"/>
        </w:rPr>
        <w:t>D+0   (3/24) ── D-Day: P0 문서수정 완료</w:t>
      </w:r>
    </w:p>
    <w:p>
      <w:pPr>
        <w:spacing w:before="0" w:after="0"/>
        <w:ind w:left="567"/>
      </w:pPr>
      <w:r>
        <w:rPr>
          <w:rFonts w:ascii="Consolas" w:hAnsi="Consolas"/>
          <w:sz w:val="16"/>
        </w:rPr>
        <w:t>D+7   (3/30) ── GTM 설치 완료</w:t>
      </w:r>
    </w:p>
    <w:p>
      <w:pPr>
        <w:spacing w:before="0" w:after="0"/>
        <w:ind w:left="567"/>
      </w:pPr>
      <w:r>
        <w:rPr>
          <w:rFonts w:ascii="Consolas" w:hAnsi="Consolas"/>
          <w:sz w:val="16"/>
        </w:rPr>
        <w:t>D+14  (4/6)  ── 광고 런칭 완료</w:t>
      </w:r>
    </w:p>
    <w:p>
      <w:pPr>
        <w:spacing w:before="0" w:after="0"/>
        <w:ind w:left="567"/>
      </w:pPr>
      <w:r>
        <w:rPr>
          <w:rFonts w:ascii="Consolas" w:hAnsi="Consolas"/>
          <w:sz w:val="16"/>
        </w:rPr>
        <w:t>D+28  (4/20) ── 첫 A/B 결과 확정</w:t>
      </w:r>
    </w:p>
    <w:p>
      <w:pPr>
        <w:spacing w:before="0" w:after="0"/>
        <w:ind w:left="567"/>
      </w:pPr>
      <w:r>
        <w:rPr>
          <w:rFonts w:ascii="Consolas" w:hAnsi="Consolas"/>
          <w:sz w:val="16"/>
        </w:rPr>
        <w:t>D+35  (4/27) ── 긴급 세트 런칭</w:t>
      </w:r>
    </w:p>
    <w:p>
      <w:pPr>
        <w:spacing w:before="0" w:after="0"/>
        <w:ind w:left="567"/>
      </w:pPr>
      <w:r>
        <w:rPr>
          <w:rFonts w:ascii="Consolas" w:hAnsi="Consolas"/>
          <w:sz w:val="16"/>
        </w:rPr>
        <w:t>D+42  (5/4)  ── KPI 교정 세션 (광고 데이터 3주 축적 후, 90일 전략 D+21 리뷰)</w:t>
      </w:r>
    </w:p>
    <w:p>
      <w:pPr>
        <w:spacing w:before="0" w:after="0"/>
        <w:ind w:left="567"/>
      </w:pPr>
      <w:r>
        <w:rPr>
          <w:rFonts w:ascii="Consolas" w:hAnsi="Consolas"/>
          <w:sz w:val="16"/>
        </w:rPr>
        <w:t>D+56  (5/18) ── 중간 리뷰 (6주 데이터 종합, 90일 전략 D+45 리뷰)</w:t>
      </w:r>
    </w:p>
    <w:p>
      <w:pPr>
        <w:spacing w:before="0" w:after="0"/>
        <w:ind w:left="567"/>
      </w:pPr>
      <w:r>
        <w:rPr>
          <w:rFonts w:ascii="Consolas" w:hAnsi="Consolas"/>
          <w:sz w:val="16"/>
        </w:rPr>
        <w:t>D+60  (5/23) ── 블로그 10편 완료 + 첫 블로그 오가닉 유입 측정</w:t>
      </w:r>
    </w:p>
    <w:p>
      <w:pPr>
        <w:spacing w:before="0" w:after="0"/>
        <w:ind w:left="567"/>
      </w:pPr>
      <w:r>
        <w:rPr>
          <w:rFonts w:ascii="Consolas" w:hAnsi="Consolas"/>
          <w:sz w:val="16"/>
        </w:rPr>
        <w:t>D+90  (6/22) ── 종합 리뷰 + Phase 4 판단</w:t>
      </w:r>
    </w:p>
    <w:p>
      <w:r>
        <w:rPr>
          <w:color w:val="B4B4B4"/>
          <w:sz w:val="16"/>
        </w:rPr>
        <w:t>────────────────────────────────────────────────────────────</w:t>
      </w:r>
    </w:p>
    <w:p>
      <w:pPr>
        <w:pStyle w:val="Heading2"/>
      </w:pPr>
      <w:r>
        <w:t>제이회장님 주간 루틴 (90일 전략)</w:t>
      </w:r>
    </w:p>
    <w:p>
      <w:r>
        <w:rPr>
          <w:sz w:val="20"/>
        </w:rPr>
        <w:t>주 60~90분 투입 기준 설계. 초기 4주는 직접 실행 항목이 추가됩니다.</w:t>
      </w:r>
    </w:p>
    <w:p>
      <w:pPr>
        <w:pStyle w:val="Heading3"/>
      </w:pPr>
      <w:r>
        <w:t>고정 주간 루틴</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요일</w:t>
            </w:r>
          </w:p>
        </w:tc>
        <w:tc>
          <w:tcPr>
            <w:tcW w:type="dxa" w:w="3024"/>
          </w:tcPr>
          <w:p>
            <w:pPr/>
            <w:r>
              <w:rPr>
                <w:b/>
                <w:sz w:val="16"/>
              </w:rPr>
              <w:t>시간</w:t>
            </w:r>
          </w:p>
        </w:tc>
        <w:tc>
          <w:tcPr>
            <w:tcW w:type="dxa" w:w="3024"/>
          </w:tcPr>
          <w:p>
            <w:pPr/>
            <w:r>
              <w:rPr>
                <w:b/>
                <w:sz w:val="16"/>
              </w:rPr>
              <w:t>작업 내용</w:t>
            </w:r>
          </w:p>
        </w:tc>
      </w:tr>
      <w:tr>
        <w:tc>
          <w:tcPr>
            <w:tcW w:type="dxa" w:w="3024"/>
          </w:tcPr>
          <w:p>
            <w:pPr/>
            <w:r>
              <w:rPr>
                <w:sz w:val="16"/>
              </w:rPr>
              <w:t>월요일</w:t>
            </w:r>
          </w:p>
        </w:tc>
        <w:tc>
          <w:tcPr>
            <w:tcW w:type="dxa" w:w="3024"/>
          </w:tcPr>
          <w:p>
            <w:pPr/>
            <w:r>
              <w:rPr>
                <w:sz w:val="16"/>
              </w:rPr>
              <w:t>30분</w:t>
            </w:r>
          </w:p>
        </w:tc>
        <w:tc>
          <w:tcPr>
            <w:tcW w:type="dxa" w:w="3024"/>
          </w:tcPr>
          <w:p>
            <w:pPr/>
            <w:r>
              <w:rPr>
                <w:sz w:val="16"/>
              </w:rPr>
              <w:t>주간 KPI 리포트 확인 + 검수/승인 큐 처리 (지난 주 광고 성과 요약 확인 / 마케팅팀 산출물 검토·승인)</w:t>
            </w:r>
          </w:p>
        </w:tc>
      </w:tr>
      <w:tr>
        <w:tc>
          <w:tcPr>
            <w:tcW w:type="dxa" w:w="3024"/>
          </w:tcPr>
          <w:p>
            <w:pPr/>
            <w:r>
              <w:rPr>
                <w:sz w:val="16"/>
              </w:rPr>
              <w:t>수요일</w:t>
            </w:r>
          </w:p>
        </w:tc>
        <w:tc>
          <w:tcPr>
            <w:tcW w:type="dxa" w:w="3024"/>
          </w:tcPr>
          <w:p>
            <w:pPr/>
            <w:r>
              <w:rPr>
                <w:sz w:val="16"/>
              </w:rPr>
              <w:t>15분</w:t>
            </w:r>
          </w:p>
        </w:tc>
        <w:tc>
          <w:tcPr>
            <w:tcW w:type="dxa" w:w="3024"/>
          </w:tcPr>
          <w:p>
            <w:pPr/>
            <w:r>
              <w:rPr>
                <w:sz w:val="16"/>
              </w:rPr>
              <w:t>광고 성과 중간 점검 (이상 징후 확인: CPL 급등, CTR 급락 / 필요시 조치 지시)</w:t>
            </w:r>
          </w:p>
        </w:tc>
      </w:tr>
      <w:tr>
        <w:tc>
          <w:tcPr>
            <w:tcW w:type="dxa" w:w="3024"/>
          </w:tcPr>
          <w:p>
            <w:pPr/>
            <w:r>
              <w:rPr>
                <w:sz w:val="16"/>
              </w:rPr>
              <w:t>금요일</w:t>
            </w:r>
          </w:p>
        </w:tc>
        <w:tc>
          <w:tcPr>
            <w:tcW w:type="dxa" w:w="3024"/>
          </w:tcPr>
          <w:p>
            <w:pPr/>
            <w:r>
              <w:rPr>
                <w:sz w:val="16"/>
              </w:rPr>
              <w:t>15~30분</w:t>
            </w:r>
          </w:p>
        </w:tc>
        <w:tc>
          <w:tcPr>
            <w:tcW w:type="dxa" w:w="3024"/>
          </w:tcPr>
          <w:p>
            <w:pPr/>
            <w:r>
              <w:rPr>
                <w:sz w:val="16"/>
              </w:rPr>
              <w:t>콘텐츠 검수 + 주간 리뷰 (블로그 원고 검수 5분 체크리스트 / Thread 콘텐츠 큐 확인 / 다음 주 실행 사항 확인)</w:t>
            </w:r>
          </w:p>
        </w:tc>
      </w:tr>
    </w:tbl>
    <w:p>
      <w:r>
        <w:rPr>
          <w:sz w:val="20"/>
        </w:rPr>
      </w:r>
      <w:r>
        <w:rPr>
          <w:b/>
          <w:sz w:val="20"/>
        </w:rPr>
        <w:t>고정 루틴 합계: 60~75분/주</w:t>
      </w:r>
      <w:r>
        <w:rPr>
          <w:sz w:val="20"/>
        </w:rPr>
      </w:r>
    </w:p>
    <w:p>
      <w:pPr>
        <w:pStyle w:val="Heading3"/>
      </w:pPr>
      <w:r>
        <w:t>격주 추가 (15분)</w:t>
      </w:r>
    </w:p>
    <w:p>
      <w:pPr>
        <w:pStyle w:val="ListBullet"/>
      </w:pPr>
      <w:r>
        <w:rPr>
          <w:sz w:val="20"/>
        </w:rPr>
        <w:t>D+21, D+45 전략 리뷰 세션 참여</w:t>
      </w:r>
    </w:p>
    <w:p>
      <w:pPr>
        <w:pStyle w:val="ListBullet"/>
      </w:pPr>
      <w:r>
        <w:rPr>
          <w:sz w:val="20"/>
        </w:rPr>
        <w:t>해당 주 총 투입: 최대 90분</w:t>
      </w:r>
    </w:p>
    <w:p>
      <w:pPr>
        <w:pStyle w:val="Heading3"/>
      </w:pPr>
      <w:r>
        <w:t>초기 4주 추가 (30분)</w:t>
      </w:r>
    </w:p>
    <w:p>
      <w:pPr>
        <w:pStyle w:val="ListBullet"/>
      </w:pPr>
      <w:r>
        <w:rPr>
          <w:sz w:val="20"/>
        </w:rPr>
        <w:t>A류 직접 실행 항목 (Meta / Google / GTM 세팅)</w:t>
      </w:r>
    </w:p>
    <w:p>
      <w:pPr>
        <w:pStyle w:val="ListBullet"/>
      </w:pPr>
      <w:r>
        <w:rPr>
          <w:sz w:val="20"/>
        </w:rPr>
        <w:t>주 1회, 1~4주차에만 해당</w:t>
      </w:r>
    </w:p>
    <w:p>
      <w:pPr>
        <w:pStyle w:val="ListBullet"/>
      </w:pPr>
      <w:r>
        <w:rPr>
          <w:sz w:val="20"/>
        </w:rPr>
        <w:t>해당 주 총 투입: 최대 90~105분 (4주 내 한시적)</w:t>
      </w:r>
    </w:p>
    <w:p>
      <w:r>
        <w:rPr>
          <w:color w:val="B4B4B4"/>
          <w:sz w:val="16"/>
        </w:rPr>
        <w:t>────────────────────────────────────────────────────────────</w:t>
      </w:r>
    </w:p>
    <w:p>
      <w:pPr>
        <w:pStyle w:val="Heading2"/>
      </w:pPr>
      <w:r>
        <w:t>주차별 제이회장님 투입 시간 요약</w:t>
      </w:r>
    </w:p>
    <w:tbl>
      <w:tblPr>
        <w:tblStyle w:val="TableGrid"/>
        <w:tblW w:type="auto" w:w="0"/>
        <w:tblLook w:firstColumn="1" w:firstRow="1" w:lastColumn="0" w:lastRow="0" w:noHBand="0" w:noVBand="1" w:val="04A0"/>
      </w:tblPr>
      <w:tblGrid>
        <w:gridCol w:w="1814"/>
        <w:gridCol w:w="1814"/>
        <w:gridCol w:w="1814"/>
        <w:gridCol w:w="1814"/>
        <w:gridCol w:w="1814"/>
      </w:tblGrid>
      <w:tr>
        <w:tc>
          <w:tcPr>
            <w:tcW w:type="dxa" w:w="1814"/>
          </w:tcPr>
          <w:p>
            <w:pPr/>
            <w:r>
              <w:rPr>
                <w:b/>
                <w:sz w:val="16"/>
              </w:rPr>
              <w:t>주차</w:t>
            </w:r>
          </w:p>
        </w:tc>
        <w:tc>
          <w:tcPr>
            <w:tcW w:type="dxa" w:w="1814"/>
          </w:tcPr>
          <w:p>
            <w:pPr/>
            <w:r>
              <w:rPr>
                <w:b/>
                <w:sz w:val="16"/>
              </w:rPr>
              <w:t>기간</w:t>
            </w:r>
          </w:p>
        </w:tc>
        <w:tc>
          <w:tcPr>
            <w:tcW w:type="dxa" w:w="1814"/>
          </w:tcPr>
          <w:p>
            <w:pPr/>
            <w:r>
              <w:rPr>
                <w:b/>
                <w:sz w:val="16"/>
              </w:rPr>
              <w:t>고정 루틴</w:t>
            </w:r>
          </w:p>
        </w:tc>
        <w:tc>
          <w:tcPr>
            <w:tcW w:type="dxa" w:w="1814"/>
          </w:tcPr>
          <w:p>
            <w:pPr/>
            <w:r>
              <w:rPr>
                <w:b/>
                <w:sz w:val="16"/>
              </w:rPr>
              <w:t>추가 항목</w:t>
            </w:r>
          </w:p>
        </w:tc>
        <w:tc>
          <w:tcPr>
            <w:tcW w:type="dxa" w:w="1814"/>
          </w:tcPr>
          <w:p>
            <w:pPr/>
            <w:r>
              <w:rPr>
                <w:b/>
                <w:sz w:val="16"/>
              </w:rPr>
              <w:t>합계</w:t>
            </w:r>
          </w:p>
        </w:tc>
      </w:tr>
      <w:tr>
        <w:tc>
          <w:tcPr>
            <w:tcW w:type="dxa" w:w="1814"/>
          </w:tcPr>
          <w:p>
            <w:pPr/>
            <w:r>
              <w:rPr>
                <w:sz w:val="16"/>
              </w:rPr>
              <w:t>1주차</w:t>
            </w:r>
          </w:p>
        </w:tc>
        <w:tc>
          <w:tcPr>
            <w:tcW w:type="dxa" w:w="1814"/>
          </w:tcPr>
          <w:p>
            <w:pPr/>
            <w:r>
              <w:rPr>
                <w:sz w:val="16"/>
              </w:rPr>
              <w:t>3/24~3/30</w:t>
            </w:r>
          </w:p>
        </w:tc>
        <w:tc>
          <w:tcPr>
            <w:tcW w:type="dxa" w:w="1814"/>
          </w:tcPr>
          <w:p>
            <w:pPr/>
            <w:r>
              <w:rPr>
                <w:sz w:val="16"/>
              </w:rPr>
              <w:t>60분</w:t>
            </w:r>
          </w:p>
        </w:tc>
        <w:tc>
          <w:tcPr>
            <w:tcW w:type="dxa" w:w="1814"/>
          </w:tcPr>
          <w:p>
            <w:pPr/>
            <w:r>
              <w:rPr>
                <w:sz w:val="16"/>
              </w:rPr>
              <w:t>A류 직접 실행 +30분</w:t>
            </w:r>
          </w:p>
        </w:tc>
        <w:tc>
          <w:tcPr>
            <w:tcW w:type="dxa" w:w="1814"/>
          </w:tcPr>
          <w:p>
            <w:pPr/>
            <w:r>
              <w:rPr>
                <w:sz w:val="16"/>
              </w:rPr>
              <w:t>90분</w:t>
            </w:r>
          </w:p>
        </w:tc>
      </w:tr>
      <w:tr>
        <w:tc>
          <w:tcPr>
            <w:tcW w:type="dxa" w:w="1814"/>
          </w:tcPr>
          <w:p>
            <w:pPr/>
            <w:r>
              <w:rPr>
                <w:sz w:val="16"/>
              </w:rPr>
              <w:t>2주차</w:t>
            </w:r>
          </w:p>
        </w:tc>
        <w:tc>
          <w:tcPr>
            <w:tcW w:type="dxa" w:w="1814"/>
          </w:tcPr>
          <w:p>
            <w:pPr/>
            <w:r>
              <w:rPr>
                <w:sz w:val="16"/>
              </w:rPr>
              <w:t>3/31~4/6</w:t>
            </w:r>
          </w:p>
        </w:tc>
        <w:tc>
          <w:tcPr>
            <w:tcW w:type="dxa" w:w="1814"/>
          </w:tcPr>
          <w:p>
            <w:pPr/>
            <w:r>
              <w:rPr>
                <w:sz w:val="16"/>
              </w:rPr>
              <w:t>60분</w:t>
            </w:r>
          </w:p>
        </w:tc>
        <w:tc>
          <w:tcPr>
            <w:tcW w:type="dxa" w:w="1814"/>
          </w:tcPr>
          <w:p>
            <w:pPr/>
            <w:r>
              <w:rPr>
                <w:sz w:val="16"/>
              </w:rPr>
              <w:t>A류 확인 +0분</w:t>
            </w:r>
          </w:p>
        </w:tc>
        <w:tc>
          <w:tcPr>
            <w:tcW w:type="dxa" w:w="1814"/>
          </w:tcPr>
          <w:p>
            <w:pPr/>
            <w:r>
              <w:rPr>
                <w:sz w:val="16"/>
              </w:rPr>
              <w:t>60분</w:t>
            </w:r>
          </w:p>
        </w:tc>
      </w:tr>
      <w:tr>
        <w:tc>
          <w:tcPr>
            <w:tcW w:type="dxa" w:w="1814"/>
          </w:tcPr>
          <w:p>
            <w:pPr/>
            <w:r>
              <w:rPr>
                <w:sz w:val="16"/>
              </w:rPr>
              <w:t>3주차</w:t>
            </w:r>
          </w:p>
        </w:tc>
        <w:tc>
          <w:tcPr>
            <w:tcW w:type="dxa" w:w="1814"/>
          </w:tcPr>
          <w:p>
            <w:pPr/>
            <w:r>
              <w:rPr>
                <w:sz w:val="16"/>
              </w:rPr>
              <w:t>4/7~4/13</w:t>
            </w:r>
          </w:p>
        </w:tc>
        <w:tc>
          <w:tcPr>
            <w:tcW w:type="dxa" w:w="1814"/>
          </w:tcPr>
          <w:p>
            <w:pPr/>
            <w:r>
              <w:rPr>
                <w:sz w:val="16"/>
              </w:rPr>
              <w:t>45분</w:t>
            </w:r>
          </w:p>
        </w:tc>
        <w:tc>
          <w:tcPr>
            <w:tcW w:type="dxa" w:w="1814"/>
          </w:tcPr>
          <w:p>
            <w:pPr/>
            <w:r>
              <w:rPr>
                <w:sz w:val="16"/>
              </w:rPr>
              <w:t>—</w:t>
            </w:r>
          </w:p>
        </w:tc>
        <w:tc>
          <w:tcPr>
            <w:tcW w:type="dxa" w:w="1814"/>
          </w:tcPr>
          <w:p>
            <w:pPr/>
            <w:r>
              <w:rPr>
                <w:sz w:val="16"/>
              </w:rPr>
              <w:t>45분</w:t>
            </w:r>
          </w:p>
        </w:tc>
      </w:tr>
      <w:tr>
        <w:tc>
          <w:tcPr>
            <w:tcW w:type="dxa" w:w="1814"/>
          </w:tcPr>
          <w:p>
            <w:pPr/>
            <w:r>
              <w:rPr>
                <w:sz w:val="16"/>
              </w:rPr>
              <w:t>4주차</w:t>
            </w:r>
          </w:p>
        </w:tc>
        <w:tc>
          <w:tcPr>
            <w:tcW w:type="dxa" w:w="1814"/>
          </w:tcPr>
          <w:p>
            <w:pPr/>
            <w:r>
              <w:rPr>
                <w:sz w:val="16"/>
              </w:rPr>
              <w:t>4/14~4/20</w:t>
            </w:r>
          </w:p>
        </w:tc>
        <w:tc>
          <w:tcPr>
            <w:tcW w:type="dxa" w:w="1814"/>
          </w:tcPr>
          <w:p>
            <w:pPr/>
            <w:r>
              <w:rPr>
                <w:sz w:val="16"/>
              </w:rPr>
              <w:t>60분</w:t>
            </w:r>
          </w:p>
        </w:tc>
        <w:tc>
          <w:tcPr>
            <w:tcW w:type="dxa" w:w="1814"/>
          </w:tcPr>
          <w:p>
            <w:pPr/>
            <w:r>
              <w:rPr>
                <w:sz w:val="16"/>
              </w:rPr>
              <w:t>A류 마무리 +0분</w:t>
            </w:r>
          </w:p>
        </w:tc>
        <w:tc>
          <w:tcPr>
            <w:tcW w:type="dxa" w:w="1814"/>
          </w:tcPr>
          <w:p>
            <w:pPr/>
            <w:r>
              <w:rPr>
                <w:sz w:val="16"/>
              </w:rPr>
              <w:t>60분</w:t>
            </w:r>
          </w:p>
        </w:tc>
      </w:tr>
      <w:tr>
        <w:tc>
          <w:tcPr>
            <w:tcW w:type="dxa" w:w="1814"/>
          </w:tcPr>
          <w:p>
            <w:pPr/>
            <w:r>
              <w:rPr>
                <w:sz w:val="16"/>
              </w:rPr>
              <w:t>5주차</w:t>
            </w:r>
          </w:p>
        </w:tc>
        <w:tc>
          <w:tcPr>
            <w:tcW w:type="dxa" w:w="1814"/>
          </w:tcPr>
          <w:p>
            <w:pPr/>
            <w:r>
              <w:rPr>
                <w:sz w:val="16"/>
              </w:rPr>
              <w:t>4/21~4/27</w:t>
            </w:r>
          </w:p>
        </w:tc>
        <w:tc>
          <w:tcPr>
            <w:tcW w:type="dxa" w:w="1814"/>
          </w:tcPr>
          <w:p>
            <w:pPr/>
            <w:r>
              <w:rPr>
                <w:sz w:val="16"/>
              </w:rPr>
              <w:t>60분</w:t>
            </w:r>
          </w:p>
        </w:tc>
        <w:tc>
          <w:tcPr>
            <w:tcW w:type="dxa" w:w="1814"/>
          </w:tcPr>
          <w:p>
            <w:pPr/>
            <w:r>
              <w:rPr>
                <w:sz w:val="16"/>
              </w:rPr>
              <w:t>—</w:t>
            </w:r>
          </w:p>
        </w:tc>
        <w:tc>
          <w:tcPr>
            <w:tcW w:type="dxa" w:w="1814"/>
          </w:tcPr>
          <w:p>
            <w:pPr/>
            <w:r>
              <w:rPr>
                <w:sz w:val="16"/>
              </w:rPr>
              <w:t>60분</w:t>
            </w:r>
          </w:p>
        </w:tc>
      </w:tr>
      <w:tr>
        <w:tc>
          <w:tcPr>
            <w:tcW w:type="dxa" w:w="1814"/>
          </w:tcPr>
          <w:p>
            <w:pPr/>
            <w:r>
              <w:rPr>
                <w:sz w:val="16"/>
              </w:rPr>
              <w:t>6주차</w:t>
            </w:r>
          </w:p>
        </w:tc>
        <w:tc>
          <w:tcPr>
            <w:tcW w:type="dxa" w:w="1814"/>
          </w:tcPr>
          <w:p>
            <w:pPr/>
            <w:r>
              <w:rPr>
                <w:sz w:val="16"/>
              </w:rPr>
              <w:t>4/28~5/4</w:t>
            </w:r>
          </w:p>
        </w:tc>
        <w:tc>
          <w:tcPr>
            <w:tcW w:type="dxa" w:w="1814"/>
          </w:tcPr>
          <w:p>
            <w:pPr/>
            <w:r>
              <w:rPr>
                <w:sz w:val="16"/>
              </w:rPr>
              <w:t>60분</w:t>
            </w:r>
          </w:p>
        </w:tc>
        <w:tc>
          <w:tcPr>
            <w:tcW w:type="dxa" w:w="1814"/>
          </w:tcPr>
          <w:p>
            <w:pPr/>
            <w:r>
              <w:rPr>
                <w:sz w:val="16"/>
              </w:rPr>
              <w:t>D+21 전략 리뷰 +15분</w:t>
            </w:r>
          </w:p>
        </w:tc>
        <w:tc>
          <w:tcPr>
            <w:tcW w:type="dxa" w:w="1814"/>
          </w:tcPr>
          <w:p>
            <w:pPr/>
            <w:r>
              <w:rPr>
                <w:sz w:val="16"/>
              </w:rPr>
              <w:t>75분</w:t>
            </w:r>
          </w:p>
        </w:tc>
      </w:tr>
      <w:tr>
        <w:tc>
          <w:tcPr>
            <w:tcW w:type="dxa" w:w="1814"/>
          </w:tcPr>
          <w:p>
            <w:pPr/>
            <w:r>
              <w:rPr>
                <w:sz w:val="16"/>
              </w:rPr>
              <w:t>7주차</w:t>
            </w:r>
          </w:p>
        </w:tc>
        <w:tc>
          <w:tcPr>
            <w:tcW w:type="dxa" w:w="1814"/>
          </w:tcPr>
          <w:p>
            <w:pPr/>
            <w:r>
              <w:rPr>
                <w:sz w:val="16"/>
              </w:rPr>
              <w:t>5/5~5/11</w:t>
            </w:r>
          </w:p>
        </w:tc>
        <w:tc>
          <w:tcPr>
            <w:tcW w:type="dxa" w:w="1814"/>
          </w:tcPr>
          <w:p>
            <w:pPr/>
            <w:r>
              <w:rPr>
                <w:sz w:val="16"/>
              </w:rPr>
              <w:t>45분</w:t>
            </w:r>
          </w:p>
        </w:tc>
        <w:tc>
          <w:tcPr>
            <w:tcW w:type="dxa" w:w="1814"/>
          </w:tcPr>
          <w:p>
            <w:pPr/>
            <w:r>
              <w:rPr>
                <w:sz w:val="16"/>
              </w:rPr>
              <w:t>—</w:t>
            </w:r>
          </w:p>
        </w:tc>
        <w:tc>
          <w:tcPr>
            <w:tcW w:type="dxa" w:w="1814"/>
          </w:tcPr>
          <w:p>
            <w:pPr/>
            <w:r>
              <w:rPr>
                <w:sz w:val="16"/>
              </w:rPr>
              <w:t>45분</w:t>
            </w:r>
          </w:p>
        </w:tc>
      </w:tr>
      <w:tr>
        <w:tc>
          <w:tcPr>
            <w:tcW w:type="dxa" w:w="1814"/>
          </w:tcPr>
          <w:p>
            <w:pPr/>
            <w:r>
              <w:rPr>
                <w:sz w:val="16"/>
              </w:rPr>
              <w:t>8주차</w:t>
            </w:r>
          </w:p>
        </w:tc>
        <w:tc>
          <w:tcPr>
            <w:tcW w:type="dxa" w:w="1814"/>
          </w:tcPr>
          <w:p>
            <w:pPr/>
            <w:r>
              <w:rPr>
                <w:sz w:val="16"/>
              </w:rPr>
              <w:t>5/12~5/18</w:t>
            </w:r>
          </w:p>
        </w:tc>
        <w:tc>
          <w:tcPr>
            <w:tcW w:type="dxa" w:w="1814"/>
          </w:tcPr>
          <w:p>
            <w:pPr/>
            <w:r>
              <w:rPr>
                <w:sz w:val="16"/>
              </w:rPr>
              <w:t>60분</w:t>
            </w:r>
          </w:p>
        </w:tc>
        <w:tc>
          <w:tcPr>
            <w:tcW w:type="dxa" w:w="1814"/>
          </w:tcPr>
          <w:p>
            <w:pPr/>
            <w:r>
              <w:rPr>
                <w:sz w:val="16"/>
              </w:rPr>
              <w:t>D+45 전략 리뷰 +15분</w:t>
            </w:r>
          </w:p>
        </w:tc>
        <w:tc>
          <w:tcPr>
            <w:tcW w:type="dxa" w:w="1814"/>
          </w:tcPr>
          <w:p>
            <w:pPr/>
            <w:r>
              <w:rPr>
                <w:sz w:val="16"/>
              </w:rPr>
              <w:t>75분</w:t>
            </w:r>
          </w:p>
        </w:tc>
      </w:tr>
      <w:tr>
        <w:tc>
          <w:tcPr>
            <w:tcW w:type="dxa" w:w="1814"/>
          </w:tcPr>
          <w:p>
            <w:pPr/>
            <w:r>
              <w:rPr>
                <w:sz w:val="16"/>
              </w:rPr>
              <w:t>9주차</w:t>
            </w:r>
          </w:p>
        </w:tc>
        <w:tc>
          <w:tcPr>
            <w:tcW w:type="dxa" w:w="1814"/>
          </w:tcPr>
          <w:p>
            <w:pPr/>
            <w:r>
              <w:rPr>
                <w:sz w:val="16"/>
              </w:rPr>
              <w:t>5/19~5/25</w:t>
            </w:r>
          </w:p>
        </w:tc>
        <w:tc>
          <w:tcPr>
            <w:tcW w:type="dxa" w:w="1814"/>
          </w:tcPr>
          <w:p>
            <w:pPr/>
            <w:r>
              <w:rPr>
                <w:sz w:val="16"/>
              </w:rPr>
              <w:t>60분</w:t>
            </w:r>
          </w:p>
        </w:tc>
        <w:tc>
          <w:tcPr>
            <w:tcW w:type="dxa" w:w="1814"/>
          </w:tcPr>
          <w:p>
            <w:pPr/>
            <w:r>
              <w:rPr>
                <w:sz w:val="16"/>
              </w:rPr>
              <w:t>—</w:t>
            </w:r>
          </w:p>
        </w:tc>
        <w:tc>
          <w:tcPr>
            <w:tcW w:type="dxa" w:w="1814"/>
          </w:tcPr>
          <w:p>
            <w:pPr/>
            <w:r>
              <w:rPr>
                <w:sz w:val="16"/>
              </w:rPr>
              <w:t>60분</w:t>
            </w:r>
          </w:p>
        </w:tc>
      </w:tr>
      <w:tr>
        <w:tc>
          <w:tcPr>
            <w:tcW w:type="dxa" w:w="1814"/>
          </w:tcPr>
          <w:p>
            <w:pPr/>
            <w:r>
              <w:rPr>
                <w:sz w:val="16"/>
              </w:rPr>
              <w:t>10주차</w:t>
            </w:r>
          </w:p>
        </w:tc>
        <w:tc>
          <w:tcPr>
            <w:tcW w:type="dxa" w:w="1814"/>
          </w:tcPr>
          <w:p>
            <w:pPr/>
            <w:r>
              <w:rPr>
                <w:sz w:val="16"/>
              </w:rPr>
              <w:t>5/26~6/1</w:t>
            </w:r>
          </w:p>
        </w:tc>
        <w:tc>
          <w:tcPr>
            <w:tcW w:type="dxa" w:w="1814"/>
          </w:tcPr>
          <w:p>
            <w:pPr/>
            <w:r>
              <w:rPr>
                <w:sz w:val="16"/>
              </w:rPr>
              <w:t>60분</w:t>
            </w:r>
          </w:p>
        </w:tc>
        <w:tc>
          <w:tcPr>
            <w:tcW w:type="dxa" w:w="1814"/>
          </w:tcPr>
          <w:p>
            <w:pPr/>
            <w:r>
              <w:rPr>
                <w:sz w:val="16"/>
              </w:rPr>
              <w:t>—</w:t>
            </w:r>
          </w:p>
        </w:tc>
        <w:tc>
          <w:tcPr>
            <w:tcW w:type="dxa" w:w="1814"/>
          </w:tcPr>
          <w:p>
            <w:pPr/>
            <w:r>
              <w:rPr>
                <w:sz w:val="16"/>
              </w:rPr>
              <w:t>60분</w:t>
            </w:r>
          </w:p>
        </w:tc>
      </w:tr>
      <w:tr>
        <w:tc>
          <w:tcPr>
            <w:tcW w:type="dxa" w:w="1814"/>
          </w:tcPr>
          <w:p>
            <w:pPr/>
            <w:r>
              <w:rPr>
                <w:sz w:val="16"/>
              </w:rPr>
              <w:t>11주차</w:t>
            </w:r>
          </w:p>
        </w:tc>
        <w:tc>
          <w:tcPr>
            <w:tcW w:type="dxa" w:w="1814"/>
          </w:tcPr>
          <w:p>
            <w:pPr/>
            <w:r>
              <w:rPr>
                <w:sz w:val="16"/>
              </w:rPr>
              <w:t>6/2~6/8</w:t>
            </w:r>
          </w:p>
        </w:tc>
        <w:tc>
          <w:tcPr>
            <w:tcW w:type="dxa" w:w="1814"/>
          </w:tcPr>
          <w:p>
            <w:pPr/>
            <w:r>
              <w:rPr>
                <w:sz w:val="16"/>
              </w:rPr>
              <w:t>45분</w:t>
            </w:r>
          </w:p>
        </w:tc>
        <w:tc>
          <w:tcPr>
            <w:tcW w:type="dxa" w:w="1814"/>
          </w:tcPr>
          <w:p>
            <w:pPr/>
            <w:r>
              <w:rPr>
                <w:sz w:val="16"/>
              </w:rPr>
              <w:t>—</w:t>
            </w:r>
          </w:p>
        </w:tc>
        <w:tc>
          <w:tcPr>
            <w:tcW w:type="dxa" w:w="1814"/>
          </w:tcPr>
          <w:p>
            <w:pPr/>
            <w:r>
              <w:rPr>
                <w:sz w:val="16"/>
              </w:rPr>
              <w:t>45분</w:t>
            </w:r>
          </w:p>
        </w:tc>
      </w:tr>
      <w:tr>
        <w:tc>
          <w:tcPr>
            <w:tcW w:type="dxa" w:w="1814"/>
          </w:tcPr>
          <w:p>
            <w:pPr/>
            <w:r>
              <w:rPr>
                <w:sz w:val="16"/>
              </w:rPr>
              <w:t>12주차</w:t>
            </w:r>
          </w:p>
        </w:tc>
        <w:tc>
          <w:tcPr>
            <w:tcW w:type="dxa" w:w="1814"/>
          </w:tcPr>
          <w:p>
            <w:pPr/>
            <w:r>
              <w:rPr>
                <w:sz w:val="16"/>
              </w:rPr>
              <w:t>6/9~6/22</w:t>
            </w:r>
          </w:p>
        </w:tc>
        <w:tc>
          <w:tcPr>
            <w:tcW w:type="dxa" w:w="1814"/>
          </w:tcPr>
          <w:p>
            <w:pPr/>
            <w:r>
              <w:rPr>
                <w:sz w:val="16"/>
              </w:rPr>
              <w:t>75분</w:t>
            </w:r>
          </w:p>
        </w:tc>
        <w:tc>
          <w:tcPr>
            <w:tcW w:type="dxa" w:w="1814"/>
          </w:tcPr>
          <w:p>
            <w:pPr/>
            <w:r>
              <w:rPr>
                <w:sz w:val="16"/>
              </w:rPr>
              <w:t>D+90 리뷰 +15분</w:t>
            </w:r>
          </w:p>
        </w:tc>
        <w:tc>
          <w:tcPr>
            <w:tcW w:type="dxa" w:w="1814"/>
          </w:tcPr>
          <w:p>
            <w:pPr/>
            <w:r>
              <w:rPr>
                <w:sz w:val="16"/>
              </w:rPr>
              <w:t>90분</w:t>
            </w:r>
          </w:p>
        </w:tc>
      </w:tr>
    </w:tbl>
    <w:p>
      <w:r>
        <w:rPr>
          <w:sz w:val="20"/>
        </w:rPr>
      </w:r>
      <w:r>
        <w:rPr>
          <w:b/>
          <w:sz w:val="20"/>
        </w:rPr>
        <w:t>90일 총 투입 예상: 약 765분 (12~13시간)</w:t>
      </w:r>
      <w:r>
        <w:rPr>
          <w:sz w:val="20"/>
        </w:rPr>
        <w:t xml:space="preserve"> — 주 평균 64분, 버퍼 포함 최대 주 90분 이내</w:t>
      </w:r>
    </w:p>
    <w:p>
      <w:r>
        <w:rPr>
          <w:color w:val="B4B4B4"/>
          <w:sz w:val="16"/>
        </w:rPr>
        <w:t>────────────────────────────────────────────────────────────</w:t>
      </w:r>
    </w:p>
    <w:p>
      <w:r>
        <w:rPr>
          <w:sz w:val="20"/>
        </w:rPr>
        <w:t>*작성: 프레이야 (개발2팀 프론트엔드)*</w:t>
      </w:r>
    </w:p>
    <w:p>
      <w:r>
        <w:br w:type="page"/>
      </w:r>
    </w:p>
    <w:p>
      <w:pPr>
        <w:jc w:val="center"/>
      </w:pPr>
      <w:r>
        <w:rPr>
          <w:b/>
          <w:color w:val="003366"/>
          <w:sz w:val="28"/>
        </w:rPr>
        <w:t>━━━ 8. CPL/ROAS 벤치마크 보고서 ━━━</w:t>
      </w:r>
    </w:p>
    <w:p/>
    <w:p>
      <w:pPr>
        <w:pStyle w:val="Heading1"/>
      </w:pPr>
      <w:r>
        <w:t>보험설계사 리쿠르팅 마케팅 — CPL/ROAS 벤치마크 보고서</w:t>
      </w:r>
    </w:p>
    <w:p>
      <w:r>
        <w:rPr>
          <w:sz w:val="20"/>
        </w:rPr>
      </w:r>
      <w:r>
        <w:rPr>
          <w:b/>
          <w:sz w:val="20"/>
        </w:rPr>
        <w:t>작성일:</w:t>
      </w:r>
      <w:r>
        <w:rPr>
          <w:sz w:val="20"/>
        </w:rPr>
        <w:t xml:space="preserve"> 2026-03-22</w:t>
      </w:r>
    </w:p>
    <w:p>
      <w:r>
        <w:rPr>
          <w:sz w:val="20"/>
        </w:rPr>
      </w:r>
      <w:r>
        <w:rPr>
          <w:b/>
          <w:sz w:val="20"/>
        </w:rPr>
        <w:t>작성팀:</w:t>
      </w:r>
      <w:r>
        <w:rPr>
          <w:sz w:val="20"/>
        </w:rPr>
        <w:t xml:space="preserve"> 개발2팀 (오딘 팀장)</w:t>
      </w:r>
    </w:p>
    <w:p>
      <w:r>
        <w:rPr>
          <w:sz w:val="20"/>
        </w:rPr>
      </w:r>
      <w:r>
        <w:rPr>
          <w:b/>
          <w:sz w:val="20"/>
        </w:rPr>
        <w:t>작업 ID:</w:t>
      </w:r>
      <w:r>
        <w:rPr>
          <w:sz w:val="20"/>
        </w:rPr>
        <w:t xml:space="preserve"> task-809.1</w:t>
      </w:r>
    </w:p>
    <w:p>
      <w:r>
        <w:rPr>
          <w:sz w:val="20"/>
        </w:rPr>
      </w:r>
      <w:r>
        <w:rPr>
          <w:b/>
          <w:sz w:val="20"/>
        </w:rPr>
        <w:t>목적:</w:t>
      </w:r>
      <w:r>
        <w:rPr>
          <w:sz w:val="20"/>
        </w:rPr>
        <w:t xml:space="preserve"> 리쿠르팅 마케팅 KPI 기준선 수립을 위한 업계 벤치마크 데이터 수집</w:t>
      </w:r>
    </w:p>
    <w:p>
      <w:r>
        <w:rPr>
          <w:color w:val="B4B4B4"/>
          <w:sz w:val="16"/>
        </w:rPr>
        <w:t>────────────────────────────────────────────────────────────</w:t>
      </w:r>
    </w:p>
    <w:p>
      <w:pPr>
        <w:pStyle w:val="Heading2"/>
      </w:pPr>
      <w:r>
        <w:t>1. CPL (Cost Per Lead) 벤치마크</w:t>
      </w:r>
    </w:p>
    <w:p>
      <w:pPr>
        <w:pStyle w:val="Heading3"/>
      </w:pPr>
      <w:r>
        <w:t>1-1. Google Ads CPL (2025 기준, 미국)</w:t>
      </w:r>
    </w:p>
    <w:p>
      <w:pPr>
        <w:pStyle w:val="ListBullet"/>
      </w:pPr>
      <w:r>
        <w:rPr>
          <w:sz w:val="20"/>
        </w:rPr>
      </w:r>
      <w:r>
        <w:rPr>
          <w:b/>
          <w:sz w:val="20"/>
        </w:rPr>
        <w:t>전체 업종 평균 CPL</w:t>
      </w:r>
      <w:r>
        <w:rPr>
          <w:sz w:val="20"/>
        </w:rPr>
        <w:t>: $70.11 (전년 $66.69 대비 +5.13%)</w:t>
      </w:r>
    </w:p>
    <w:p>
      <w:pPr>
        <w:pStyle w:val="ListBullet"/>
      </w:pPr>
      <w:r>
        <w:rPr>
          <w:sz w:val="20"/>
        </w:rPr>
      </w:r>
      <w:r>
        <w:rPr>
          <w:b/>
          <w:sz w:val="20"/>
        </w:rPr>
        <w:t>Finance &amp; Insurance CPL</w:t>
      </w:r>
      <w:r>
        <w:rPr>
          <w:sz w:val="20"/>
        </w:rPr>
        <w:t>: $83.93 (전체 평균 대비 +19.7%)</w:t>
      </w:r>
    </w:p>
    <w:p>
      <w:pPr>
        <w:pStyle w:val="ListBullet"/>
      </w:pPr>
      <w:r>
        <w:rPr>
          <w:sz w:val="20"/>
        </w:rPr>
      </w:r>
      <w:r>
        <w:rPr>
          <w:b/>
          <w:sz w:val="20"/>
        </w:rPr>
        <w:t>Career &amp; Employment CPL</w:t>
      </w:r>
      <w:r>
        <w:rPr>
          <w:sz w:val="20"/>
        </w:rPr>
        <w:t>: $62.80 (전년 대비 -46.74% — 전 업종 중 최대 폭 개선)</w:t>
      </w:r>
    </w:p>
    <w:p>
      <w:pPr>
        <w:pStyle w:val="ListBullet"/>
      </w:pPr>
      <w:r>
        <w:rPr>
          <w:sz w:val="20"/>
        </w:rPr>
      </w:r>
      <w:r>
        <w:rPr>
          <w:b/>
          <w:sz w:val="20"/>
        </w:rPr>
        <w:t>Finance &amp; Insurance CTR</w:t>
      </w:r>
      <w:r>
        <w:rPr>
          <w:sz w:val="20"/>
        </w:rPr>
        <w:t>: 8.33% (전체 평균 6.66% 대비 높음)</w:t>
      </w:r>
    </w:p>
    <w:p>
      <w:pPr>
        <w:pStyle w:val="ListBullet"/>
      </w:pPr>
      <w:r>
        <w:rPr>
          <w:sz w:val="20"/>
        </w:rPr>
      </w:r>
      <w:r>
        <w:rPr>
          <w:b/>
          <w:sz w:val="20"/>
        </w:rPr>
        <w:t>Finance &amp; Insurance CVR</w:t>
      </w:r>
      <w:r>
        <w:rPr>
          <w:sz w:val="20"/>
        </w:rPr>
        <w:t>: 2.55% (전체 평균 7.52%의 1/3 — 전환 최하위권)</w:t>
      </w:r>
    </w:p>
    <w:p>
      <w:r>
        <w:rPr>
          <w:sz w:val="20"/>
        </w:rPr>
        <w:t>(출처: WordStream — Google Ads Benchmarks 2025; LOCALiQ — Search Advertising Benchmarks 2025)</w:t>
      </w:r>
    </w:p>
    <w:p>
      <w:pPr>
        <w:ind w:left="567"/>
      </w:pPr>
      <w:r>
        <w:rPr>
          <w:i/>
          <w:color w:val="505050"/>
          <w:sz w:val="18"/>
        </w:rPr>
        <w:t>▎ 해석: 보험/금융은 클릭은 잘 발생하나 전환 단계에서 이탈률이 높음. 복잡한 상품 구조 및 KYC 절차에 기인하는 것으로 추정.</w:t>
      </w:r>
    </w:p>
    <w:p>
      <w:pPr>
        <w:pStyle w:val="Heading3"/>
      </w:pPr>
      <w:r>
        <w:t>1-2. Meta(Facebook/Instagram) Ads CPL (2025 기준, 미국)</w:t>
      </w:r>
    </w:p>
    <w:p>
      <w:pPr>
        <w:pStyle w:val="ListBullet"/>
      </w:pPr>
      <w:r>
        <w:rPr>
          <w:sz w:val="20"/>
        </w:rPr>
      </w:r>
      <w:r>
        <w:rPr>
          <w:b/>
          <w:sz w:val="20"/>
        </w:rPr>
        <w:t>전체 업종 평균 CPL</w:t>
      </w:r>
      <w:r>
        <w:rPr>
          <w:sz w:val="20"/>
        </w:rPr>
        <w:t>: $27.66 (전년 $22.87 대비 +20.94%)</w:t>
      </w:r>
    </w:p>
    <w:p>
      <w:pPr>
        <w:pStyle w:val="ListBullet"/>
      </w:pPr>
      <w:r>
        <w:rPr>
          <w:sz w:val="20"/>
        </w:rPr>
      </w:r>
      <w:r>
        <w:rPr>
          <w:b/>
          <w:sz w:val="20"/>
        </w:rPr>
        <w:t>Career &amp; Employment CPL</w:t>
      </w:r>
      <w:r>
        <w:rPr>
          <w:sz w:val="20"/>
        </w:rPr>
        <w:t>: $17.64 (전년 대비 -37%)</w:t>
      </w:r>
    </w:p>
    <w:p>
      <w:pPr>
        <w:pStyle w:val="ListBullet"/>
      </w:pPr>
      <w:r>
        <w:rPr>
          <w:sz w:val="20"/>
        </w:rPr>
      </w:r>
      <w:r>
        <w:rPr>
          <w:b/>
          <w:sz w:val="20"/>
        </w:rPr>
        <w:t>Finance &amp; Insurance CPL</w:t>
      </w:r>
      <w:r>
        <w:rPr>
          <w:sz w:val="20"/>
        </w:rPr>
        <w:t>: $50 이상 추정 (WordStream 코멘트 기반, 독립 수치 미공개)</w:t>
      </w:r>
    </w:p>
    <w:p>
      <w:pPr>
        <w:pStyle w:val="ListBullet"/>
      </w:pPr>
      <w:r>
        <w:rPr>
          <w:sz w:val="20"/>
        </w:rPr>
      </w:r>
      <w:r>
        <w:rPr>
          <w:b/>
          <w:sz w:val="20"/>
        </w:rPr>
        <w:t>Finance &amp; Insurance CPC (트래픽 캠페인)</w:t>
      </w:r>
      <w:r>
        <w:rPr>
          <w:sz w:val="20"/>
        </w:rPr>
        <w:t>: $1.22 (업종 내 최고)</w:t>
      </w:r>
    </w:p>
    <w:p>
      <w:pPr>
        <w:pStyle w:val="ListBullet"/>
      </w:pPr>
      <w:r>
        <w:rPr>
          <w:sz w:val="20"/>
        </w:rPr>
      </w:r>
      <w:r>
        <w:rPr>
          <w:b/>
          <w:sz w:val="20"/>
        </w:rPr>
        <w:t>Finance &amp; Insurance CTR</w:t>
      </w:r>
      <w:r>
        <w:rPr>
          <w:sz w:val="20"/>
        </w:rPr>
        <w:t>: 0.98% (업종 내 최저)</w:t>
      </w:r>
    </w:p>
    <w:p>
      <w:pPr>
        <w:pStyle w:val="ListBullet"/>
      </w:pPr>
      <w:r>
        <w:rPr>
          <w:sz w:val="20"/>
        </w:rPr>
      </w:r>
      <w:r>
        <w:rPr>
          <w:b/>
          <w:sz w:val="20"/>
        </w:rPr>
        <w:t>Google Ads 대비</w:t>
      </w:r>
      <w:r>
        <w:rPr>
          <w:sz w:val="20"/>
        </w:rPr>
        <w:t>: Meta CPL이 약 2.5배 저렴 ($27.66 vs $70.11)</w:t>
      </w:r>
    </w:p>
    <w:p>
      <w:r>
        <w:rPr>
          <w:sz w:val="20"/>
        </w:rPr>
        <w:t>(출처: WordStream — Facebook Ads Benchmarks 2025; SearchEngineLand 2025)</w:t>
      </w:r>
    </w:p>
    <w:p>
      <w:pPr>
        <w:pStyle w:val="Heading3"/>
      </w:pPr>
      <w:r>
        <w:t>1-3. B2B 인재 채용 CPL (해외 기준, 전체 채널 포함)</w:t>
      </w:r>
    </w:p>
    <w:p>
      <w:pPr>
        <w:pStyle w:val="ListBullet"/>
      </w:pPr>
      <w:r>
        <w:rPr>
          <w:sz w:val="20"/>
        </w:rPr>
      </w:r>
      <w:r>
        <w:rPr>
          <w:b/>
          <w:sz w:val="20"/>
        </w:rPr>
        <w:t>Staffing &amp; Recruiting</w:t>
      </w:r>
      <w:r>
        <w:rPr>
          <w:sz w:val="20"/>
        </w:rPr>
        <w:t>: $497 (범위: $476~$518)</w:t>
      </w:r>
    </w:p>
    <w:p>
      <w:pPr>
        <w:pStyle w:val="ListBullet"/>
      </w:pPr>
      <w:r>
        <w:rPr>
          <w:sz w:val="20"/>
        </w:rPr>
      </w:r>
      <w:r>
        <w:rPr>
          <w:b/>
          <w:sz w:val="20"/>
        </w:rPr>
        <w:t>Financial Services</w:t>
      </w:r>
      <w:r>
        <w:rPr>
          <w:sz w:val="20"/>
        </w:rPr>
        <w:t>: $461 (범위: $160~$761)</w:t>
      </w:r>
    </w:p>
    <w:p>
      <w:pPr>
        <w:pStyle w:val="ListBullet"/>
      </w:pPr>
      <w:r>
        <w:rPr>
          <w:sz w:val="20"/>
        </w:rPr>
      </w:r>
      <w:r>
        <w:rPr>
          <w:b/>
          <w:sz w:val="20"/>
        </w:rPr>
        <w:t>채널별 B2B 평균 CPL</w:t>
      </w:r>
      <w:r>
        <w:rPr>
          <w:sz w:val="20"/>
        </w:rPr>
        <w:t>:</w:t>
      </w:r>
    </w:p>
    <w:p>
      <w:pPr>
        <w:pStyle w:val="ListBullet"/>
      </w:pPr>
      <w:r>
        <w:rPr>
          <w:sz w:val="20"/>
        </w:rPr>
        <w:t>PPC (Google 등): $463</w:t>
      </w:r>
    </w:p>
    <w:p>
      <w:pPr>
        <w:pStyle w:val="ListBullet"/>
      </w:pPr>
      <w:r>
        <w:rPr>
          <w:sz w:val="20"/>
        </w:rPr>
        <w:t>LinkedIn Ads: $408</w:t>
      </w:r>
    </w:p>
    <w:p>
      <w:pPr>
        <w:pStyle w:val="ListBullet"/>
      </w:pPr>
      <w:r>
        <w:rPr>
          <w:sz w:val="20"/>
        </w:rPr>
        <w:t>Facebook Ads: $142</w:t>
      </w:r>
    </w:p>
    <w:p>
      <w:pPr>
        <w:pStyle w:val="ListBullet"/>
      </w:pPr>
      <w:r>
        <w:rPr>
          <w:sz w:val="20"/>
        </w:rPr>
        <w:t>SEO: $206</w:t>
      </w:r>
    </w:p>
    <w:p>
      <w:pPr>
        <w:pStyle w:val="ListBullet"/>
      </w:pPr>
      <w:r>
        <w:rPr>
          <w:sz w:val="20"/>
        </w:rPr>
        <w:t>추천(Referral): $25</w:t>
      </w:r>
    </w:p>
    <w:p>
      <w:r>
        <w:rPr>
          <w:sz w:val="20"/>
        </w:rPr>
        <w:t>(출처: Sopro — B2B Cost Per Lead Benchmarks 2025)</w:t>
      </w:r>
    </w:p>
    <w:p>
      <w:pPr>
        <w:ind w:left="567"/>
      </w:pPr>
      <w:r>
        <w:rPr>
          <w:i/>
          <w:color w:val="505050"/>
          <w:sz w:val="18"/>
        </w:rPr>
        <w:t>▎ 주의: 위 수치는 광고뿐 아닌 영업/마케팅 전반(콜드아웃리치, 이벤트, 콘텐츠 포함)을 포괄하는 B2B 리드 생성 비용.</w:t>
      </w:r>
    </w:p>
    <w:p>
      <w:pPr>
        <w:pStyle w:val="Heading3"/>
      </w:pPr>
      <w:r>
        <w:t>1-4. LinkedIn Ads CPL</w:t>
      </w:r>
    </w:p>
    <w:p>
      <w:pPr>
        <w:pStyle w:val="ListBullet"/>
      </w:pPr>
      <w:r>
        <w:rPr>
          <w:sz w:val="20"/>
        </w:rPr>
      </w:r>
      <w:r>
        <w:rPr>
          <w:b/>
          <w:sz w:val="20"/>
        </w:rPr>
        <w:t>Finance / Insurance 타겟</w:t>
      </w:r>
      <w:r>
        <w:rPr>
          <w:sz w:val="20"/>
        </w:rPr>
        <w:t>: $100~$250</w:t>
      </w:r>
    </w:p>
    <w:p>
      <w:pPr>
        <w:pStyle w:val="ListBullet"/>
      </w:pPr>
      <w:r>
        <w:rPr>
          <w:sz w:val="20"/>
        </w:rPr>
      </w:r>
      <w:r>
        <w:rPr>
          <w:b/>
          <w:sz w:val="20"/>
        </w:rPr>
        <w:t>Recruiting / Staffing (HR 타겟팅)</w:t>
      </w:r>
      <w:r>
        <w:rPr>
          <w:sz w:val="20"/>
        </w:rPr>
        <w:t>: $50~$100</w:t>
      </w:r>
    </w:p>
    <w:p>
      <w:pPr>
        <w:pStyle w:val="ListBullet"/>
      </w:pPr>
      <w:r>
        <w:rPr>
          <w:sz w:val="20"/>
        </w:rPr>
      </w:r>
      <w:r>
        <w:rPr>
          <w:b/>
          <w:sz w:val="20"/>
        </w:rPr>
        <w:t>LinkedIn Lead Gen Forms 전환율</w:t>
      </w:r>
      <w:r>
        <w:rPr>
          <w:sz w:val="20"/>
        </w:rPr>
        <w:t>: 13% (일반 LP 2.35% 대비 약 5.5배)</w:t>
      </w:r>
    </w:p>
    <w:p>
      <w:r>
        <w:rPr>
          <w:sz w:val="20"/>
        </w:rPr>
        <w:t>(출처: AxZ Lead — LinkedIn B2B Lead Generation Costs 2025)</w:t>
      </w:r>
    </w:p>
    <w:p>
      <w:pPr>
        <w:pStyle w:val="Heading3"/>
      </w:pPr>
      <w:r>
        <w:t>1-5. 국내(한국) CPL 벤치마크</w:t>
      </w:r>
    </w:p>
    <w:p>
      <w:pPr>
        <w:ind w:left="567"/>
      </w:pPr>
      <w:r>
        <w:rPr>
          <w:i/>
          <w:color w:val="505050"/>
          <w:sz w:val="18"/>
        </w:rPr>
        <w:t>▎ 국내 벤치마크 부재, 해외 참고 권장</w:t>
      </w:r>
    </w:p>
    <w:p>
      <w:r>
        <w:rPr>
          <w:sz w:val="20"/>
        </w:rPr>
        <w:t>국내 CPL 기준 수치를 공개한 공식 리포트는 확인 불가. 국내 채용 플랫폼 광고비 참고:</w:t>
      </w:r>
    </w:p>
    <w:p>
      <w:pPr>
        <w:pStyle w:val="ListBullet"/>
      </w:pPr>
      <w:r>
        <w:rPr>
          <w:sz w:val="20"/>
        </w:rPr>
        <w:t>사람인: 7일 기준 105,000원~5,400,000원 (직급/노출위치별)</w:t>
      </w:r>
    </w:p>
    <w:p>
      <w:pPr>
        <w:pStyle w:val="ListBullet"/>
      </w:pPr>
      <w:r>
        <w:rPr>
          <w:sz w:val="20"/>
        </w:rPr>
        <w:t>잡코리아: 무료 등록 가능, 유료 노출 별도</w:t>
      </w:r>
    </w:p>
    <w:p>
      <w:pPr>
        <w:pStyle w:val="ListBullet"/>
      </w:pPr>
      <w:r>
        <w:rPr>
          <w:sz w:val="20"/>
        </w:rPr>
        <w:t>원티드: 채용 성공 시 수수료 기반</w:t>
      </w:r>
    </w:p>
    <w:p>
      <w:r>
        <w:rPr>
          <w:sz w:val="20"/>
        </w:rPr>
        <w:t xml:space="preserve">전문직(금융/보험) 국내 CPL: </w:t>
      </w:r>
      <w:r>
        <w:rPr>
          <w:b/>
          <w:sz w:val="20"/>
        </w:rPr>
        <w:t>미확인</w:t>
      </w:r>
      <w:r>
        <w:rPr>
          <w:sz w:val="20"/>
        </w:rPr>
        <w:t xml:space="preserve"> — 해외 벤치마크($62.80~$497) 범위 내 유추 가능하나 직접 인용 불가.</w:t>
      </w:r>
    </w:p>
    <w:p>
      <w:r>
        <w:rPr>
          <w:color w:val="B4B4B4"/>
          <w:sz w:val="16"/>
        </w:rPr>
        <w:t>────────────────────────────────────────────────────────────</w:t>
      </w:r>
    </w:p>
    <w:p>
      <w:pPr>
        <w:pStyle w:val="Heading2"/>
      </w:pPr>
      <w:r>
        <w:t>2. ROAS 벤치마크</w:t>
      </w:r>
    </w:p>
    <w:p>
      <w:pPr>
        <w:pStyle w:val="Heading3"/>
      </w:pPr>
      <w:r>
        <w:t>2-1. 채널별 ROAS (B2B / 리드젠 캠페인, 해외)</w:t>
      </w:r>
    </w:p>
    <w:p>
      <w:pPr>
        <w:pStyle w:val="ListBullet"/>
      </w:pPr>
      <w:r>
        <w:rPr>
          <w:sz w:val="20"/>
        </w:rPr>
      </w:r>
      <w:r>
        <w:rPr>
          <w:b/>
          <w:sz w:val="20"/>
        </w:rPr>
        <w:t>SEO (유기 검색)</w:t>
      </w:r>
      <w:r>
        <w:rPr>
          <w:sz w:val="20"/>
        </w:rPr>
        <w:t>: 9.10 — 장기 투자, 초기 6~12개월 성과 부재</w:t>
      </w:r>
    </w:p>
    <w:p>
      <w:pPr>
        <w:pStyle w:val="ListBullet"/>
      </w:pPr>
      <w:r>
        <w:rPr>
          <w:sz w:val="20"/>
        </w:rPr>
      </w:r>
      <w:r>
        <w:rPr>
          <w:b/>
          <w:sz w:val="20"/>
        </w:rPr>
        <w:t>이메일 마케팅</w:t>
      </w:r>
      <w:r>
        <w:rPr>
          <w:sz w:val="20"/>
        </w:rPr>
        <w:t>: 3.50 — 기존 DB 활용 시 최고 효율</w:t>
      </w:r>
    </w:p>
    <w:p>
      <w:pPr>
        <w:pStyle w:val="ListBullet"/>
      </w:pPr>
      <w:r>
        <w:rPr>
          <w:sz w:val="20"/>
        </w:rPr>
      </w:r>
      <w:r>
        <w:rPr>
          <w:b/>
          <w:sz w:val="20"/>
        </w:rPr>
        <w:t>Google Search</w:t>
      </w:r>
      <w:r>
        <w:rPr>
          <w:sz w:val="20"/>
        </w:rPr>
        <w:t>: 5.17:1 (B2B PPC 캠페인 기준)</w:t>
      </w:r>
    </w:p>
    <w:p>
      <w:pPr>
        <w:pStyle w:val="ListBullet"/>
      </w:pPr>
      <w:r>
        <w:rPr>
          <w:sz w:val="20"/>
        </w:rPr>
      </w:r>
      <w:r>
        <w:rPr>
          <w:b/>
          <w:sz w:val="20"/>
        </w:rPr>
        <w:t>LinkedIn 광고</w:t>
      </w:r>
      <w:r>
        <w:rPr>
          <w:sz w:val="20"/>
        </w:rPr>
        <w:t>: 2.30</w:t>
      </w:r>
    </w:p>
    <w:p>
      <w:pPr>
        <w:pStyle w:val="ListBullet"/>
      </w:pPr>
      <w:r>
        <w:rPr>
          <w:sz w:val="20"/>
        </w:rPr>
      </w:r>
      <w:r>
        <w:rPr>
          <w:b/>
          <w:sz w:val="20"/>
        </w:rPr>
        <w:t>Facebook/Meta 광고</w:t>
      </w:r>
      <w:r>
        <w:rPr>
          <w:sz w:val="20"/>
        </w:rPr>
        <w:t>: 1.80</w:t>
      </w:r>
    </w:p>
    <w:p>
      <w:pPr>
        <w:pStyle w:val="ListBullet"/>
      </w:pPr>
      <w:r>
        <w:rPr>
          <w:sz w:val="20"/>
        </w:rPr>
      </w:r>
      <w:r>
        <w:rPr>
          <w:b/>
          <w:sz w:val="20"/>
        </w:rPr>
        <w:t>PPC/SEM</w:t>
      </w:r>
      <w:r>
        <w:rPr>
          <w:sz w:val="20"/>
        </w:rPr>
        <w:t>: 1.55</w:t>
      </w:r>
    </w:p>
    <w:p>
      <w:r>
        <w:rPr>
          <w:sz w:val="20"/>
        </w:rPr>
        <w:t>(출처: First Page Sage 2025 ROAS Statistics Report — 52개 클라이언트 캠페인 2019-2025 분석; The Digital Bloom B2B PPC 2025 Report)</w:t>
      </w:r>
    </w:p>
    <w:p>
      <w:pPr>
        <w:pStyle w:val="Heading3"/>
      </w:pPr>
      <w:r>
        <w:t>2-2. B2B 업계 통용 ROAS 기준</w:t>
      </w:r>
    </w:p>
    <w:p>
      <w:pPr>
        <w:pStyle w:val="ListBullet"/>
      </w:pPr>
      <w:r>
        <w:rPr>
          <w:sz w:val="20"/>
        </w:rPr>
      </w:r>
      <w:r>
        <w:rPr>
          <w:b/>
          <w:sz w:val="20"/>
        </w:rPr>
        <w:t>3:1 이상</w:t>
      </w:r>
      <w:r>
        <w:rPr>
          <w:sz w:val="20"/>
        </w:rPr>
        <w:t>: 강한 성과 (B2B Tech/SaaS 업계 통용)</w:t>
      </w:r>
    </w:p>
    <w:p>
      <w:pPr>
        <w:pStyle w:val="ListBullet"/>
      </w:pPr>
      <w:r>
        <w:rPr>
          <w:sz w:val="20"/>
        </w:rPr>
      </w:r>
      <w:r>
        <w:rPr>
          <w:b/>
          <w:sz w:val="20"/>
        </w:rPr>
        <w:t>2:1</w:t>
      </w:r>
      <w:r>
        <w:rPr>
          <w:sz w:val="20"/>
        </w:rPr>
        <w:t>: 손익분기 수준 (마진 구조에 따라 상이)</w:t>
      </w:r>
    </w:p>
    <w:p>
      <w:pPr>
        <w:pStyle w:val="Heading3"/>
      </w:pPr>
      <w:r>
        <w:t>2-3. 리쿠르팅 특화 ROAS 적용</w:t>
      </w:r>
    </w:p>
    <w:p>
      <w:r>
        <w:rPr>
          <w:sz w:val="20"/>
        </w:rPr>
        <w:t>리쿠르팅에서 ROAS를 적용하려면 "채용 1명의 가치"를 먼저 환산해야 함:</w:t>
      </w:r>
    </w:p>
    <w:p>
      <w:pPr>
        <w:pStyle w:val="ListBullet"/>
      </w:pPr>
      <w:r>
        <w:rPr>
          <w:sz w:val="20"/>
        </w:rPr>
        <w:t>채용 1명의 가치: 연봉의 1.5~3배로 추정이 일반적</w:t>
      </w:r>
    </w:p>
    <w:p>
      <w:pPr>
        <w:pStyle w:val="ListBullet"/>
      </w:pPr>
      <w:r>
        <w:rPr>
          <w:sz w:val="20"/>
        </w:rPr>
        <w:t>SHRM 기준 평균 채용 비용: 직책당 약 $4,700 / 시니어 $28,000 이상</w:t>
      </w:r>
    </w:p>
    <w:p>
      <w:pPr>
        <w:pStyle w:val="ListBullet"/>
      </w:pPr>
      <w:r>
        <w:rPr>
          <w:sz w:val="20"/>
        </w:rPr>
        <w:t xml:space="preserve">리쿠르팅 KPI는 ROAS보다 </w:t>
      </w:r>
      <w:r>
        <w:rPr>
          <w:b/>
          <w:sz w:val="20"/>
        </w:rPr>
        <w:t>CPH(Cost Per Hire)와 ATH(Applicant-to-Hire)</w:t>
      </w:r>
      <w:r>
        <w:rPr>
          <w:sz w:val="20"/>
        </w:rPr>
        <w:t>가 더 직접적</w:t>
      </w:r>
    </w:p>
    <w:p>
      <w:r>
        <w:rPr>
          <w:sz w:val="20"/>
        </w:rPr>
        <w:t>(출처: SHRM via Recruiterflow 2025; AIHR — Recruitment ROI)</w:t>
      </w:r>
    </w:p>
    <w:p>
      <w:pPr>
        <w:pStyle w:val="Heading3"/>
      </w:pPr>
      <w:r>
        <w:t>2-4. 채널별 역할 분리 (리쿠르팅 맥락)</w:t>
      </w:r>
    </w:p>
    <w:p>
      <w:pPr>
        <w:pStyle w:val="ListBullet"/>
      </w:pPr>
      <w:r>
        <w:rPr>
          <w:sz w:val="20"/>
        </w:rPr>
      </w:r>
      <w:r>
        <w:rPr>
          <w:b/>
          <w:sz w:val="20"/>
        </w:rPr>
        <w:t>LinkedIn</w:t>
      </w:r>
      <w:r>
        <w:rPr>
          <w:sz w:val="20"/>
        </w:rPr>
        <w:t>: 전문직/경력직 핵심 채널. CPL 높지만 품질 우수. ROAS 기대치 높음</w:t>
      </w:r>
    </w:p>
    <w:p>
      <w:pPr>
        <w:pStyle w:val="ListBullet"/>
      </w:pPr>
      <w:r>
        <w:rPr>
          <w:sz w:val="20"/>
        </w:rPr>
      </w:r>
      <w:r>
        <w:rPr>
          <w:b/>
          <w:sz w:val="20"/>
        </w:rPr>
        <w:t>Meta (FB/IG)</w:t>
      </w:r>
      <w:r>
        <w:rPr>
          <w:sz w:val="20"/>
        </w:rPr>
        <w:t>: 인지도·브랜드 확산. 상단 퍼널 역할. ROAS 기대치 낮음</w:t>
      </w:r>
    </w:p>
    <w:p>
      <w:pPr>
        <w:pStyle w:val="ListBullet"/>
      </w:pPr>
      <w:r>
        <w:rPr>
          <w:sz w:val="20"/>
        </w:rPr>
      </w:r>
      <w:r>
        <w:rPr>
          <w:b/>
          <w:sz w:val="20"/>
        </w:rPr>
        <w:t>Google Search</w:t>
      </w:r>
      <w:r>
        <w:rPr>
          <w:sz w:val="20"/>
        </w:rPr>
        <w:t>: 즉각 지원 의향자 포착. ROAS 기대치 중간~높음</w:t>
      </w:r>
    </w:p>
    <w:p>
      <w:pPr>
        <w:pStyle w:val="ListBullet"/>
      </w:pPr>
      <w:r>
        <w:rPr>
          <w:sz w:val="20"/>
        </w:rPr>
      </w:r>
      <w:r>
        <w:rPr>
          <w:b/>
          <w:sz w:val="20"/>
        </w:rPr>
        <w:t>SEO/블로그</w:t>
      </w:r>
      <w:r>
        <w:rPr>
          <w:sz w:val="20"/>
        </w:rPr>
        <w:t>: 장기 고용주 브랜딩. ROAS 기대치 매우 높음 (장기)</w:t>
      </w:r>
    </w:p>
    <w:p>
      <w:pPr>
        <w:pStyle w:val="Heading3"/>
      </w:pPr>
      <w:r>
        <w:t>2-5. 국내 ROAS 벤치마크</w:t>
      </w:r>
    </w:p>
    <w:p>
      <w:pPr>
        <w:ind w:left="567"/>
      </w:pPr>
      <w:r>
        <w:rPr>
          <w:i/>
          <w:color w:val="505050"/>
          <w:sz w:val="18"/>
        </w:rPr>
        <w:t>▎ 국내 리쿠르팅 광고 ROAS 공개 벤치마크 부재 — 해외 참고</w:t>
      </w:r>
    </w:p>
    <w:p>
      <w:r>
        <w:rPr>
          <w:color w:val="B4B4B4"/>
          <w:sz w:val="16"/>
        </w:rPr>
        <w:t>────────────────────────────────────────────────────────────</w:t>
      </w:r>
    </w:p>
    <w:p>
      <w:pPr>
        <w:pStyle w:val="Heading2"/>
      </w:pPr>
      <w:r>
        <w:t>3. 전환율 벤치마크</w:t>
      </w:r>
    </w:p>
    <w:p>
      <w:pPr>
        <w:pStyle w:val="Heading3"/>
      </w:pPr>
      <w:r>
        <w:t>3-1. 랜딩페이지 전환율 (B2B 리드젠)</w:t>
      </w:r>
    </w:p>
    <w:p>
      <w:pPr>
        <w:pStyle w:val="ListBullet"/>
      </w:pPr>
      <w:r>
        <w:rPr>
          <w:sz w:val="20"/>
        </w:rPr>
      </w:r>
      <w:r>
        <w:rPr>
          <w:b/>
          <w:sz w:val="20"/>
        </w:rPr>
        <w:t>전체 업종 중앙값</w:t>
      </w:r>
      <w:r>
        <w:rPr>
          <w:sz w:val="20"/>
        </w:rPr>
        <w:t>: 6.6% (Unbounce Q4 2024, 41,000개 LP / 4.64억 방문자)</w:t>
      </w:r>
    </w:p>
    <w:p>
      <w:pPr>
        <w:pStyle w:val="ListBullet"/>
      </w:pPr>
      <w:r>
        <w:rPr>
          <w:sz w:val="20"/>
        </w:rPr>
      </w:r>
      <w:r>
        <w:rPr>
          <w:b/>
          <w:sz w:val="20"/>
        </w:rPr>
        <w:t>Financial Services 중앙값</w:t>
      </w:r>
      <w:r>
        <w:rPr>
          <w:sz w:val="20"/>
        </w:rPr>
        <w:t>: 8.4%</w:t>
      </w:r>
    </w:p>
    <w:p>
      <w:pPr>
        <w:pStyle w:val="ListBullet"/>
      </w:pPr>
      <w:r>
        <w:rPr>
          <w:sz w:val="20"/>
        </w:rPr>
      </w:r>
      <w:r>
        <w:rPr>
          <w:b/>
          <w:sz w:val="20"/>
        </w:rPr>
        <w:t>B2B 유기 검색 전환율</w:t>
      </w:r>
      <w:r>
        <w:rPr>
          <w:sz w:val="20"/>
        </w:rPr>
        <w:t>: 2.6% (B2C 2.1% 대비 24% 우위)</w:t>
      </w:r>
    </w:p>
    <w:p>
      <w:pPr>
        <w:pStyle w:val="ListBullet"/>
      </w:pPr>
      <w:r>
        <w:rPr>
          <w:sz w:val="20"/>
        </w:rPr>
      </w:r>
      <w:r>
        <w:rPr>
          <w:b/>
          <w:sz w:val="20"/>
        </w:rPr>
        <w:t>트래픽 소스별</w:t>
      </w:r>
      <w:r>
        <w:rPr>
          <w:sz w:val="20"/>
        </w:rPr>
        <w:t>:</w:t>
      </w:r>
    </w:p>
    <w:p>
      <w:pPr>
        <w:pStyle w:val="ListBullet"/>
      </w:pPr>
      <w:r>
        <w:rPr>
          <w:sz w:val="20"/>
        </w:rPr>
        <w:t>이메일: 19.3%</w:t>
      </w:r>
    </w:p>
    <w:p>
      <w:pPr>
        <w:pStyle w:val="ListBullet"/>
      </w:pPr>
      <w:r>
        <w:rPr>
          <w:sz w:val="20"/>
        </w:rPr>
        <w:t>유료 검색: 10.9%</w:t>
      </w:r>
    </w:p>
    <w:p>
      <w:pPr>
        <w:pStyle w:val="ListBullet"/>
      </w:pPr>
      <w:r>
        <w:rPr>
          <w:sz w:val="20"/>
        </w:rPr>
        <w:t>ABM 타겟 캠페인: 4~6%</w:t>
      </w:r>
    </w:p>
    <w:p>
      <w:r>
        <w:rPr>
          <w:sz w:val="20"/>
        </w:rPr>
        <w:t>(출처: Unbounce — Average Conversion Rates for Landing Pages Q4 2024; Unbounce — B2B Conversion Rate Optimization 2025)</w:t>
      </w:r>
    </w:p>
    <w:p>
      <w:pPr>
        <w:pStyle w:val="Heading3"/>
      </w:pPr>
      <w:r>
        <w:t>3-2. 광고 CTR 평균</w:t>
      </w:r>
    </w:p>
    <w:p>
      <w:r>
        <w:rPr>
          <w:sz w:val="20"/>
        </w:rPr>
      </w:r>
      <w:r>
        <w:rPr>
          <w:b/>
          <w:sz w:val="20"/>
        </w:rPr>
        <w:t>Google RSA (Responsive Search Ads)</w:t>
      </w:r>
      <w:r>
        <w:rPr>
          <w:sz w:val="20"/>
        </w:rPr>
      </w:r>
    </w:p>
    <w:p>
      <w:pPr>
        <w:pStyle w:val="ListBullet"/>
      </w:pPr>
      <w:r>
        <w:rPr>
          <w:sz w:val="20"/>
        </w:rPr>
        <w:t>전체 평균 CTR (2025): 6.66%</w:t>
      </w:r>
    </w:p>
    <w:p>
      <w:pPr>
        <w:pStyle w:val="ListBullet"/>
      </w:pPr>
      <w:r>
        <w:rPr>
          <w:sz w:val="20"/>
        </w:rPr>
        <w:t>Finance &amp; Insurance CTR: 8.33%</w:t>
      </w:r>
    </w:p>
    <w:p>
      <w:pPr>
        <w:pStyle w:val="ListBullet"/>
      </w:pPr>
      <w:r>
        <w:rPr>
          <w:sz w:val="20"/>
        </w:rPr>
        <w:t>Career &amp; Employment CTR: 6.57%</w:t>
      </w:r>
    </w:p>
    <w:p>
      <w:pPr>
        <w:pStyle w:val="ListBullet"/>
      </w:pPr>
      <w:r>
        <w:rPr>
          <w:sz w:val="20"/>
        </w:rPr>
        <w:t>RSA는 정적 광고 대비 CTR +5%~15% 향상 (Google 공식)</w:t>
      </w:r>
    </w:p>
    <w:p>
      <w:r>
        <w:rPr>
          <w:sz w:val="20"/>
        </w:rPr>
        <w:t>(출처: WordStream 2025; Google Ads Help)</w:t>
      </w:r>
    </w:p>
    <w:p>
      <w:r>
        <w:rPr>
          <w:sz w:val="20"/>
        </w:rPr>
      </w:r>
      <w:r>
        <w:rPr>
          <w:b/>
          <w:sz w:val="20"/>
        </w:rPr>
        <w:t>Meta 캐러셀 광고</w:t>
      </w:r>
      <w:r>
        <w:rPr>
          <w:sz w:val="20"/>
        </w:rPr>
      </w:r>
    </w:p>
    <w:p>
      <w:pPr>
        <w:pStyle w:val="ListBullet"/>
      </w:pPr>
      <w:r>
        <w:rPr>
          <w:sz w:val="20"/>
        </w:rPr>
        <w:t>CTR 중앙값: 0.9%</w:t>
      </w:r>
    </w:p>
    <w:p>
      <w:pPr>
        <w:pStyle w:val="ListBullet"/>
      </w:pPr>
      <w:r>
        <w:rPr>
          <w:sz w:val="20"/>
        </w:rPr>
        <w:t>캐러셀이 단일 이미지 대비 1.6배 더 많은 클릭 생성</w:t>
      </w:r>
    </w:p>
    <w:p>
      <w:pPr>
        <w:pStyle w:val="ListBullet"/>
      </w:pPr>
      <w:r>
        <w:rPr>
          <w:sz w:val="20"/>
        </w:rPr>
        <w:t>평균 3.2장 카드 스와이프</w:t>
      </w:r>
    </w:p>
    <w:p>
      <w:r>
        <w:rPr>
          <w:sz w:val="20"/>
        </w:rPr>
        <w:t>(출처: Lebesgue — Facebook Ads Creatives Benchmarks 2025)</w:t>
      </w:r>
    </w:p>
    <w:p>
      <w:pPr>
        <w:pStyle w:val="Heading3"/>
      </w:pPr>
      <w:r>
        <w:t>3-3. 폼 완료율 (form_start → form_complete)</w:t>
      </w:r>
    </w:p>
    <w:p>
      <w:pPr>
        <w:pStyle w:val="ListBullet"/>
      </w:pPr>
      <w:r>
        <w:rPr>
          <w:sz w:val="20"/>
        </w:rPr>
      </w:r>
      <w:r>
        <w:rPr>
          <w:b/>
          <w:sz w:val="20"/>
        </w:rPr>
        <w:t>Financial Services</w:t>
      </w:r>
      <w:r>
        <w:rPr>
          <w:sz w:val="20"/>
        </w:rPr>
        <w:t>: 58.38% (데스크탑 60.75%, 모바일 53.71%)</w:t>
      </w:r>
    </w:p>
    <w:p>
      <w:pPr>
        <w:pStyle w:val="ListBullet"/>
      </w:pPr>
      <w:r>
        <w:rPr>
          <w:sz w:val="20"/>
        </w:rPr>
      </w:r>
      <w:r>
        <w:rPr>
          <w:b/>
          <w:sz w:val="20"/>
        </w:rPr>
        <w:t>Insurance</w:t>
      </w:r>
      <w:r>
        <w:rPr>
          <w:sz w:val="20"/>
        </w:rPr>
        <w:t>: 55.81% (데스크탑 56.79%, 모바일 47.80%)</w:t>
      </w:r>
    </w:p>
    <w:p>
      <w:pPr>
        <w:pStyle w:val="ListBullet"/>
      </w:pPr>
      <w:r>
        <w:rPr>
          <w:sz w:val="20"/>
        </w:rPr>
      </w:r>
      <w:r>
        <w:rPr>
          <w:b/>
          <w:sz w:val="20"/>
        </w:rPr>
        <w:t>전체 평균</w:t>
      </w:r>
      <w:r>
        <w:rPr>
          <w:sz w:val="20"/>
        </w:rPr>
        <w:t>: 데스크탑 55.5%, 모바일 47.5%</w:t>
      </w:r>
    </w:p>
    <w:p>
      <w:pPr>
        <w:pStyle w:val="ListBullet"/>
      </w:pPr>
      <w:r>
        <w:rPr>
          <w:sz w:val="20"/>
        </w:rPr>
      </w:r>
      <w:r>
        <w:rPr>
          <w:b/>
          <w:sz w:val="20"/>
        </w:rPr>
        <w:t>필드 수 영향</w:t>
      </w:r>
      <w:r>
        <w:rPr>
          <w:sz w:val="20"/>
        </w:rPr>
        <w:t>: 필드 1개 추가마다 CVR -4.1% 감소</w:t>
      </w:r>
    </w:p>
    <w:p>
      <w:pPr>
        <w:pStyle w:val="ListBullet"/>
      </w:pPr>
      <w:r>
        <w:rPr>
          <w:sz w:val="20"/>
        </w:rPr>
      </w:r>
      <w:r>
        <w:rPr>
          <w:b/>
          <w:sz w:val="20"/>
        </w:rPr>
        <w:t>B2B 최적 필드 수</w:t>
      </w:r>
      <w:r>
        <w:rPr>
          <w:sz w:val="20"/>
        </w:rPr>
        <w:t>: 3~5개 권장 (Forrester Research 2024)</w:t>
      </w:r>
    </w:p>
    <w:p>
      <w:pPr>
        <w:pStyle w:val="ListBullet"/>
      </w:pPr>
      <w:r>
        <w:rPr>
          <w:sz w:val="20"/>
        </w:rPr>
      </w:r>
      <w:r>
        <w:rPr>
          <w:b/>
          <w:sz w:val="20"/>
        </w:rPr>
        <w:t>보험 업종 폼</w:t>
      </w:r>
      <w:r>
        <w:rPr>
          <w:sz w:val="20"/>
        </w:rPr>
        <w:t>: 평균 54.3개 필드 — 타 업종 대비 매우 길어 완료율 저하 원인</w:t>
      </w:r>
    </w:p>
    <w:p>
      <w:r>
        <w:rPr>
          <w:sz w:val="20"/>
        </w:rPr>
        <w:t>(출처: Zuko — Form Abandonment Data by Industry Sector; WPForms 2024; Brixon Group)</w:t>
      </w:r>
    </w:p>
    <w:p>
      <w:pPr>
        <w:pStyle w:val="Heading3"/>
      </w:pPr>
      <w:r>
        <w:t>3-4. Facebook Lead Ads vs 랜딩페이지 비교</w:t>
      </w:r>
    </w:p>
    <w:p>
      <w:pPr>
        <w:pStyle w:val="ListBullet"/>
      </w:pPr>
      <w:r>
        <w:rPr>
          <w:sz w:val="20"/>
        </w:rPr>
      </w:r>
      <w:r>
        <w:rPr>
          <w:b/>
          <w:sz w:val="20"/>
        </w:rPr>
        <w:t>Lead Ads 전환율</w:t>
      </w:r>
      <w:r>
        <w:rPr>
          <w:sz w:val="20"/>
        </w:rPr>
        <w:t>: 67% (폼 오픈 기준) / CPL $0.95</w:t>
      </w:r>
    </w:p>
    <w:p>
      <w:pPr>
        <w:pStyle w:val="ListBullet"/>
      </w:pPr>
      <w:r>
        <w:rPr>
          <w:sz w:val="20"/>
        </w:rPr>
      </w:r>
      <w:r>
        <w:rPr>
          <w:b/>
          <w:sz w:val="20"/>
        </w:rPr>
        <w:t>랜딩페이지 전환율</w:t>
      </w:r>
      <w:r>
        <w:rPr>
          <w:sz w:val="20"/>
        </w:rPr>
        <w:t>: 50% (LP 도달자 기준) / CPL $0.93</w:t>
      </w:r>
    </w:p>
    <w:p>
      <w:pPr>
        <w:pStyle w:val="ListBullet"/>
      </w:pPr>
      <w:r>
        <w:rPr>
          <w:sz w:val="20"/>
        </w:rPr>
      </w:r>
      <w:r>
        <w:rPr>
          <w:b/>
          <w:sz w:val="20"/>
        </w:rPr>
        <w:t>Lead Ads</w:t>
      </w:r>
      <w:r>
        <w:rPr>
          <w:sz w:val="20"/>
        </w:rPr>
        <w:t>: 볼륨 확보에 유리하나, 리드 품질은 랜딩페이지가 우수</w:t>
      </w:r>
    </w:p>
    <w:p>
      <w:pPr>
        <w:pStyle w:val="ListBullet"/>
      </w:pPr>
      <w:r>
        <w:rPr>
          <w:sz w:val="20"/>
        </w:rPr>
        <w:t>싱가포르 클리닉 사례: Lead Ads CPL $6 / 예약 전환 2% vs 랜딩페이지 CPL $18 / 예약 전환 17%</w:t>
      </w:r>
    </w:p>
    <w:p>
      <w:pPr>
        <w:pStyle w:val="ListBullet"/>
      </w:pPr>
      <w:r>
        <w:rPr>
          <w:sz w:val="20"/>
        </w:rPr>
      </w:r>
      <w:r>
        <w:rPr>
          <w:b/>
          <w:sz w:val="20"/>
        </w:rPr>
        <w:t>시사점</w:t>
      </w:r>
      <w:r>
        <w:rPr>
          <w:sz w:val="20"/>
        </w:rPr>
        <w:t>: B2B 리드젠에서는 랜딩페이지 방식이 리드 품질 면에서 유리</w:t>
      </w:r>
    </w:p>
    <w:p>
      <w:r>
        <w:rPr>
          <w:sz w:val="20"/>
        </w:rPr>
        <w:t>(출처: AdEspresso; jjscit.com 2025; WordStream)</w:t>
      </w:r>
    </w:p>
    <w:p>
      <w:r>
        <w:rPr>
          <w:color w:val="B4B4B4"/>
          <w:sz w:val="16"/>
        </w:rPr>
        <w:t>────────────────────────────────────────────────────────────</w:t>
      </w:r>
    </w:p>
    <w:p>
      <w:pPr>
        <w:pStyle w:val="Heading2"/>
      </w:pPr>
      <w:r>
        <w:t>4. 참고 지표</w:t>
      </w:r>
    </w:p>
    <w:p>
      <w:pPr>
        <w:pStyle w:val="Heading3"/>
      </w:pPr>
      <w:r>
        <w:t>4-1. 보험설계사 이직 시장 규모</w:t>
      </w:r>
    </w:p>
    <w:p>
      <w:r>
        <w:rPr>
          <w:sz w:val="20"/>
        </w:rPr>
      </w:r>
      <w:r>
        <w:rPr>
          <w:b/>
          <w:sz w:val="20"/>
        </w:rPr>
        <w:t>한국 보험설계사 인원</w:t>
      </w:r>
      <w:r>
        <w:rPr>
          <w:sz w:val="20"/>
        </w:rPr>
      </w:r>
    </w:p>
    <w:p>
      <w:pPr>
        <w:pStyle w:val="ListBullet"/>
      </w:pPr>
      <w:r>
        <w:rPr>
          <w:sz w:val="20"/>
        </w:rPr>
        <w:t xml:space="preserve">2024년 말: 약 </w:t>
      </w:r>
      <w:r>
        <w:rPr>
          <w:b/>
          <w:sz w:val="20"/>
        </w:rPr>
        <w:t>65만 1,256명</w:t>
      </w:r>
      <w:r>
        <w:rPr>
          <w:sz w:val="20"/>
        </w:rPr>
        <w:t xml:space="preserve"> (전자신문)</w:t>
      </w:r>
    </w:p>
    <w:p>
      <w:pPr>
        <w:pStyle w:val="ListBullet"/>
      </w:pPr>
      <w:r>
        <w:rPr>
          <w:sz w:val="20"/>
        </w:rPr>
        <w:t xml:space="preserve">2025년 6월: </w:t>
      </w:r>
      <w:r>
        <w:rPr>
          <w:b/>
          <w:sz w:val="20"/>
        </w:rPr>
        <w:t>50만 9,604명</w:t>
      </w:r>
      <w:r>
        <w:rPr>
          <w:sz w:val="20"/>
        </w:rPr>
        <w:t xml:space="preserve"> (전속 20.8만 + GA 30.1만)</w:t>
      </w:r>
    </w:p>
    <w:p>
      <w:pPr>
        <w:pStyle w:val="ListBullet"/>
      </w:pPr>
      <w:r>
        <w:rPr>
          <w:sz w:val="20"/>
        </w:rPr>
        <w:t>수치 차이는 등록 vs 현역 활동 설계사 집계 방식 차이 추정</w:t>
      </w:r>
    </w:p>
    <w:p>
      <w:r>
        <w:rPr>
          <w:sz w:val="20"/>
        </w:rPr>
      </w:r>
      <w:r>
        <w:rPr>
          <w:b/>
          <w:sz w:val="20"/>
        </w:rPr>
        <w:t>이직률 / 정착률</w:t>
      </w:r>
      <w:r>
        <w:rPr>
          <w:sz w:val="20"/>
        </w:rPr>
      </w:r>
    </w:p>
    <w:p>
      <w:pPr>
        <w:pStyle w:val="ListBullet"/>
      </w:pPr>
      <w:r>
        <w:rPr>
          <w:sz w:val="20"/>
        </w:rPr>
        <w:t xml:space="preserve">1년 내 이탈률: </w:t>
      </w:r>
      <w:r>
        <w:rPr>
          <w:b/>
          <w:sz w:val="20"/>
        </w:rPr>
        <w:t>60% 이상</w:t>
      </w:r>
      <w:r>
        <w:rPr>
          <w:sz w:val="20"/>
        </w:rPr>
        <w:t xml:space="preserve"> (신규 입사자 기준)</w:t>
      </w:r>
    </w:p>
    <w:p>
      <w:pPr>
        <w:pStyle w:val="ListBullet"/>
      </w:pPr>
      <w:r>
        <w:rPr>
          <w:sz w:val="20"/>
        </w:rPr>
        <w:t>전속설계사 13차월 정착률: 52.4% (전년 대비 +5.1%p)</w:t>
      </w:r>
    </w:p>
    <w:p>
      <w:pPr>
        <w:pStyle w:val="ListBullet"/>
      </w:pPr>
      <w:r>
        <w:rPr>
          <w:sz w:val="20"/>
        </w:rPr>
        <w:t>GA 설계사 13차월 정착률: 58.8% (2023년 기준)</w:t>
      </w:r>
    </w:p>
    <w:p>
      <w:pPr>
        <w:pStyle w:val="ListBullet"/>
      </w:pPr>
      <w:r>
        <w:rPr>
          <w:sz w:val="20"/>
        </w:rPr>
        <w:t>2024년 신규 설계사: 4만 7,282명</w:t>
      </w:r>
    </w:p>
    <w:p>
      <w:pPr>
        <w:pStyle w:val="ListBullet"/>
      </w:pPr>
      <w:r>
        <w:rPr>
          <w:sz w:val="20"/>
        </w:rPr>
        <w:t>신규설계사 중 무경력 신인 비율: 31.1%</w:t>
      </w:r>
    </w:p>
    <w:p>
      <w:r>
        <w:rPr>
          <w:sz w:val="20"/>
        </w:rPr>
        <w:t>(출처: 헤럴드경제; 보험연구원 KIRI; 보험저널; 전자신문)</w:t>
      </w:r>
    </w:p>
    <w:p>
      <w:r>
        <w:rPr>
          <w:sz w:val="20"/>
        </w:rPr>
      </w:r>
      <w:r>
        <w:rPr>
          <w:b/>
          <w:sz w:val="20"/>
        </w:rPr>
        <w:t>GA 시장 규모</w:t>
      </w:r>
      <w:r>
        <w:rPr>
          <w:sz w:val="20"/>
        </w:rPr>
      </w:r>
    </w:p>
    <w:p>
      <w:pPr>
        <w:pStyle w:val="ListBullet"/>
      </w:pPr>
      <w:r>
        <w:rPr>
          <w:sz w:val="20"/>
        </w:rPr>
        <w:t xml:space="preserve">2024년 GA 채널 월납보험료: </w:t>
      </w:r>
      <w:r>
        <w:rPr>
          <w:b/>
          <w:sz w:val="20"/>
        </w:rPr>
        <w:t>1조 640억 원</w:t>
      </w:r>
      <w:r>
        <w:rPr>
          <w:sz w:val="20"/>
        </w:rPr>
        <w:t xml:space="preserve"> (전년 대비 +19.2%, 사상 첫 1조 원 돌파)</w:t>
      </w:r>
    </w:p>
    <w:p>
      <w:pPr>
        <w:pStyle w:val="ListBullet"/>
      </w:pPr>
      <w:r>
        <w:rPr>
          <w:sz w:val="20"/>
        </w:rPr>
        <w:t>2025년: 1조 1,254억 원 (+5.8%) — 성숙 단계 진입</w:t>
      </w:r>
    </w:p>
    <w:p>
      <w:r>
        <w:rPr>
          <w:sz w:val="20"/>
        </w:rPr>
        <w:t>(출처: 서울트리뷴; 국민일보)</w:t>
      </w:r>
    </w:p>
    <w:p>
      <w:r>
        <w:rPr>
          <w:sz w:val="20"/>
        </w:rPr>
      </w:r>
      <w:r>
        <w:rPr>
          <w:b/>
          <w:sz w:val="20"/>
        </w:rPr>
        <w:t>보험시장 전체</w:t>
      </w:r>
      <w:r>
        <w:rPr>
          <w:sz w:val="20"/>
        </w:rPr>
      </w:r>
    </w:p>
    <w:p>
      <w:pPr>
        <w:pStyle w:val="ListBullet"/>
      </w:pPr>
      <w:r>
        <w:rPr>
          <w:sz w:val="20"/>
        </w:rPr>
        <w:t xml:space="preserve">2024년 한국 보험시장 규모: </w:t>
      </w:r>
      <w:r>
        <w:rPr>
          <w:b/>
          <w:sz w:val="20"/>
        </w:rPr>
        <w:t>147억 7,200만 달러</w:t>
      </w:r>
      <w:r>
        <w:rPr>
          <w:sz w:val="20"/>
        </w:rPr>
        <w:t xml:space="preserve"> (약 19조 원대)</w:t>
      </w:r>
    </w:p>
    <w:p>
      <w:pPr>
        <w:pStyle w:val="ListBullet"/>
      </w:pPr>
      <w:r>
        <w:rPr>
          <w:sz w:val="20"/>
        </w:rPr>
        <w:t>2033년 전망: 280억 8,500만 달러</w:t>
      </w:r>
    </w:p>
    <w:p>
      <w:r>
        <w:rPr>
          <w:sz w:val="20"/>
        </w:rPr>
        <w:t>(출처: IMARC Group)</w:t>
      </w:r>
    </w:p>
    <w:p>
      <w:pPr>
        <w:pStyle w:val="Heading3"/>
      </w:pPr>
      <w:r>
        <w:t>4-2. 경쟁 GA의 디지털 마케팅 집행 현황</w:t>
      </w:r>
    </w:p>
    <w:p>
      <w:r>
        <w:rPr>
          <w:sz w:val="20"/>
        </w:rPr>
      </w:r>
      <w:r>
        <w:rPr>
          <w:b/>
          <w:sz w:val="20"/>
        </w:rPr>
        <w:t>주요 GA 채용 현황</w:t>
      </w:r>
      <w:r>
        <w:rPr>
          <w:sz w:val="20"/>
        </w:rPr>
      </w:r>
    </w:p>
    <w:p>
      <w:pPr>
        <w:pStyle w:val="ListBullet"/>
      </w:pPr>
      <w:r>
        <w:rPr>
          <w:sz w:val="20"/>
        </w:rPr>
        <w:t>피플라이프: 잡코리아(16건), 인크루트 활용. 자사 채용 페이지 운영</w:t>
      </w:r>
    </w:p>
    <w:p>
      <w:pPr>
        <w:pStyle w:val="ListBullet"/>
      </w:pPr>
      <w:r>
        <w:rPr>
          <w:sz w:val="20"/>
        </w:rPr>
        <w:t>인카금융서비스: 재적 설계사 18,627명(2025년 5월, 업계 2위). 상시 채용</w:t>
      </w:r>
    </w:p>
    <w:p>
      <w:pPr>
        <w:pStyle w:val="ListBullet"/>
      </w:pPr>
      <w:r>
        <w:rPr>
          <w:sz w:val="20"/>
        </w:rPr>
        <w:t>리치앤코: 잡코리아 활용</w:t>
      </w:r>
    </w:p>
    <w:p>
      <w:pPr>
        <w:pStyle w:val="ListBullet"/>
      </w:pPr>
      <w:r>
        <w:rPr>
          <w:sz w:val="20"/>
        </w:rPr>
        <w:t xml:space="preserve">보맵: 디지털 보험 플랫폼 위주. 설계사 채용 광고 현황 </w:t>
      </w:r>
      <w:r>
        <w:rPr>
          <w:b/>
          <w:sz w:val="20"/>
        </w:rPr>
        <w:t>미확인</w:t>
      </w:r>
      <w:r>
        <w:rPr>
          <w:sz w:val="20"/>
        </w:rPr>
      </w:r>
    </w:p>
    <w:p>
      <w:r>
        <w:rPr>
          <w:sz w:val="20"/>
        </w:rPr>
      </w:r>
      <w:r>
        <w:rPr>
          <w:b/>
          <w:sz w:val="20"/>
        </w:rPr>
        <w:t>광고비 집행 금액</w:t>
      </w:r>
      <w:r>
        <w:rPr>
          <w:sz w:val="20"/>
        </w:rPr>
        <w:t xml:space="preserve">: </w:t>
      </w:r>
      <w:r>
        <w:rPr>
          <w:b/>
          <w:sz w:val="20"/>
        </w:rPr>
        <w:t>미확인</w:t>
      </w:r>
      <w:r>
        <w:rPr>
          <w:sz w:val="20"/>
        </w:rPr>
        <w:t xml:space="preserve"> (비공개 정보)</w:t>
      </w:r>
    </w:p>
    <w:p>
      <w:r>
        <w:rPr>
          <w:sz w:val="20"/>
        </w:rPr>
      </w:r>
      <w:r>
        <w:rPr>
          <w:b/>
          <w:sz w:val="20"/>
        </w:rPr>
        <w:t>업계 전반 트렌드</w:t>
      </w:r>
      <w:r>
        <w:rPr>
          <w:sz w:val="20"/>
        </w:rPr>
      </w:r>
    </w:p>
    <w:p>
      <w:pPr>
        <w:pStyle w:val="ListBullet"/>
      </w:pPr>
      <w:r>
        <w:rPr>
          <w:sz w:val="20"/>
        </w:rPr>
        <w:t>지인 소개 방식 → 콘텐츠·플랫폼 방식으로 전환 가속</w:t>
      </w:r>
    </w:p>
    <w:p>
      <w:pPr>
        <w:pStyle w:val="ListBullet"/>
      </w:pPr>
      <w:r>
        <w:rPr>
          <w:sz w:val="20"/>
        </w:rPr>
        <w:t>경력 설계사 이적 시장 포화 → 무경력 신인 채용 비중 확대</w:t>
      </w:r>
    </w:p>
    <w:p>
      <w:pPr>
        <w:pStyle w:val="ListBullet"/>
      </w:pPr>
      <w:r>
        <w:rPr>
          <w:sz w:val="20"/>
        </w:rPr>
        <w:t>FP스토리(fpstory.co.kr): 보험업계 전문 채용 플랫폼 부상</w:t>
      </w:r>
    </w:p>
    <w:p>
      <w:r>
        <w:rPr>
          <w:sz w:val="20"/>
        </w:rPr>
        <w:t>(출처: 보험저널; 잡코리아; 인크루트)</w:t>
      </w:r>
    </w:p>
    <w:p>
      <w:pPr>
        <w:pStyle w:val="Heading3"/>
      </w:pPr>
      <w:r>
        <w:t>4-3. 시즌별 CPC 변동 패턴</w:t>
      </w:r>
    </w:p>
    <w:p>
      <w:r>
        <w:rPr>
          <w:sz w:val="20"/>
        </w:rPr>
      </w:r>
      <w:r>
        <w:rPr>
          <w:b/>
          <w:sz w:val="20"/>
        </w:rPr>
        <w:t>채용 시즌 패턴</w:t>
      </w:r>
      <w:r>
        <w:rPr>
          <w:sz w:val="20"/>
        </w:rPr>
        <w:t xml:space="preserve"> (업계 기사 기반)</w:t>
      </w:r>
    </w:p>
    <w:p>
      <w:pPr>
        <w:pStyle w:val="ListBullet"/>
      </w:pPr>
      <w:r>
        <w:rPr>
          <w:sz w:val="20"/>
        </w:rPr>
      </w:r>
      <w:r>
        <w:rPr>
          <w:b/>
          <w:sz w:val="20"/>
        </w:rPr>
        <w:t>1~2월 (연초)</w:t>
      </w:r>
      <w:r>
        <w:rPr>
          <w:sz w:val="20"/>
        </w:rPr>
        <w:t>: 연간 채용 목표 설정, 리쿠르팅 활성화</w:t>
      </w:r>
    </w:p>
    <w:p>
      <w:pPr>
        <w:pStyle w:val="ListBullet"/>
      </w:pPr>
      <w:r>
        <w:rPr>
          <w:sz w:val="20"/>
        </w:rPr>
      </w:r>
      <w:r>
        <w:rPr>
          <w:b/>
          <w:sz w:val="20"/>
        </w:rPr>
        <w:t>3~6월 (상반기)</w:t>
      </w:r>
      <w:r>
        <w:rPr>
          <w:sz w:val="20"/>
        </w:rPr>
        <w:t>: 실적 발표 후 인력 충원 확대</w:t>
      </w:r>
    </w:p>
    <w:p>
      <w:pPr>
        <w:pStyle w:val="ListBullet"/>
      </w:pPr>
      <w:r>
        <w:rPr>
          <w:sz w:val="20"/>
        </w:rPr>
      </w:r>
      <w:r>
        <w:rPr>
          <w:b/>
          <w:sz w:val="20"/>
        </w:rPr>
        <w:t>7~9월 (하반기)</w:t>
      </w:r>
      <w:r>
        <w:rPr>
          <w:sz w:val="20"/>
        </w:rPr>
        <w:t>: 하반기 채용 규모 확대 기사 다수</w:t>
      </w:r>
    </w:p>
    <w:p>
      <w:pPr>
        <w:pStyle w:val="ListBullet"/>
      </w:pPr>
      <w:r>
        <w:rPr>
          <w:sz w:val="20"/>
        </w:rPr>
      </w:r>
      <w:r>
        <w:rPr>
          <w:b/>
          <w:sz w:val="20"/>
        </w:rPr>
        <w:t>10~12월 (연말)</w:t>
      </w:r>
      <w:r>
        <w:rPr>
          <w:sz w:val="20"/>
        </w:rPr>
        <w:t>: 다음 연도 전략 수립</w:t>
      </w:r>
    </w:p>
    <w:p>
      <w:r>
        <w:rPr>
          <w:sz w:val="20"/>
        </w:rPr>
      </w:r>
      <w:r>
        <w:rPr>
          <w:b/>
          <w:sz w:val="20"/>
        </w:rPr>
        <w:t>CPC 실측 데이터</w:t>
      </w:r>
      <w:r>
        <w:rPr>
          <w:sz w:val="20"/>
        </w:rPr>
        <w:t xml:space="preserve">: </w:t>
      </w:r>
      <w:r>
        <w:rPr>
          <w:b/>
          <w:sz w:val="20"/>
        </w:rPr>
        <w:t>국내 벤치마크 부재</w:t>
      </w:r>
      <w:r>
        <w:rPr>
          <w:sz w:val="20"/>
        </w:rPr>
        <w:t xml:space="preserve"> — 네이버 키워드 플래너 또는 광고 대행사 자료 직접 확인 필요</w:t>
      </w:r>
    </w:p>
    <w:p>
      <w:r>
        <w:rPr>
          <w:sz w:val="20"/>
        </w:rPr>
      </w:r>
      <w:r>
        <w:rPr>
          <w:b/>
          <w:sz w:val="20"/>
        </w:rPr>
        <w:t>Google Trends 권고</w:t>
      </w:r>
      <w:r>
        <w:rPr>
          <w:sz w:val="20"/>
        </w:rPr>
        <w:t>: "보험설계사", "GA 채용", "보험설계사 모집" 키워드 직접 조회 필요 (1월, 9~10월 검색량 상승 예상)</w:t>
      </w:r>
    </w:p>
    <w:p>
      <w:r>
        <w:rPr>
          <w:sz w:val="20"/>
        </w:rPr>
        <w:t>(출처: 이코노믹데일리; 그리팅HR 2025)</w:t>
      </w:r>
    </w:p>
    <w:p>
      <w:r>
        <w:rPr>
          <w:color w:val="B4B4B4"/>
          <w:sz w:val="16"/>
        </w:rPr>
        <w:t>────────────────────────────────────────────────────────────</w:t>
      </w:r>
    </w:p>
    <w:p>
      <w:pPr>
        <w:pStyle w:val="Heading2"/>
      </w:pPr>
      <w:r>
        <w:t>5. 국내 디지털 마케팅 트렌드 (2025)</w:t>
      </w:r>
    </w:p>
    <w:p>
      <w:pPr>
        <w:pStyle w:val="Heading3"/>
      </w:pPr>
      <w:r>
        <w:t>5-1. 메조미디어 2025 트렌드 리포트</w:t>
      </w:r>
    </w:p>
    <w:p>
      <w:r>
        <w:rPr>
          <w:sz w:val="20"/>
        </w:rPr>
        <w:t>4대 트렌드: 생성형 AI, 숏폼 커머스, OTT, 리테일 미디어</w:t>
      </w:r>
    </w:p>
    <w:p>
      <w:r>
        <w:rPr>
          <w:sz w:val="20"/>
        </w:rPr>
        <w:t>(출처: 메조미디어 브런치; 아이보스)</w:t>
      </w:r>
    </w:p>
    <w:p>
      <w:pPr>
        <w:pStyle w:val="Heading3"/>
      </w:pPr>
      <w:r>
        <w:t>5-2. 나스미디어 2025 전망</w:t>
      </w:r>
    </w:p>
    <w:p>
      <w:r>
        <w:rPr>
          <w:sz w:val="20"/>
        </w:rPr>
        <w:t>5대 키워드: 장소의 콘텐츠화, 숏폼 확산, OTT 진화, 커머스 엔터테인먼트화, AI 검색/에이전트</w:t>
      </w:r>
    </w:p>
    <w:p>
      <w:r>
        <w:rPr>
          <w:sz w:val="20"/>
        </w:rPr>
        <w:t>(출처: 나스미디어 공식 홈페이지)</w:t>
      </w:r>
    </w:p>
    <w:p>
      <w:pPr>
        <w:pStyle w:val="Heading3"/>
      </w:pPr>
      <w:r>
        <w:t>5-3. 인크로스 2025 리포트</w:t>
      </w:r>
    </w:p>
    <w:p>
      <w:r>
        <w:rPr>
          <w:sz w:val="20"/>
        </w:rPr>
        <w:t>숏폼 콘텐츠 주 소비자 비율: 73.5% (전년 대비 +1.4%p)</w:t>
      </w:r>
    </w:p>
    <w:p>
      <w:r>
        <w:rPr>
          <w:sz w:val="20"/>
        </w:rPr>
        <w:t>(출처: 인크로스 인사이트; 파이낸셜뉴스)</w:t>
      </w:r>
    </w:p>
    <w:p>
      <w:pPr>
        <w:pStyle w:val="Heading3"/>
      </w:pPr>
      <w:r>
        <w:t>5-4. 국내 Meta 광고 시장</w:t>
      </w:r>
    </w:p>
    <w:p>
      <w:pPr>
        <w:pStyle w:val="ListBullet"/>
      </w:pPr>
      <w:r>
        <w:rPr>
          <w:sz w:val="20"/>
        </w:rPr>
        <w:t xml:space="preserve">2024년 1~11월 리테일 브랜드 Instagram+Facebook 광고 지출: 약 </w:t>
      </w:r>
      <w:r>
        <w:rPr>
          <w:b/>
          <w:sz w:val="20"/>
        </w:rPr>
        <w:t>17억 5,000만 달러</w:t>
      </w:r>
      <w:r>
        <w:rPr>
          <w:sz w:val="20"/>
        </w:rPr>
      </w:r>
    </w:p>
    <w:p>
      <w:pPr>
        <w:pStyle w:val="ListBullet"/>
      </w:pPr>
      <w:r>
        <w:rPr>
          <w:sz w:val="20"/>
        </w:rPr>
        <w:t>총 노출 수: 4,790억 회 이상</w:t>
      </w:r>
    </w:p>
    <w:p>
      <w:pPr>
        <w:pStyle w:val="ListBullet"/>
      </w:pPr>
      <w:r>
        <w:rPr>
          <w:sz w:val="20"/>
        </w:rPr>
        <w:t>Instagram 노출이 Facebook의 2배 이상</w:t>
      </w:r>
    </w:p>
    <w:p>
      <w:r>
        <w:rPr>
          <w:sz w:val="20"/>
        </w:rPr>
        <w:t>(출처: Sensor Tower 2024)</w:t>
      </w:r>
    </w:p>
    <w:p>
      <w:r>
        <w:rPr>
          <w:color w:val="B4B4B4"/>
          <w:sz w:val="16"/>
        </w:rPr>
        <w:t>────────────────────────────────────────────────────────────</w:t>
      </w:r>
    </w:p>
    <w:p>
      <w:pPr>
        <w:pStyle w:val="Heading2"/>
      </w:pPr>
      <w:r>
        <w:t>6. 벤치마크 요약 테이블</w:t>
      </w:r>
    </w:p>
    <w:p>
      <w:pPr>
        <w:pStyle w:val="Heading3"/>
      </w:pPr>
      <w:r>
        <w:t>CPL 요약</w:t>
      </w:r>
    </w:p>
    <w:p>
      <w:pPr>
        <w:pStyle w:val="ListBullet"/>
      </w:pPr>
      <w:r>
        <w:rPr>
          <w:sz w:val="20"/>
        </w:rPr>
        <w:t xml:space="preserve">Google Ads 전체 평균: </w:t>
      </w:r>
      <w:r>
        <w:rPr>
          <w:b/>
          <w:sz w:val="20"/>
        </w:rPr>
        <w:t>$70.11</w:t>
      </w:r>
      <w:r>
        <w:rPr>
          <w:sz w:val="20"/>
        </w:rPr>
        <w:t xml:space="preserve"> (WordStream 2025)</w:t>
      </w:r>
    </w:p>
    <w:p>
      <w:pPr>
        <w:pStyle w:val="ListBullet"/>
      </w:pPr>
      <w:r>
        <w:rPr>
          <w:sz w:val="20"/>
        </w:rPr>
        <w:t xml:space="preserve">Google Ads Finance &amp; Insurance: </w:t>
      </w:r>
      <w:r>
        <w:rPr>
          <w:b/>
          <w:sz w:val="20"/>
        </w:rPr>
        <w:t>$83.93</w:t>
      </w:r>
      <w:r>
        <w:rPr>
          <w:sz w:val="20"/>
        </w:rPr>
        <w:t xml:space="preserve"> (LOCALiQ 2025)</w:t>
      </w:r>
    </w:p>
    <w:p>
      <w:pPr>
        <w:pStyle w:val="ListBullet"/>
      </w:pPr>
      <w:r>
        <w:rPr>
          <w:sz w:val="20"/>
        </w:rPr>
        <w:t xml:space="preserve">Google Ads Career &amp; Employment: </w:t>
      </w:r>
      <w:r>
        <w:rPr>
          <w:b/>
          <w:sz w:val="20"/>
        </w:rPr>
        <w:t>$62.80</w:t>
      </w:r>
      <w:r>
        <w:rPr>
          <w:sz w:val="20"/>
        </w:rPr>
        <w:t xml:space="preserve"> (WordStream 2025)</w:t>
      </w:r>
    </w:p>
    <w:p>
      <w:pPr>
        <w:pStyle w:val="ListBullet"/>
      </w:pPr>
      <w:r>
        <w:rPr>
          <w:sz w:val="20"/>
        </w:rPr>
        <w:t xml:space="preserve">Meta Ads 전체 평균: </w:t>
      </w:r>
      <w:r>
        <w:rPr>
          <w:b/>
          <w:sz w:val="20"/>
        </w:rPr>
        <w:t>$27.66</w:t>
      </w:r>
      <w:r>
        <w:rPr>
          <w:sz w:val="20"/>
        </w:rPr>
        <w:t xml:space="preserve"> (WordStream 2025)</w:t>
      </w:r>
    </w:p>
    <w:p>
      <w:pPr>
        <w:pStyle w:val="ListBullet"/>
      </w:pPr>
      <w:r>
        <w:rPr>
          <w:sz w:val="20"/>
        </w:rPr>
        <w:t xml:space="preserve">Meta Ads Career &amp; Employment: </w:t>
      </w:r>
      <w:r>
        <w:rPr>
          <w:b/>
          <w:sz w:val="20"/>
        </w:rPr>
        <w:t>$17.64</w:t>
      </w:r>
      <w:r>
        <w:rPr>
          <w:sz w:val="20"/>
        </w:rPr>
        <w:t xml:space="preserve"> (WordStream 2025)</w:t>
      </w:r>
    </w:p>
    <w:p>
      <w:pPr>
        <w:pStyle w:val="ListBullet"/>
      </w:pPr>
      <w:r>
        <w:rPr>
          <w:sz w:val="20"/>
        </w:rPr>
        <w:t xml:space="preserve">Meta Ads Finance &amp; Insurance: </w:t>
      </w:r>
      <w:r>
        <w:rPr>
          <w:b/>
          <w:sz w:val="20"/>
        </w:rPr>
        <w:t>$50+ 추정</w:t>
      </w:r>
      <w:r>
        <w:rPr>
          <w:sz w:val="20"/>
        </w:rPr>
        <w:t xml:space="preserve"> (WordStream 코멘트)</w:t>
      </w:r>
    </w:p>
    <w:p>
      <w:pPr>
        <w:pStyle w:val="ListBullet"/>
      </w:pPr>
      <w:r>
        <w:rPr>
          <w:sz w:val="20"/>
        </w:rPr>
        <w:t xml:space="preserve">B2B Staffing/Recruiting (전체 채널): </w:t>
      </w:r>
      <w:r>
        <w:rPr>
          <w:b/>
          <w:sz w:val="20"/>
        </w:rPr>
        <w:t>$497</w:t>
      </w:r>
      <w:r>
        <w:rPr>
          <w:sz w:val="20"/>
        </w:rPr>
        <w:t xml:space="preserve"> (Sopro 2025)</w:t>
      </w:r>
    </w:p>
    <w:p>
      <w:pPr>
        <w:pStyle w:val="ListBullet"/>
      </w:pPr>
      <w:r>
        <w:rPr>
          <w:sz w:val="20"/>
        </w:rPr>
        <w:t xml:space="preserve">LinkedIn Ads (채용 HR 타겟): </w:t>
      </w:r>
      <w:r>
        <w:rPr>
          <w:b/>
          <w:sz w:val="20"/>
        </w:rPr>
        <w:t>$50~$100</w:t>
      </w:r>
      <w:r>
        <w:rPr>
          <w:sz w:val="20"/>
        </w:rPr>
        <w:t xml:space="preserve"> (AxZ Lead 2025)</w:t>
      </w:r>
    </w:p>
    <w:p>
      <w:pPr>
        <w:pStyle w:val="ListBullet"/>
      </w:pPr>
      <w:r>
        <w:rPr>
          <w:sz w:val="20"/>
        </w:rPr>
        <w:t xml:space="preserve">LinkedIn Ads (금융/보험): </w:t>
      </w:r>
      <w:r>
        <w:rPr>
          <w:b/>
          <w:sz w:val="20"/>
        </w:rPr>
        <w:t>$100~$250</w:t>
      </w:r>
      <w:r>
        <w:rPr>
          <w:sz w:val="20"/>
        </w:rPr>
        <w:t xml:space="preserve"> (AxZ Lead 2025)</w:t>
      </w:r>
    </w:p>
    <w:p>
      <w:pPr>
        <w:pStyle w:val="ListBullet"/>
      </w:pPr>
      <w:r>
        <w:rPr>
          <w:sz w:val="20"/>
        </w:rPr>
        <w:t xml:space="preserve">국내 CPL: </w:t>
      </w:r>
      <w:r>
        <w:rPr>
          <w:b/>
          <w:sz w:val="20"/>
        </w:rPr>
        <w:t>미확인</w:t>
      </w:r>
      <w:r>
        <w:rPr>
          <w:sz w:val="20"/>
        </w:rPr>
      </w:r>
    </w:p>
    <w:p>
      <w:pPr>
        <w:pStyle w:val="Heading3"/>
      </w:pPr>
      <w:r>
        <w:t>ROAS 요약</w:t>
      </w:r>
    </w:p>
    <w:p>
      <w:pPr>
        <w:pStyle w:val="ListBullet"/>
      </w:pPr>
      <w:r>
        <w:rPr>
          <w:sz w:val="20"/>
        </w:rPr>
        <w:t xml:space="preserve">SEO: </w:t>
      </w:r>
      <w:r>
        <w:rPr>
          <w:b/>
          <w:sz w:val="20"/>
        </w:rPr>
        <w:t>9.10</w:t>
      </w:r>
      <w:r>
        <w:rPr>
          <w:sz w:val="20"/>
        </w:rPr>
        <w:t xml:space="preserve"> (First Page Sage 2025)</w:t>
      </w:r>
    </w:p>
    <w:p>
      <w:pPr>
        <w:pStyle w:val="ListBullet"/>
      </w:pPr>
      <w:r>
        <w:rPr>
          <w:sz w:val="20"/>
        </w:rPr>
        <w:t xml:space="preserve">Google Search: </w:t>
      </w:r>
      <w:r>
        <w:rPr>
          <w:b/>
          <w:sz w:val="20"/>
        </w:rPr>
        <w:t>5.17:1</w:t>
      </w:r>
      <w:r>
        <w:rPr>
          <w:sz w:val="20"/>
        </w:rPr>
        <w:t xml:space="preserve"> (Digital Bloom 2025)</w:t>
      </w:r>
    </w:p>
    <w:p>
      <w:pPr>
        <w:pStyle w:val="ListBullet"/>
      </w:pPr>
      <w:r>
        <w:rPr>
          <w:sz w:val="20"/>
        </w:rPr>
        <w:t xml:space="preserve">이메일: </w:t>
      </w:r>
      <w:r>
        <w:rPr>
          <w:b/>
          <w:sz w:val="20"/>
        </w:rPr>
        <w:t>3.50</w:t>
      </w:r>
      <w:r>
        <w:rPr>
          <w:sz w:val="20"/>
        </w:rPr>
        <w:t xml:space="preserve"> (First Page Sage 2025)</w:t>
      </w:r>
    </w:p>
    <w:p>
      <w:pPr>
        <w:pStyle w:val="ListBullet"/>
      </w:pPr>
      <w:r>
        <w:rPr>
          <w:sz w:val="20"/>
        </w:rPr>
        <w:t xml:space="preserve">LinkedIn: </w:t>
      </w:r>
      <w:r>
        <w:rPr>
          <w:b/>
          <w:sz w:val="20"/>
        </w:rPr>
        <w:t>2.30</w:t>
      </w:r>
      <w:r>
        <w:rPr>
          <w:sz w:val="20"/>
        </w:rPr>
        <w:t xml:space="preserve"> (First Page Sage 2025)</w:t>
      </w:r>
    </w:p>
    <w:p>
      <w:pPr>
        <w:pStyle w:val="ListBullet"/>
      </w:pPr>
      <w:r>
        <w:rPr>
          <w:sz w:val="20"/>
        </w:rPr>
        <w:t xml:space="preserve">Meta: </w:t>
      </w:r>
      <w:r>
        <w:rPr>
          <w:b/>
          <w:sz w:val="20"/>
        </w:rPr>
        <w:t>1.80</w:t>
      </w:r>
      <w:r>
        <w:rPr>
          <w:sz w:val="20"/>
        </w:rPr>
        <w:t xml:space="preserve"> (First Page Sage 2025)</w:t>
      </w:r>
    </w:p>
    <w:p>
      <w:pPr>
        <w:pStyle w:val="ListBullet"/>
      </w:pPr>
      <w:r>
        <w:rPr>
          <w:sz w:val="20"/>
        </w:rPr>
        <w:t xml:space="preserve">B2B 통용 기준: </w:t>
      </w:r>
      <w:r>
        <w:rPr>
          <w:b/>
          <w:sz w:val="20"/>
        </w:rPr>
        <w:t>3:1 이상 = 강한 성과</w:t>
      </w:r>
      <w:r>
        <w:rPr>
          <w:sz w:val="20"/>
        </w:rPr>
      </w:r>
    </w:p>
    <w:p>
      <w:pPr>
        <w:pStyle w:val="ListBullet"/>
      </w:pPr>
      <w:r>
        <w:rPr>
          <w:sz w:val="20"/>
        </w:rPr>
        <w:t xml:space="preserve">국내 ROAS: </w:t>
      </w:r>
      <w:r>
        <w:rPr>
          <w:b/>
          <w:sz w:val="20"/>
        </w:rPr>
        <w:t>미확인</w:t>
      </w:r>
      <w:r>
        <w:rPr>
          <w:sz w:val="20"/>
        </w:rPr>
      </w:r>
    </w:p>
    <w:p>
      <w:pPr>
        <w:pStyle w:val="Heading3"/>
      </w:pPr>
      <w:r>
        <w:t>전환율 요약</w:t>
      </w:r>
    </w:p>
    <w:p>
      <w:pPr>
        <w:pStyle w:val="ListBullet"/>
      </w:pPr>
      <w:r>
        <w:rPr>
          <w:sz w:val="20"/>
        </w:rPr>
        <w:t xml:space="preserve">B2B LP 전환율 중앙값: </w:t>
      </w:r>
      <w:r>
        <w:rPr>
          <w:b/>
          <w:sz w:val="20"/>
        </w:rPr>
        <w:t>6.6%</w:t>
      </w:r>
      <w:r>
        <w:rPr>
          <w:sz w:val="20"/>
        </w:rPr>
        <w:t xml:space="preserve"> (Unbounce Q4 2024)</w:t>
      </w:r>
    </w:p>
    <w:p>
      <w:pPr>
        <w:pStyle w:val="ListBullet"/>
      </w:pPr>
      <w:r>
        <w:rPr>
          <w:sz w:val="20"/>
        </w:rPr>
        <w:t xml:space="preserve">Financial Services LP: </w:t>
      </w:r>
      <w:r>
        <w:rPr>
          <w:b/>
          <w:sz w:val="20"/>
        </w:rPr>
        <w:t>8.4%</w:t>
      </w:r>
      <w:r>
        <w:rPr>
          <w:sz w:val="20"/>
        </w:rPr>
        <w:t xml:space="preserve"> (Unbounce 2025)</w:t>
      </w:r>
    </w:p>
    <w:p>
      <w:pPr>
        <w:pStyle w:val="ListBullet"/>
      </w:pPr>
      <w:r>
        <w:rPr>
          <w:sz w:val="20"/>
        </w:rPr>
        <w:t xml:space="preserve">Google Search CTR 평균: </w:t>
      </w:r>
      <w:r>
        <w:rPr>
          <w:b/>
          <w:sz w:val="20"/>
        </w:rPr>
        <w:t>6.66%</w:t>
      </w:r>
      <w:r>
        <w:rPr>
          <w:sz w:val="20"/>
        </w:rPr>
        <w:t xml:space="preserve"> (WordStream 2025)</w:t>
      </w:r>
    </w:p>
    <w:p>
      <w:pPr>
        <w:pStyle w:val="ListBullet"/>
      </w:pPr>
      <w:r>
        <w:rPr>
          <w:sz w:val="20"/>
        </w:rPr>
        <w:t xml:space="preserve">Meta 캐러셀 CTR 중앙값: </w:t>
      </w:r>
      <w:r>
        <w:rPr>
          <w:b/>
          <w:sz w:val="20"/>
        </w:rPr>
        <w:t>0.9%</w:t>
      </w:r>
      <w:r>
        <w:rPr>
          <w:sz w:val="20"/>
        </w:rPr>
        <w:t xml:space="preserve"> (Lebesgue 2025)</w:t>
      </w:r>
    </w:p>
    <w:p>
      <w:pPr>
        <w:pStyle w:val="ListBullet"/>
      </w:pPr>
      <w:r>
        <w:rPr>
          <w:sz w:val="20"/>
        </w:rPr>
        <w:t xml:space="preserve">폼 완료율 (Financial Services): </w:t>
      </w:r>
      <w:r>
        <w:rPr>
          <w:b/>
          <w:sz w:val="20"/>
        </w:rPr>
        <w:t>58.38%</w:t>
      </w:r>
      <w:r>
        <w:rPr>
          <w:sz w:val="20"/>
        </w:rPr>
        <w:t xml:space="preserve"> (Zuko)</w:t>
      </w:r>
    </w:p>
    <w:p>
      <w:pPr>
        <w:pStyle w:val="ListBullet"/>
      </w:pPr>
      <w:r>
        <w:rPr>
          <w:sz w:val="20"/>
        </w:rPr>
        <w:t xml:space="preserve">폼 완료율 (Insurance): </w:t>
      </w:r>
      <w:r>
        <w:rPr>
          <w:b/>
          <w:sz w:val="20"/>
        </w:rPr>
        <w:t>55.81%</w:t>
      </w:r>
      <w:r>
        <w:rPr>
          <w:sz w:val="20"/>
        </w:rPr>
        <w:t xml:space="preserve"> (Zuko)</w:t>
      </w:r>
    </w:p>
    <w:p>
      <w:pPr>
        <w:pStyle w:val="ListBullet"/>
      </w:pPr>
      <w:r>
        <w:rPr>
          <w:sz w:val="20"/>
        </w:rPr>
        <w:t xml:space="preserve">B2B 최적 폼 필드 수: </w:t>
      </w:r>
      <w:r>
        <w:rPr>
          <w:b/>
          <w:sz w:val="20"/>
        </w:rPr>
        <w:t>3~5개</w:t>
      </w:r>
      <w:r>
        <w:rPr>
          <w:sz w:val="20"/>
        </w:rPr>
        <w:t xml:space="preserve"> (Forrester 2024)</w:t>
      </w:r>
    </w:p>
    <w:p>
      <w:pPr>
        <w:pStyle w:val="Heading3"/>
      </w:pPr>
      <w:r>
        <w:t>시장 규모 요약</w:t>
      </w:r>
    </w:p>
    <w:p>
      <w:pPr>
        <w:pStyle w:val="ListBullet"/>
      </w:pPr>
      <w:r>
        <w:rPr>
          <w:sz w:val="20"/>
        </w:rPr>
        <w:t xml:space="preserve">한국 보험설계사 총 인원: </w:t>
      </w:r>
      <w:r>
        <w:rPr>
          <w:b/>
          <w:sz w:val="20"/>
        </w:rPr>
        <w:t>약 50~65만 명</w:t>
      </w:r>
      <w:r>
        <w:rPr>
          <w:sz w:val="20"/>
        </w:rPr>
        <w:t xml:space="preserve"> (집계 방식별 상이)</w:t>
      </w:r>
    </w:p>
    <w:p>
      <w:pPr>
        <w:pStyle w:val="ListBullet"/>
      </w:pPr>
      <w:r>
        <w:rPr>
          <w:sz w:val="20"/>
        </w:rPr>
        <w:t xml:space="preserve">1년 내 이탈률: </w:t>
      </w:r>
      <w:r>
        <w:rPr>
          <w:b/>
          <w:sz w:val="20"/>
        </w:rPr>
        <w:t>60% 이상</w:t>
      </w:r>
      <w:r>
        <w:rPr>
          <w:sz w:val="20"/>
        </w:rPr>
      </w:r>
    </w:p>
    <w:p>
      <w:pPr>
        <w:pStyle w:val="ListBullet"/>
      </w:pPr>
      <w:r>
        <w:rPr>
          <w:sz w:val="20"/>
        </w:rPr>
        <w:t xml:space="preserve">GA 채널 월납보험료 (2024): </w:t>
      </w:r>
      <w:r>
        <w:rPr>
          <w:b/>
          <w:sz w:val="20"/>
        </w:rPr>
        <w:t>1조 640억 원</w:t>
      </w:r>
      <w:r>
        <w:rPr>
          <w:sz w:val="20"/>
        </w:rPr>
      </w:r>
    </w:p>
    <w:p>
      <w:pPr>
        <w:pStyle w:val="ListBullet"/>
      </w:pPr>
      <w:r>
        <w:rPr>
          <w:sz w:val="20"/>
        </w:rPr>
        <w:t xml:space="preserve">한국 보험시장 규모 (2024): </w:t>
      </w:r>
      <w:r>
        <w:rPr>
          <w:b/>
          <w:sz w:val="20"/>
        </w:rPr>
        <w:t>약 147억 달러</w:t>
      </w:r>
      <w:r>
        <w:rPr>
          <w:sz w:val="20"/>
        </w:rPr>
      </w:r>
    </w:p>
    <w:p>
      <w:r>
        <w:rPr>
          <w:color w:val="B4B4B4"/>
          <w:sz w:val="16"/>
        </w:rPr>
        <w:t>────────────────────────────────────────────────────────────</w:t>
      </w:r>
    </w:p>
    <w:p>
      <w:pPr>
        <w:pStyle w:val="Heading2"/>
      </w:pPr>
      <w:r>
        <w:t>7. 출처 전체 목록</w:t>
      </w:r>
    </w:p>
    <w:p>
      <w:r>
        <w:rPr>
          <w:sz w:val="20"/>
        </w:rPr>
      </w:r>
      <w:r>
        <w:rPr>
          <w:b/>
          <w:sz w:val="20"/>
        </w:rPr>
        <w:t>Google Ads / B2B CPL</w:t>
      </w:r>
      <w:r>
        <w:rPr>
          <w:sz w:val="20"/>
        </w:rPr>
      </w:r>
    </w:p>
    <w:p>
      <w:pPr>
        <w:pStyle w:val="ListBullet"/>
      </w:pPr>
      <w:r>
        <w:rPr>
          <w:sz w:val="20"/>
        </w:rPr>
        <w:t>WordStream — Google Ads Benchmarks 2025 (https://www.wordstream.com/blog/2025-google-ads-benchmarks)</w:t>
      </w:r>
    </w:p>
    <w:p>
      <w:pPr>
        <w:pStyle w:val="ListBullet"/>
      </w:pPr>
      <w:r>
        <w:rPr>
          <w:sz w:val="20"/>
        </w:rPr>
        <w:t>LOCALiQ — Search Advertising Benchmarks 2025 (https://localiq.com/blog/search-advertising-benchmarks/)</w:t>
      </w:r>
    </w:p>
    <w:p>
      <w:pPr>
        <w:pStyle w:val="ListBullet"/>
      </w:pPr>
      <w:r>
        <w:rPr>
          <w:sz w:val="20"/>
        </w:rPr>
        <w:t>Sopro — B2B Cost Per Lead Benchmarks 2025 (https://sopro.io/resources/blog/b2b-cost-per-lead-benchmarks/)</w:t>
      </w:r>
    </w:p>
    <w:p>
      <w:pPr>
        <w:pStyle w:val="ListBullet"/>
      </w:pPr>
      <w:r>
        <w:rPr>
          <w:sz w:val="20"/>
        </w:rPr>
        <w:t>AxZ Lead — LinkedIn B2B Lead Generation Costs 2025 (https://axzlead.com/blog/linkedin-b2b-lead-generation-costs-2025)</w:t>
      </w:r>
    </w:p>
    <w:p>
      <w:r>
        <w:rPr>
          <w:sz w:val="20"/>
        </w:rPr>
      </w:r>
      <w:r>
        <w:rPr>
          <w:b/>
          <w:sz w:val="20"/>
        </w:rPr>
        <w:t>Meta Ads</w:t>
      </w:r>
      <w:r>
        <w:rPr>
          <w:sz w:val="20"/>
        </w:rPr>
      </w:r>
    </w:p>
    <w:p>
      <w:pPr>
        <w:pStyle w:val="ListBullet"/>
      </w:pPr>
      <w:r>
        <w:rPr>
          <w:sz w:val="20"/>
        </w:rPr>
        <w:t>WordStream — Facebook Ads Benchmarks 2025 (https://www.wordstream.com/blog/facebook-ads-benchmarks-2025)</w:t>
      </w:r>
    </w:p>
    <w:p>
      <w:pPr>
        <w:pStyle w:val="ListBullet"/>
      </w:pPr>
      <w:r>
        <w:rPr>
          <w:sz w:val="20"/>
        </w:rPr>
        <w:t>SearchEngineLand 2025 (https://searchengineland.com/facebook-ad-costs-jump-beat-google-461690)</w:t>
      </w:r>
    </w:p>
    <w:p>
      <w:pPr>
        <w:pStyle w:val="ListBullet"/>
      </w:pPr>
      <w:r>
        <w:rPr>
          <w:sz w:val="20"/>
        </w:rPr>
        <w:t>Lebesgue — Facebook Ads Creatives Benchmarks (https://lebesgue.io/facebook-ads/facebook-ads-creatives-benchmarks-and-best-practices)</w:t>
      </w:r>
    </w:p>
    <w:p>
      <w:pPr>
        <w:pStyle w:val="ListBullet"/>
      </w:pPr>
      <w:r>
        <w:rPr>
          <w:sz w:val="20"/>
        </w:rPr>
        <w:t>AdEspresso — Landing Pages vs Lead Ads (https://adespresso.com/blog/facebook-landing-pages-vs-facebook-lead-ads-which-is-better/)</w:t>
      </w:r>
    </w:p>
    <w:p>
      <w:r>
        <w:rPr>
          <w:sz w:val="20"/>
        </w:rPr>
      </w:r>
      <w:r>
        <w:rPr>
          <w:b/>
          <w:sz w:val="20"/>
        </w:rPr>
        <w:t>전환율 / 폼</w:t>
      </w:r>
      <w:r>
        <w:rPr>
          <w:sz w:val="20"/>
        </w:rPr>
      </w:r>
    </w:p>
    <w:p>
      <w:pPr>
        <w:pStyle w:val="ListBullet"/>
      </w:pPr>
      <w:r>
        <w:rPr>
          <w:sz w:val="20"/>
        </w:rPr>
        <w:t>Unbounce — Average Conversion Rates Q4 2024 (https://unbounce.com/average-conversion-rates-landing-pages/)</w:t>
      </w:r>
    </w:p>
    <w:p>
      <w:pPr>
        <w:pStyle w:val="ListBullet"/>
      </w:pPr>
      <w:r>
        <w:rPr>
          <w:sz w:val="20"/>
        </w:rPr>
        <w:t>Unbounce — B2B Conversion Rate Optimization 2025 (https://unbounce.com/conversion-rate-optimization/b2b-conversion-rates/)</w:t>
      </w:r>
    </w:p>
    <w:p>
      <w:pPr>
        <w:pStyle w:val="ListBullet"/>
      </w:pPr>
      <w:r>
        <w:rPr>
          <w:sz w:val="20"/>
        </w:rPr>
        <w:t>Zuko — Form Abandonment Data by Industry (https://www.zuko.io/benchmarking/industry-benchmarking)</w:t>
      </w:r>
    </w:p>
    <w:p>
      <w:pPr>
        <w:pStyle w:val="ListBullet"/>
      </w:pPr>
      <w:r>
        <w:rPr>
          <w:sz w:val="20"/>
        </w:rPr>
        <w:t>WPForms — Online Form Statistics 2024 (https://wpforms.com/online-form-statistics-facts/)</w:t>
      </w:r>
    </w:p>
    <w:p>
      <w:pPr>
        <w:pStyle w:val="ListBullet"/>
      </w:pPr>
      <w:r>
        <w:rPr>
          <w:sz w:val="20"/>
        </w:rPr>
        <w:t>Chili Piper — Demo Form Conversion Rates 2025 (https://www.chilipiper.com/post/form-conversion-rate-benchmark-report)</w:t>
      </w:r>
    </w:p>
    <w:p>
      <w:r>
        <w:rPr>
          <w:sz w:val="20"/>
        </w:rPr>
      </w:r>
      <w:r>
        <w:rPr>
          <w:b/>
          <w:sz w:val="20"/>
        </w:rPr>
        <w:t>ROAS</w:t>
      </w:r>
      <w:r>
        <w:rPr>
          <w:sz w:val="20"/>
        </w:rPr>
      </w:r>
    </w:p>
    <w:p>
      <w:pPr>
        <w:pStyle w:val="ListBullet"/>
      </w:pPr>
      <w:r>
        <w:rPr>
          <w:sz w:val="20"/>
        </w:rPr>
        <w:t>First Page Sage — ROAS Statistics 2025 (https://firstpagesage.com/reports/roas-statistics/)</w:t>
      </w:r>
    </w:p>
    <w:p>
      <w:pPr>
        <w:pStyle w:val="ListBullet"/>
      </w:pPr>
      <w:r>
        <w:rPr>
          <w:sz w:val="20"/>
        </w:rPr>
        <w:t>Directive Consulting — B2B ROAS Benchmarks 2025 (https://directiveconsulting.com/blog/b2b-roas-benchmarks-high-performing-campaigns-in-2025/)</w:t>
      </w:r>
    </w:p>
    <w:p>
      <w:pPr>
        <w:pStyle w:val="ListBullet"/>
      </w:pPr>
      <w:r>
        <w:rPr>
          <w:sz w:val="20"/>
        </w:rPr>
        <w:t>The Digital Bloom — B2B PPC 2025 Report (https://thedigitalbloom.com/learn/b2b-ppc-2025-roi-lead-quality-report/)</w:t>
      </w:r>
    </w:p>
    <w:p>
      <w:pPr>
        <w:pStyle w:val="ListBullet"/>
      </w:pPr>
      <w:r>
        <w:rPr>
          <w:sz w:val="20"/>
        </w:rPr>
        <w:t>HockeyStack Labs — LinkedIn Ads Benchmarks 2025 (https://www.hockeystack.com/lab-blog-posts/linkedin-ads-benchmarks)</w:t>
      </w:r>
    </w:p>
    <w:p>
      <w:r>
        <w:rPr>
          <w:sz w:val="20"/>
        </w:rPr>
      </w:r>
      <w:r>
        <w:rPr>
          <w:b/>
          <w:sz w:val="20"/>
        </w:rPr>
        <w:t>시장 / 업계</w:t>
      </w:r>
      <w:r>
        <w:rPr>
          <w:sz w:val="20"/>
        </w:rPr>
      </w:r>
    </w:p>
    <w:p>
      <w:pPr>
        <w:pStyle w:val="ListBullet"/>
      </w:pPr>
      <w:r>
        <w:rPr>
          <w:sz w:val="20"/>
        </w:rPr>
        <w:t>헤럴드경제 — "50만명 돌파" 보험설계사 (https://biz.heraldcorp.com/article/10579733)</w:t>
      </w:r>
    </w:p>
    <w:p>
      <w:pPr>
        <w:pStyle w:val="ListBullet"/>
      </w:pPr>
      <w:r>
        <w:rPr>
          <w:sz w:val="20"/>
        </w:rPr>
        <w:t>보험연구원 KIRI 주간 트렌드 2025.05 (https://kiri.or.kr/PDF/weeklytrend/20250512/trend20250512_3.pdf)</w:t>
      </w:r>
    </w:p>
    <w:p>
      <w:pPr>
        <w:pStyle w:val="ListBullet"/>
      </w:pPr>
      <w:r>
        <w:rPr>
          <w:sz w:val="20"/>
        </w:rPr>
        <w:t>전자신문 — 보험설계사 65만명 돌파 (https://www.etnews.com/20250422000108)</w:t>
      </w:r>
    </w:p>
    <w:p>
      <w:pPr>
        <w:pStyle w:val="ListBullet"/>
      </w:pPr>
      <w:r>
        <w:rPr>
          <w:sz w:val="20"/>
        </w:rPr>
        <w:t>서울트리뷴 — GA채널 1조 시대 (https://www.seoultribune.kr/)</w:t>
      </w:r>
    </w:p>
    <w:p>
      <w:pPr>
        <w:pStyle w:val="ListBullet"/>
      </w:pPr>
      <w:r>
        <w:rPr>
          <w:sz w:val="20"/>
        </w:rPr>
        <w:t>보험저널 — GA 리크루팅 변화 (https://www.insjournal.co.kr/news/articleView.html?idxno=21463)</w:t>
      </w:r>
    </w:p>
    <w:p>
      <w:pPr>
        <w:pStyle w:val="ListBullet"/>
      </w:pPr>
      <w:r>
        <w:rPr>
          <w:sz w:val="20"/>
        </w:rPr>
        <w:t>보험저널 — FP 리크루팅 콘텐츠로 (https://www.insjournal.co.kr/news/articleView.html?idxno=27246)</w:t>
      </w:r>
    </w:p>
    <w:p>
      <w:pPr>
        <w:pStyle w:val="ListBullet"/>
      </w:pPr>
      <w:r>
        <w:rPr>
          <w:sz w:val="20"/>
        </w:rPr>
        <w:t>IMARC Group — South Korea Insurance Market (https://www.imarcgroup.com/south-korea-insurance-market)</w:t>
      </w:r>
    </w:p>
    <w:p>
      <w:pPr>
        <w:pStyle w:val="ListBullet"/>
      </w:pPr>
      <w:r>
        <w:rPr>
          <w:sz w:val="20"/>
        </w:rPr>
        <w:t>이코노믹데일리 — 보험업계 하반기 채용 (https://www.economidaily.com/view/20240910200914338)</w:t>
      </w:r>
    </w:p>
    <w:p>
      <w:r>
        <w:rPr>
          <w:sz w:val="20"/>
        </w:rPr>
      </w:r>
      <w:r>
        <w:rPr>
          <w:b/>
          <w:sz w:val="20"/>
        </w:rPr>
        <w:t>국내 디지털 마케팅 리포트</w:t>
      </w:r>
      <w:r>
        <w:rPr>
          <w:sz w:val="20"/>
        </w:rPr>
      </w:r>
    </w:p>
    <w:p>
      <w:pPr>
        <w:pStyle w:val="ListBullet"/>
      </w:pPr>
      <w:r>
        <w:rPr>
          <w:sz w:val="20"/>
        </w:rPr>
        <w:t>메조미디어 2025 트렌드 리포트 (아이보스: https://www.i-boss.co.kr/ab-3208-1363)</w:t>
      </w:r>
    </w:p>
    <w:p>
      <w:pPr>
        <w:pStyle w:val="ListBullet"/>
      </w:pPr>
      <w:r>
        <w:rPr>
          <w:sz w:val="20"/>
        </w:rPr>
        <w:t>나스미디어 2025 디지털 미디어 &amp; 마케팅 전망 (https://www.nasmedia.co.kr/)</w:t>
      </w:r>
    </w:p>
    <w:p>
      <w:pPr>
        <w:pStyle w:val="ListBullet"/>
      </w:pPr>
      <w:r>
        <w:rPr>
          <w:sz w:val="20"/>
        </w:rPr>
        <w:t>인크로스 2025 디지털 광고 트렌드 (https://www.incross.com/ko/insight/report.asp)</w:t>
      </w:r>
    </w:p>
    <w:p>
      <w:pPr>
        <w:pStyle w:val="ListBullet"/>
      </w:pPr>
      <w:r>
        <w:rPr>
          <w:sz w:val="20"/>
        </w:rPr>
        <w:t>Sensor Tower — 2024 한국 디지털 광고 인사이트 (https://sensortower.com/ko/blog/state-of-digital-advertising-in-korea-2024-report-KR)</w:t>
      </w:r>
    </w:p>
    <w:p>
      <w:pPr>
        <w:pStyle w:val="ListBullet"/>
      </w:pPr>
      <w:r>
        <w:rPr>
          <w:sz w:val="20"/>
        </w:rPr>
        <w:t>HubSpot — State of Marketing 2026 (https://www.hubspot.com/state-of-marketing)</w:t>
      </w:r>
    </w:p>
    <w:p>
      <w:r>
        <w:rPr>
          <w:sz w:val="20"/>
        </w:rPr>
      </w:r>
      <w:r>
        <w:rPr>
          <w:b/>
          <w:sz w:val="20"/>
        </w:rPr>
        <w:t>기타</w:t>
      </w:r>
      <w:r>
        <w:rPr>
          <w:sz w:val="20"/>
        </w:rPr>
      </w:r>
    </w:p>
    <w:p>
      <w:pPr>
        <w:pStyle w:val="ListBullet"/>
      </w:pPr>
      <w:r>
        <w:rPr>
          <w:sz w:val="20"/>
        </w:rPr>
        <w:t>KOBACO 방송통신광고통계시스템 (https://www.kobaco.co.kr/site/adstat/home)</w:t>
      </w:r>
    </w:p>
    <w:p>
      <w:pPr>
        <w:pStyle w:val="ListBullet"/>
      </w:pPr>
      <w:r>
        <w:rPr>
          <w:sz w:val="20"/>
        </w:rPr>
        <w:t>FP스토리 — 보험설계사 채용 플랫폼 (https://www.fpstory.co.kr/)</w:t>
      </w:r>
    </w:p>
    <w:p>
      <w:pPr>
        <w:pStyle w:val="ListBullet"/>
      </w:pPr>
      <w:r>
        <w:rPr>
          <w:sz w:val="20"/>
        </w:rPr>
        <w:t>Google Ads Help — RSA (https://support.google.com/google-ads/answer/7684791)</w:t>
      </w:r>
    </w:p>
    <w:p>
      <w:pPr>
        <w:pStyle w:val="ListBullet"/>
      </w:pPr>
      <w:r>
        <w:rPr>
          <w:sz w:val="20"/>
        </w:rPr>
        <w:t>SHRM via Recruiterflow — Cost Per Hire (https://recruiterflow.com/blog/cost-per-hire/)</w:t>
      </w:r>
    </w:p>
    <w:p>
      <w:r>
        <w:br w:type="page"/>
      </w:r>
    </w:p>
    <w:p>
      <w:pPr>
        <w:jc w:val="center"/>
      </w:pPr>
      <w:r>
        <w:rPr>
          <w:b/>
          <w:color w:val="003366"/>
          <w:sz w:val="28"/>
        </w:rPr>
        <w:t>━━━ 9. 전략 개선 제안서 v2 ━━━</w:t>
      </w:r>
    </w:p>
    <w:p/>
    <w:p>
      <w:pPr>
        <w:pStyle w:val="Heading1"/>
      </w:pPr>
      <w:r>
        <w:t>리쿠르팅 마케팅 전략 개선 제안서 v2</w:t>
      </w:r>
    </w:p>
    <w:p>
      <w:r>
        <w:rPr>
          <w:sz w:val="20"/>
        </w:rPr>
      </w:r>
      <w:r>
        <w:rPr>
          <w:b/>
          <w:sz w:val="20"/>
        </w:rPr>
        <w:t>작성일</w:t>
      </w:r>
      <w:r>
        <w:rPr>
          <w:sz w:val="20"/>
        </w:rPr>
        <w:t>: 2026-03-22</w:t>
      </w:r>
    </w:p>
    <w:p>
      <w:r>
        <w:rPr>
          <w:sz w:val="20"/>
        </w:rPr>
      </w:r>
      <w:r>
        <w:rPr>
          <w:b/>
          <w:sz w:val="20"/>
        </w:rPr>
        <w:t>기반</w:t>
      </w:r>
      <w:r>
        <w:rPr>
          <w:sz w:val="20"/>
        </w:rPr>
        <w:t>: 2026-03-22 에이전트 미팅 (7명 참석, 2라운드 토론)</w:t>
      </w:r>
    </w:p>
    <w:p>
      <w:r>
        <w:rPr>
          <w:sz w:val="20"/>
        </w:rPr>
      </w:r>
      <w:r>
        <w:rPr>
          <w:b/>
          <w:sz w:val="20"/>
        </w:rPr>
        <w:t>기존 전략</w:t>
      </w:r>
      <w:r>
        <w:rPr>
          <w:sz w:val="20"/>
        </w:rPr>
        <w:t>: task-797.1 산출물 (strategy.md, meta-ads.md, google-ads.md, blog-content.md, thread-topics.md, google-tag-guide.md)</w:t>
      </w:r>
    </w:p>
    <w:p>
      <w:r>
        <w:rPr>
          <w:color w:val="B4B4B4"/>
          <w:sz w:val="16"/>
        </w:rPr>
        <w:t>────────────────────────────────────────────────────────────</w:t>
      </w:r>
    </w:p>
    <w:p>
      <w:pPr>
        <w:pStyle w:val="Heading2"/>
      </w:pPr>
      <w:r>
        <w:t>P0: 즉시 실행 (48시간 이내)</w:t>
      </w:r>
    </w:p>
    <w:p>
      <w:pPr>
        <w:pStyle w:val="Heading3"/>
      </w:pPr>
      <w:r>
        <w:t>개선 1. 규제 리스크 표현 수정 (3건)</w:t>
      </w:r>
    </w:p>
    <w:p>
      <w:r>
        <w:rPr>
          <w:sz w:val="20"/>
        </w:rPr>
      </w:r>
      <w:r>
        <w:rPr>
          <w:b/>
          <w:sz w:val="20"/>
        </w:rPr>
        <w:t>근거</w:t>
      </w:r>
      <w:r>
        <w:rPr>
          <w:sz w:val="20"/>
        </w:rPr>
        <w:t>: 로키(DA) 규제 리스크 공격 — 보험업법 제85조, 표시광고법 제3조 위반 가능성. 전원 전면 수용.</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w:t>
            </w:r>
          </w:p>
        </w:tc>
        <w:tc>
          <w:tcPr>
            <w:tcW w:type="dxa" w:w="2268"/>
          </w:tcPr>
          <w:p>
            <w:pPr/>
            <w:r>
              <w:rPr>
                <w:b/>
                <w:sz w:val="16"/>
              </w:rPr>
              <w:t>기존 표현</w:t>
            </w:r>
          </w:p>
        </w:tc>
        <w:tc>
          <w:tcPr>
            <w:tcW w:type="dxa" w:w="2268"/>
          </w:tcPr>
          <w:p>
            <w:pPr/>
            <w:r>
              <w:rPr>
                <w:b/>
                <w:sz w:val="16"/>
              </w:rPr>
              <w:t>수정 표현</w:t>
            </w:r>
          </w:p>
        </w:tc>
        <w:tc>
          <w:tcPr>
            <w:tcW w:type="dxa" w:w="2268"/>
          </w:tcPr>
          <w:p>
            <w:pPr/>
            <w:r>
              <w:rPr>
                <w:b/>
                <w:sz w:val="16"/>
              </w:rPr>
              <w:t>위반 법규</w:t>
            </w:r>
          </w:p>
        </w:tc>
      </w:tr>
      <w:tr>
        <w:tc>
          <w:tcPr>
            <w:tcW w:type="dxa" w:w="2268"/>
          </w:tcPr>
          <w:p>
            <w:pPr/>
            <w:r>
              <w:rPr>
                <w:sz w:val="16"/>
              </w:rPr>
              <w:t>1</w:t>
            </w:r>
          </w:p>
        </w:tc>
        <w:tc>
          <w:tcPr>
            <w:tcW w:type="dxa" w:w="2268"/>
          </w:tcPr>
          <w:p>
            <w:pPr/>
            <w:r>
              <w:rPr>
                <w:sz w:val="16"/>
              </w:rPr>
              <w:t>"잔여수수료 지급 보장"</w:t>
            </w:r>
          </w:p>
        </w:tc>
        <w:tc>
          <w:tcPr>
            <w:tcW w:type="dxa" w:w="2268"/>
          </w:tcPr>
          <w:p>
            <w:pPr/>
            <w:r>
              <w:rPr>
                <w:sz w:val="16"/>
              </w:rPr>
              <w:t>"잔여수수료 승계 지원 제도 운영 중"</w:t>
            </w:r>
          </w:p>
        </w:tc>
        <w:tc>
          <w:tcPr>
            <w:tcW w:type="dxa" w:w="2268"/>
          </w:tcPr>
          <w:p>
            <w:pPr/>
            <w:r>
              <w:rPr>
                <w:sz w:val="16"/>
              </w:rPr>
              <w:t>보험업법 모집질서 문란</w:t>
            </w:r>
          </w:p>
        </w:tc>
      </w:tr>
      <w:tr>
        <w:tc>
          <w:tcPr>
            <w:tcW w:type="dxa" w:w="2268"/>
          </w:tcPr>
          <w:p>
            <w:pPr/>
            <w:r>
              <w:rPr>
                <w:sz w:val="16"/>
              </w:rPr>
              <w:t>2</w:t>
            </w:r>
          </w:p>
        </w:tc>
        <w:tc>
          <w:tcPr>
            <w:tcW w:type="dxa" w:w="2268"/>
          </w:tcPr>
          <w:p>
            <w:pPr/>
            <w:r>
              <w:rPr>
                <w:sz w:val="16"/>
              </w:rPr>
              <w:t>"99% 정착률" (무주석)</w:t>
            </w:r>
          </w:p>
        </w:tc>
        <w:tc>
          <w:tcPr>
            <w:tcW w:type="dxa" w:w="2268"/>
          </w:tcPr>
          <w:p>
            <w:pPr/>
            <w:r>
              <w:rPr>
                <w:sz w:val="16"/>
              </w:rPr>
              <w:t>"자체 집계 기준 정착률 XX%" (산정기간·대상 명시) 또는 삭제</w:t>
            </w:r>
          </w:p>
        </w:tc>
        <w:tc>
          <w:tcPr>
            <w:tcW w:type="dxa" w:w="2268"/>
          </w:tcPr>
          <w:p>
            <w:pPr/>
            <w:r>
              <w:rPr>
                <w:sz w:val="16"/>
              </w:rPr>
              <w:t>표시광고법 허위·과장</w:t>
            </w:r>
          </w:p>
        </w:tc>
      </w:tr>
      <w:tr>
        <w:tc>
          <w:tcPr>
            <w:tcW w:type="dxa" w:w="2268"/>
          </w:tcPr>
          <w:p>
            <w:pPr/>
            <w:r>
              <w:rPr>
                <w:sz w:val="16"/>
              </w:rPr>
              <w:t>3</w:t>
            </w:r>
          </w:p>
        </w:tc>
        <w:tc>
          <w:tcPr>
            <w:tcW w:type="dxa" w:w="2268"/>
          </w:tcPr>
          <w:p>
            <w:pPr/>
            <w:r>
              <w:rPr>
                <w:sz w:val="16"/>
              </w:rPr>
              <w:t>"수수료 보장"</w:t>
            </w:r>
          </w:p>
        </w:tc>
        <w:tc>
          <w:tcPr>
            <w:tcW w:type="dxa" w:w="2268"/>
          </w:tcPr>
          <w:p>
            <w:pPr/>
            <w:r>
              <w:rPr>
                <w:sz w:val="16"/>
              </w:rPr>
              <w:t>"계약 조건에 따른 수수료 정산 지원"</w:t>
            </w:r>
          </w:p>
        </w:tc>
        <w:tc>
          <w:tcPr>
            <w:tcW w:type="dxa" w:w="2268"/>
          </w:tcPr>
          <w:p>
            <w:pPr/>
            <w:r>
              <w:rPr>
                <w:sz w:val="16"/>
              </w:rPr>
              <w:t>계약 이전 법적 선언</w:t>
            </w:r>
          </w:p>
        </w:tc>
      </w:tr>
    </w:tbl>
    <w:p>
      <w:r>
        <w:rPr>
          <w:sz w:val="20"/>
        </w:rPr>
      </w:r>
      <w:r>
        <w:rPr>
          <w:b/>
          <w:sz w:val="20"/>
        </w:rPr>
        <w:t>예상 효과</w:t>
      </w:r>
      <w:r>
        <w:rPr>
          <w:sz w:val="20"/>
        </w:rPr>
        <w:t>: 광고심의 통과율 향상, 경쟁사 공정위 신고 리스크 제거, 계약 분쟁 사전 차단</w:t>
      </w:r>
    </w:p>
    <w:p>
      <w:r>
        <w:rPr>
          <w:sz w:val="20"/>
        </w:rPr>
      </w:r>
      <w:r>
        <w:rPr>
          <w:b/>
          <w:sz w:val="20"/>
        </w:rPr>
        <w:t>적용 대상</w:t>
      </w:r>
      <w:r>
        <w:rPr>
          <w:sz w:val="20"/>
        </w:rPr>
        <w:t>: meta-ads.md 4세트 전체, google-ads.md RSA 전체, thread-topics.md 10토픽, blog-content.md 10편, 랜딩페이지 2개</w:t>
      </w:r>
    </w:p>
    <w:p>
      <w:r>
        <w:rPr>
          <w:color w:val="B4B4B4"/>
          <w:sz w:val="16"/>
        </w:rPr>
        <w:t>────────────────────────────────────────────────────────────</w:t>
      </w:r>
    </w:p>
    <w:p>
      <w:pPr>
        <w:pStyle w:val="Heading3"/>
      </w:pPr>
      <w:r>
        <w:t>개선 2. Meta 고용 광고 특별 카테고리 등록</w:t>
      </w:r>
    </w:p>
    <w:p>
      <w:r>
        <w:rPr>
          <w:sz w:val="20"/>
        </w:rPr>
      </w:r>
      <w:r>
        <w:rPr>
          <w:b/>
          <w:sz w:val="20"/>
        </w:rPr>
        <w:t>근거</w:t>
      </w:r>
      <w:r>
        <w:rPr>
          <w:sz w:val="20"/>
        </w:rPr>
        <w:t>: Meta 2019년 고용광고 정책. 미설정 시 광고 계정 정지 리스크 🔴.</w:t>
      </w:r>
    </w:p>
    <w:p>
      <w:r>
        <w:rPr>
          <w:sz w:val="20"/>
        </w:rPr>
      </w:r>
      <w:r>
        <w:rPr>
          <w:b/>
          <w:sz w:val="20"/>
        </w:rPr>
        <w:t>조치 내용</w:t>
      </w:r>
      <w:r>
        <w:rPr>
          <w:sz w:val="20"/>
        </w:rPr>
        <w:t>:</w:t>
      </w:r>
    </w:p>
    <w:p>
      <w:pPr>
        <w:pStyle w:val="ListBullet"/>
      </w:pPr>
      <w:r>
        <w:rPr>
          <w:sz w:val="20"/>
        </w:rPr>
        <w:t>Meta Business Manager에서 모든 캠페인을 Special Ad Category: Employment로 설정</w:t>
      </w:r>
    </w:p>
    <w:p>
      <w:pPr>
        <w:pStyle w:val="ListBullet"/>
      </w:pPr>
      <w:r>
        <w:rPr>
          <w:sz w:val="20"/>
        </w:rPr>
        <w:t>제한되는 타겟팅(연령, 우편번호) 확인 및 대체 방법론 전환 (유사 타겟, 관심사 기반)</w:t>
      </w:r>
    </w:p>
    <w:p>
      <w:r>
        <w:rPr>
          <w:sz w:val="20"/>
        </w:rPr>
      </w:r>
      <w:r>
        <w:rPr>
          <w:b/>
          <w:sz w:val="20"/>
        </w:rPr>
        <w:t>예상 효과</w:t>
      </w:r>
      <w:r>
        <w:rPr>
          <w:sz w:val="20"/>
        </w:rPr>
        <w:t>: 계정 정지 리스크 원천 제거</w:t>
      </w:r>
    </w:p>
    <w:p>
      <w:r>
        <w:rPr>
          <w:color w:val="B4B4B4"/>
          <w:sz w:val="16"/>
        </w:rPr>
        <w:t>────────────────────────────────────────────────────────────</w:t>
      </w:r>
    </w:p>
    <w:p>
      <w:pPr>
        <w:pStyle w:val="Heading3"/>
      </w:pPr>
      <w:r>
        <w:t>개선 3. Meta 캐러셀 슬라이드 1 헤드라인 교체</w:t>
      </w:r>
    </w:p>
    <w:p>
      <w:r>
        <w:rPr>
          <w:sz w:val="20"/>
        </w:rPr>
      </w:r>
      <w:r>
        <w:rPr>
          <w:b/>
          <w:sz w:val="20"/>
        </w:rPr>
        <w:t>근거</w:t>
      </w:r>
      <w:r>
        <w:rPr>
          <w:sz w:val="20"/>
        </w:rPr>
        <w:t>: 페이토(CRO) — 현재 "자사 소개" 헤드라인은 방어막을 올린다. "타겟 상황 진단"으로 전환해야 스크롤을 멈춘다.</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세트</w:t>
            </w:r>
          </w:p>
        </w:tc>
        <w:tc>
          <w:tcPr>
            <w:tcW w:type="dxa" w:w="3024"/>
          </w:tcPr>
          <w:p>
            <w:pPr/>
            <w:r>
              <w:rPr>
                <w:b/>
                <w:sz w:val="16"/>
              </w:rPr>
              <w:t>기존 헤드라인 (추정)</w:t>
            </w:r>
          </w:p>
        </w:tc>
        <w:tc>
          <w:tcPr>
            <w:tcW w:type="dxa" w:w="3024"/>
          </w:tcPr>
          <w:p>
            <w:pPr/>
            <w:r>
              <w:rPr>
                <w:b/>
                <w:sz w:val="16"/>
              </w:rPr>
              <w:t>개선 헤드라인</w:t>
            </w:r>
          </w:p>
        </w:tc>
      </w:tr>
      <w:tr>
        <w:tc>
          <w:tcPr>
            <w:tcW w:type="dxa" w:w="3024"/>
          </w:tcPr>
          <w:p>
            <w:pPr/>
            <w:r>
              <w:rPr>
                <w:sz w:val="16"/>
              </w:rPr>
              <w:t>상시 A</w:t>
            </w:r>
          </w:p>
        </w:tc>
        <w:tc>
          <w:tcPr>
            <w:tcW w:type="dxa" w:w="3024"/>
          </w:tcPr>
          <w:p>
            <w:pPr/>
            <w:r>
              <w:rPr>
                <w:sz w:val="16"/>
              </w:rPr>
              <w:t>"인카금융 TOP사업단 5가지 시스템"</w:t>
            </w:r>
          </w:p>
        </w:tc>
        <w:tc>
          <w:tcPr>
            <w:tcW w:type="dxa" w:w="3024"/>
          </w:tcPr>
          <w:p>
            <w:pPr/>
            <w:r>
              <w:rPr>
                <w:sz w:val="16"/>
              </w:rPr>
              <w:t>"지금 GA에서 당신 수수료가 새고 있진 않습니까?"</w:t>
            </w:r>
          </w:p>
        </w:tc>
      </w:tr>
      <w:tr>
        <w:tc>
          <w:tcPr>
            <w:tcW w:type="dxa" w:w="3024"/>
          </w:tcPr>
          <w:p>
            <w:pPr/>
            <w:r>
              <w:rPr>
                <w:sz w:val="16"/>
              </w:rPr>
              <w:t>상시 B</w:t>
            </w:r>
          </w:p>
        </w:tc>
        <w:tc>
          <w:tcPr>
            <w:tcW w:type="dxa" w:w="3024"/>
          </w:tcPr>
          <w:p>
            <w:pPr/>
            <w:r>
              <w:rPr>
                <w:sz w:val="16"/>
              </w:rPr>
              <w:t>"DB영업 월 300만원 단장 이야기"</w:t>
            </w:r>
          </w:p>
        </w:tc>
        <w:tc>
          <w:tcPr>
            <w:tcW w:type="dxa" w:w="3024"/>
          </w:tcPr>
          <w:p>
            <w:pPr/>
            <w:r>
              <w:rPr>
                <w:sz w:val="16"/>
              </w:rPr>
              <w:t>"이직이 무서운 건, 또 실망할까봐서 아닌가요?"</w:t>
            </w:r>
          </w:p>
        </w:tc>
      </w:tr>
      <w:tr>
        <w:tc>
          <w:tcPr>
            <w:tcW w:type="dxa" w:w="3024"/>
          </w:tcPr>
          <w:p>
            <w:pPr/>
            <w:r>
              <w:rPr>
                <w:sz w:val="16"/>
              </w:rPr>
              <w:t>긴급 A</w:t>
            </w:r>
          </w:p>
        </w:tc>
        <w:tc>
          <w:tcPr>
            <w:tcW w:type="dxa" w:w="3024"/>
          </w:tcPr>
          <w:p>
            <w:pPr/>
            <w:r>
              <w:rPr>
                <w:sz w:val="16"/>
              </w:rPr>
              <w:t>"2026년 7월 1200% 룰 적용"</w:t>
            </w:r>
          </w:p>
        </w:tc>
        <w:tc>
          <w:tcPr>
            <w:tcW w:type="dxa" w:w="3024"/>
          </w:tcPr>
          <w:p>
            <w:pPr/>
            <w:r>
              <w:rPr>
                <w:sz w:val="16"/>
              </w:rPr>
              <w:t>"7월 이후엔 이 계산이 달라집니다. 지금 확인하세요."</w:t>
            </w:r>
          </w:p>
        </w:tc>
      </w:tr>
      <w:tr>
        <w:tc>
          <w:tcPr>
            <w:tcW w:type="dxa" w:w="3024"/>
          </w:tcPr>
          <w:p>
            <w:pPr/>
            <w:r>
              <w:rPr>
                <w:sz w:val="16"/>
              </w:rPr>
              <w:t>긴급 B</w:t>
            </w:r>
          </w:p>
        </w:tc>
        <w:tc>
          <w:tcPr>
            <w:tcW w:type="dxa" w:w="3024"/>
          </w:tcPr>
          <w:p>
            <w:pPr/>
            <w:r>
              <w:rPr>
                <w:sz w:val="16"/>
              </w:rPr>
              <w:t>"같은 설계사, 같은 역량"</w:t>
            </w:r>
          </w:p>
        </w:tc>
        <w:tc>
          <w:tcPr>
            <w:tcW w:type="dxa" w:w="3024"/>
          </w:tcPr>
          <w:p>
            <w:pPr/>
            <w:r>
              <w:rPr>
                <w:sz w:val="16"/>
              </w:rPr>
              <w:t>"올해 이직하는 설계사와 내년 이직하는 설계사의 차이"</w:t>
            </w:r>
          </w:p>
        </w:tc>
      </w:tr>
    </w:tbl>
    <w:p>
      <w:r>
        <w:rPr>
          <w:sz w:val="20"/>
        </w:rPr>
      </w:r>
      <w:r>
        <w:rPr>
          <w:b/>
          <w:sz w:val="20"/>
        </w:rPr>
        <w:t>예상 효과</w:t>
      </w:r>
      <w:r>
        <w:rPr>
          <w:sz w:val="20"/>
        </w:rPr>
        <w:t>: CTR 1.5~2배 향상 (감성 훅 강화 기반 업계 평균 개선)</w:t>
      </w:r>
    </w:p>
    <w:p>
      <w:r>
        <w:rPr>
          <w:color w:val="B4B4B4"/>
          <w:sz w:val="16"/>
        </w:rPr>
        <w:t>────────────────────────────────────────────────────────────</w:t>
      </w:r>
    </w:p>
    <w:p>
      <w:pPr>
        <w:pStyle w:val="Heading3"/>
      </w:pPr>
      <w:r>
        <w:t>개선 4. CTA 저마찰 문구 교체</w:t>
      </w:r>
    </w:p>
    <w:p>
      <w:r>
        <w:rPr>
          <w:sz w:val="20"/>
        </w:rPr>
      </w:r>
      <w:r>
        <w:rPr>
          <w:b/>
          <w:sz w:val="20"/>
        </w:rPr>
        <w:t>근거</w:t>
      </w:r>
      <w:r>
        <w:rPr>
          <w:sz w:val="20"/>
        </w:rPr>
        <w:t>: 페이토 — "상담 신청"은 심리적 비용이 높다. "확인해보기"로 진입 장벽 낮추면 전환율 상승.</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기존 CTA</w:t>
            </w:r>
          </w:p>
        </w:tc>
        <w:tc>
          <w:tcPr>
            <w:tcW w:type="dxa" w:w="4536"/>
          </w:tcPr>
          <w:p>
            <w:pPr/>
            <w:r>
              <w:rPr>
                <w:b/>
                <w:sz w:val="16"/>
              </w:rPr>
              <w:t>개선 CTA</w:t>
            </w:r>
          </w:p>
        </w:tc>
      </w:tr>
      <w:tr>
        <w:tc>
          <w:tcPr>
            <w:tcW w:type="dxa" w:w="4536"/>
          </w:tcPr>
          <w:p>
            <w:pPr/>
            <w:r>
              <w:rPr>
                <w:sz w:val="16"/>
              </w:rPr>
              <w:t>"지금 상담 신청하기"</w:t>
            </w:r>
          </w:p>
        </w:tc>
        <w:tc>
          <w:tcPr>
            <w:tcW w:type="dxa" w:w="4536"/>
          </w:tcPr>
          <w:p>
            <w:pPr/>
            <w:r>
              <w:rPr>
                <w:sz w:val="16"/>
              </w:rPr>
              <w:t>"내 잔여수수료 조회해보기"</w:t>
            </w:r>
          </w:p>
        </w:tc>
      </w:tr>
      <w:tr>
        <w:tc>
          <w:tcPr>
            <w:tcW w:type="dxa" w:w="4536"/>
          </w:tcPr>
          <w:p>
            <w:pPr/>
            <w:r>
              <w:rPr>
                <w:sz w:val="16"/>
              </w:rPr>
              <w:t>"문의하기"</w:t>
            </w:r>
          </w:p>
        </w:tc>
        <w:tc>
          <w:tcPr>
            <w:tcW w:type="dxa" w:w="4536"/>
          </w:tcPr>
          <w:p>
            <w:pPr/>
            <w:r>
              <w:rPr>
                <w:sz w:val="16"/>
              </w:rPr>
              <w:t>"TOP사업단 조건 먼저 확인하기"</w:t>
            </w:r>
          </w:p>
        </w:tc>
      </w:tr>
      <w:tr>
        <w:tc>
          <w:tcPr>
            <w:tcW w:type="dxa" w:w="4536"/>
          </w:tcPr>
          <w:p>
            <w:pPr/>
            <w:r>
              <w:rPr>
                <w:sz w:val="16"/>
              </w:rPr>
              <w:t>"무료 상담 신청"</w:t>
            </w:r>
          </w:p>
        </w:tc>
        <w:tc>
          <w:tcPr>
            <w:tcW w:type="dxa" w:w="4536"/>
          </w:tcPr>
          <w:p>
            <w:pPr/>
            <w:r>
              <w:rPr>
                <w:sz w:val="16"/>
              </w:rPr>
              <w:t>"6월 전에 한 번만 확인하세요"</w:t>
            </w:r>
          </w:p>
        </w:tc>
      </w:tr>
      <w:tr>
        <w:tc>
          <w:tcPr>
            <w:tcW w:type="dxa" w:w="4536"/>
          </w:tcPr>
          <w:p>
            <w:pPr/>
            <w:r>
              <w:rPr>
                <w:sz w:val="16"/>
              </w:rPr>
              <w:t>"조필훈 단장에게 직접 묻기"</w:t>
            </w:r>
          </w:p>
        </w:tc>
        <w:tc>
          <w:tcPr>
            <w:tcW w:type="dxa" w:w="4536"/>
          </w:tcPr>
          <w:p>
            <w:pPr/>
            <w:r>
              <w:rPr>
                <w:sz w:val="16"/>
              </w:rPr>
              <w:t>"이직 전 수수료 미리 계산하기"</w:t>
            </w:r>
          </w:p>
        </w:tc>
      </w:tr>
    </w:tbl>
    <w:p>
      <w:r>
        <w:rPr>
          <w:sz w:val="20"/>
        </w:rPr>
      </w:r>
      <w:r>
        <w:rPr>
          <w:b/>
          <w:sz w:val="20"/>
        </w:rPr>
        <w:t>예상 효과</w:t>
      </w:r>
      <w:r>
        <w:rPr>
          <w:sz w:val="20"/>
        </w:rPr>
        <w:t>: CTA 클릭률 20~40% 향상 (저마찰 CTA 업계 벤치마크 기반)</w:t>
      </w:r>
    </w:p>
    <w:p>
      <w:r>
        <w:rPr>
          <w:color w:val="B4B4B4"/>
          <w:sz w:val="16"/>
        </w:rPr>
        <w:t>────────────────────────────────────────────────────────────</w:t>
      </w:r>
    </w:p>
    <w:p>
      <w:pPr>
        <w:pStyle w:val="Heading3"/>
      </w:pPr>
      <w:r>
        <w:t>개선 5. GTM 최소 7개 이벤트 즉시 설치</w:t>
      </w:r>
    </w:p>
    <w:p>
      <w:r>
        <w:rPr>
          <w:sz w:val="20"/>
        </w:rPr>
      </w:r>
      <w:r>
        <w:rPr>
          <w:b/>
          <w:sz w:val="20"/>
        </w:rPr>
        <w:t>근거</w:t>
      </w:r>
      <w:r>
        <w:rPr>
          <w:sz w:val="20"/>
        </w:rPr>
        <w:t>: 에코 — 현재 전환 측정 체계가 기본 설치 수준. 퍼널 이탈 구간 파악 불가.</w:t>
      </w:r>
    </w:p>
    <w:p>
      <w:r>
        <w:rPr>
          <w:sz w:val="20"/>
        </w:rPr>
      </w:r>
      <w:r>
        <w:rPr>
          <w:b/>
          <w:sz w:val="20"/>
        </w:rPr>
        <w:t>설치할 이벤트</w:t>
      </w:r>
      <w:r>
        <w:rPr>
          <w:sz w:val="20"/>
        </w:rPr>
        <w:t>:</w:t>
      </w:r>
    </w:p>
    <w:p>
      <w:pPr>
        <w:pStyle w:val="ListNumber"/>
      </w:pPr>
      <w:r>
        <w:rPr>
          <w:sz w:val="20"/>
        </w:rPr>
        <w:t>`page_view` (랜딩별 구분: incar-top / incar-top1)</w:t>
      </w:r>
    </w:p>
    <w:p>
      <w:pPr>
        <w:pStyle w:val="ListNumber"/>
      </w:pPr>
      <w:r>
        <w:rPr>
          <w:sz w:val="20"/>
        </w:rPr>
        <w:t>`scroll_depth_50` / `scroll_depth_90`</w:t>
      </w:r>
    </w:p>
    <w:p>
      <w:pPr>
        <w:pStyle w:val="ListNumber"/>
      </w:pPr>
      <w:r>
        <w:rPr>
          <w:sz w:val="20"/>
        </w:rPr>
        <w:t>`form_start`</w:t>
      </w:r>
    </w:p>
    <w:p>
      <w:pPr>
        <w:pStyle w:val="ListNumber"/>
      </w:pPr>
      <w:r>
        <w:rPr>
          <w:sz w:val="20"/>
        </w:rPr>
        <w:t>`form_complete` (= 문의 전환)</w:t>
      </w:r>
    </w:p>
    <w:p>
      <w:pPr>
        <w:pStyle w:val="ListNumber"/>
      </w:pPr>
      <w:r>
        <w:rPr>
          <w:sz w:val="20"/>
        </w:rPr>
        <w:t>`phone_click`</w:t>
      </w:r>
    </w:p>
    <w:p>
      <w:pPr>
        <w:pStyle w:val="ListNumber"/>
      </w:pPr>
      <w:r>
        <w:rPr>
          <w:sz w:val="20"/>
        </w:rPr>
        <w:t>`cta_button_click` (버튼별 라벨 구분)</w:t>
      </w:r>
    </w:p>
    <w:p>
      <w:pPr>
        <w:pStyle w:val="ListNumber"/>
      </w:pPr>
      <w:r>
        <w:rPr>
          <w:sz w:val="20"/>
        </w:rPr>
        <w:t>`session_source` (UTM medium/source/campaign)</w:t>
      </w:r>
    </w:p>
    <w:p>
      <w:r>
        <w:rPr>
          <w:sz w:val="20"/>
        </w:rPr>
      </w:r>
      <w:r>
        <w:rPr>
          <w:b/>
          <w:sz w:val="20"/>
        </w:rPr>
        <w:t>예상 효과</w:t>
      </w:r>
      <w:r>
        <w:rPr>
          <w:sz w:val="20"/>
        </w:rPr>
        <w:t>: 랜딩 A/B 비교, 폼 이탈 구간 특정, 채널별 성과 분리 가능</w:t>
      </w:r>
    </w:p>
    <w:p>
      <w:r>
        <w:rPr>
          <w:color w:val="B4B4B4"/>
          <w:sz w:val="16"/>
        </w:rPr>
        <w:t>────────────────────────────────────────────────────────────</w:t>
      </w:r>
    </w:p>
    <w:p>
      <w:pPr>
        <w:pStyle w:val="Heading3"/>
      </w:pPr>
      <w:r>
        <w:t>개선 6. Meta/Google 역할 차별화 확정</w:t>
      </w:r>
    </w:p>
    <w:p>
      <w:r>
        <w:rPr>
          <w:sz w:val="20"/>
        </w:rPr>
      </w:r>
      <w:r>
        <w:rPr>
          <w:b/>
          <w:sz w:val="20"/>
        </w:rPr>
        <w:t>근거</w:t>
      </w:r>
      <w:r>
        <w:rPr>
          <w:sz w:val="20"/>
        </w:rPr>
        <w:t>: 므네모시네 — 두 채널이 동일 역할을 하면 메시지 톤 불일치로 효율 하락.</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채널</w:t>
            </w:r>
          </w:p>
        </w:tc>
        <w:tc>
          <w:tcPr>
            <w:tcW w:type="dxa" w:w="2268"/>
          </w:tcPr>
          <w:p>
            <w:pPr/>
            <w:r>
              <w:rPr>
                <w:b/>
                <w:sz w:val="16"/>
              </w:rPr>
              <w:t>역할</w:t>
            </w:r>
          </w:p>
        </w:tc>
        <w:tc>
          <w:tcPr>
            <w:tcW w:type="dxa" w:w="2268"/>
          </w:tcPr>
          <w:p>
            <w:pPr/>
            <w:r>
              <w:rPr>
                <w:b/>
                <w:sz w:val="16"/>
              </w:rPr>
              <w:t>메시지 톤</w:t>
            </w:r>
          </w:p>
        </w:tc>
        <w:tc>
          <w:tcPr>
            <w:tcW w:type="dxa" w:w="2268"/>
          </w:tcPr>
          <w:p>
            <w:pPr/>
            <w:r>
              <w:rPr>
                <w:b/>
                <w:sz w:val="16"/>
              </w:rPr>
              <w:t>타겟</w:t>
            </w:r>
          </w:p>
        </w:tc>
      </w:tr>
      <w:tr>
        <w:tc>
          <w:tcPr>
            <w:tcW w:type="dxa" w:w="2268"/>
          </w:tcPr>
          <w:p>
            <w:pPr/>
            <w:r>
              <w:rPr>
                <w:sz w:val="16"/>
              </w:rPr>
              <w:t>Meta</w:t>
            </w:r>
          </w:p>
        </w:tc>
        <w:tc>
          <w:tcPr>
            <w:tcW w:type="dxa" w:w="2268"/>
          </w:tcPr>
          <w:p>
            <w:pPr/>
            <w:r>
              <w:rPr>
                <w:sz w:val="16"/>
              </w:rPr>
              <w:t>수요 창출 (아직 이직 안 고민하는 잠재자 자극)</w:t>
            </w:r>
          </w:p>
        </w:tc>
        <w:tc>
          <w:tcPr>
            <w:tcW w:type="dxa" w:w="2268"/>
          </w:tcPr>
          <w:p>
            <w:pPr/>
            <w:r>
              <w:rPr>
                <w:sz w:val="16"/>
              </w:rPr>
              <w:t>감성 60% / 논리 40%</w:t>
            </w:r>
          </w:p>
        </w:tc>
        <w:tc>
          <w:tcPr>
            <w:tcW w:type="dxa" w:w="2268"/>
          </w:tcPr>
          <w:p>
            <w:pPr/>
            <w:r>
              <w:rPr>
                <w:sz w:val="16"/>
              </w:rPr>
              <w:t>행동패턴 기반</w:t>
            </w:r>
          </w:p>
        </w:tc>
      </w:tr>
      <w:tr>
        <w:tc>
          <w:tcPr>
            <w:tcW w:type="dxa" w:w="2268"/>
          </w:tcPr>
          <w:p>
            <w:pPr/>
            <w:r>
              <w:rPr>
                <w:sz w:val="16"/>
              </w:rPr>
              <w:t>Google</w:t>
            </w:r>
          </w:p>
        </w:tc>
        <w:tc>
          <w:tcPr>
            <w:tcW w:type="dxa" w:w="2268"/>
          </w:tcPr>
          <w:p>
            <w:pPr/>
            <w:r>
              <w:rPr>
                <w:sz w:val="16"/>
              </w:rPr>
              <w:t>수요 포착 (이미 이직 검색하는 고의향자)</w:t>
            </w:r>
          </w:p>
        </w:tc>
        <w:tc>
          <w:tcPr>
            <w:tcW w:type="dxa" w:w="2268"/>
          </w:tcPr>
          <w:p>
            <w:pPr/>
            <w:r>
              <w:rPr>
                <w:sz w:val="16"/>
              </w:rPr>
              <w:t>논리 70% / 감성 30%</w:t>
            </w:r>
          </w:p>
        </w:tc>
        <w:tc>
          <w:tcPr>
            <w:tcW w:type="dxa" w:w="2268"/>
          </w:tcPr>
          <w:p>
            <w:pPr/>
            <w:r>
              <w:rPr>
                <w:sz w:val="16"/>
              </w:rPr>
              <w:t>검색의도 기반</w:t>
            </w:r>
          </w:p>
        </w:tc>
      </w:tr>
      <w:tr>
        <w:tc>
          <w:tcPr>
            <w:tcW w:type="dxa" w:w="2268"/>
          </w:tcPr>
          <w:p>
            <w:pPr/>
            <w:r>
              <w:rPr>
                <w:sz w:val="16"/>
              </w:rPr>
              <w:t>블로그</w:t>
            </w:r>
          </w:p>
        </w:tc>
        <w:tc>
          <w:tcPr>
            <w:tcW w:type="dxa" w:w="2268"/>
          </w:tcPr>
          <w:p>
            <w:pPr/>
            <w:r>
              <w:rPr>
                <w:sz w:val="16"/>
              </w:rPr>
              <w:t>신뢰 구축 + SEO (오가닉 보완)</w:t>
            </w:r>
          </w:p>
        </w:tc>
        <w:tc>
          <w:tcPr>
            <w:tcW w:type="dxa" w:w="2268"/>
          </w:tcPr>
          <w:p>
            <w:pPr/>
            <w:r>
              <w:rPr>
                <w:sz w:val="16"/>
              </w:rPr>
              <w:t>정보 중심</w:t>
            </w:r>
          </w:p>
        </w:tc>
        <w:tc>
          <w:tcPr>
            <w:tcW w:type="dxa" w:w="2268"/>
          </w:tcPr>
          <w:p>
            <w:pPr/>
            <w:r>
              <w:rPr>
                <w:sz w:val="16"/>
              </w:rPr>
              <w:t>검색 유입</w:t>
            </w:r>
          </w:p>
        </w:tc>
      </w:tr>
      <w:tr>
        <w:tc>
          <w:tcPr>
            <w:tcW w:type="dxa" w:w="2268"/>
          </w:tcPr>
          <w:p>
            <w:pPr/>
            <w:r>
              <w:rPr>
                <w:sz w:val="16"/>
              </w:rPr>
              <w:t>Thread</w:t>
            </w:r>
          </w:p>
        </w:tc>
        <w:tc>
          <w:tcPr>
            <w:tcW w:type="dxa" w:w="2268"/>
          </w:tcPr>
          <w:p>
            <w:pPr/>
            <w:r>
              <w:rPr>
                <w:sz w:val="16"/>
              </w:rPr>
              <w:t>브랜드 인지 (검증 후 유지/중단 결정)</w:t>
            </w:r>
          </w:p>
        </w:tc>
        <w:tc>
          <w:tcPr>
            <w:tcW w:type="dxa" w:w="2268"/>
          </w:tcPr>
          <w:p>
            <w:pPr/>
            <w:r>
              <w:rPr>
                <w:sz w:val="16"/>
              </w:rPr>
              <w:t>가벼운 인사이트</w:t>
            </w:r>
          </w:p>
        </w:tc>
        <w:tc>
          <w:tcPr>
            <w:tcW w:type="dxa" w:w="2268"/>
          </w:tcPr>
          <w:p>
            <w:pPr/>
            <w:r>
              <w:rPr>
                <w:sz w:val="16"/>
              </w:rPr>
              <w:t>커뮤니티</w:t>
            </w:r>
          </w:p>
        </w:tc>
      </w:tr>
    </w:tbl>
    <w:p>
      <w:r>
        <w:rPr>
          <w:sz w:val="20"/>
        </w:rPr>
      </w:r>
      <w:r>
        <w:rPr>
          <w:b/>
          <w:sz w:val="20"/>
        </w:rPr>
        <w:t>예상 효과</w:t>
      </w:r>
      <w:r>
        <w:rPr>
          <w:sz w:val="20"/>
        </w:rPr>
        <w:t>: 채널별 CTR/전환율 향상, 메시지 일관성 확보</w:t>
      </w:r>
    </w:p>
    <w:p>
      <w:r>
        <w:rPr>
          <w:color w:val="B4B4B4"/>
          <w:sz w:val="16"/>
        </w:rPr>
        <w:t>────────────────────────────────────────────────────────────</w:t>
      </w:r>
    </w:p>
    <w:p>
      <w:pPr>
        <w:pStyle w:val="Heading2"/>
      </w:pPr>
      <w:r>
        <w:t>P1: 1주 이내</w:t>
      </w:r>
    </w:p>
    <w:p>
      <w:pPr>
        <w:pStyle w:val="Heading3"/>
      </w:pPr>
      <w:r>
        <w:t>개선 7. Google RSA 광고 확장 추가</w:t>
      </w:r>
    </w:p>
    <w:p>
      <w:r>
        <w:rPr>
          <w:sz w:val="20"/>
        </w:rPr>
      </w:r>
      <w:r>
        <w:rPr>
          <w:b/>
          <w:sz w:val="20"/>
        </w:rPr>
        <w:t>근거</w:t>
      </w:r>
      <w:r>
        <w:rPr>
          <w:sz w:val="20"/>
        </w:rPr>
        <w:t>: 에이레네 — 사이트링크, 콜아웃, 구조화 스니펫 미설정은 Quality Score 손실.</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확장 유형</w:t>
            </w:r>
          </w:p>
        </w:tc>
        <w:tc>
          <w:tcPr>
            <w:tcW w:type="dxa" w:w="3024"/>
          </w:tcPr>
          <w:p>
            <w:pPr/>
            <w:r>
              <w:rPr>
                <w:b/>
                <w:sz w:val="16"/>
              </w:rPr>
              <w:t>문구</w:t>
            </w:r>
          </w:p>
        </w:tc>
        <w:tc>
          <w:tcPr>
            <w:tcW w:type="dxa" w:w="3024"/>
          </w:tcPr>
          <w:p>
            <w:pPr/>
            <w:r>
              <w:rPr>
                <w:b/>
                <w:sz w:val="16"/>
              </w:rPr>
              <w:t>효과</w:t>
            </w:r>
          </w:p>
        </w:tc>
      </w:tr>
      <w:tr>
        <w:tc>
          <w:tcPr>
            <w:tcW w:type="dxa" w:w="3024"/>
          </w:tcPr>
          <w:p>
            <w:pPr/>
            <w:r>
              <w:rPr>
                <w:sz w:val="16"/>
              </w:rPr>
              <w:t>사이트링크 1</w:t>
            </w:r>
          </w:p>
        </w:tc>
        <w:tc>
          <w:tcPr>
            <w:tcW w:type="dxa" w:w="3024"/>
          </w:tcPr>
          <w:p>
            <w:pPr/>
            <w:r>
              <w:rPr>
                <w:sz w:val="16"/>
              </w:rPr>
              <w:t>"이직 전 수수료 시뮬레이션"</w:t>
            </w:r>
          </w:p>
        </w:tc>
        <w:tc>
          <w:tcPr>
            <w:tcW w:type="dxa" w:w="3024"/>
          </w:tcPr>
          <w:p>
            <w:pPr/>
            <w:r>
              <w:rPr>
                <w:sz w:val="16"/>
              </w:rPr>
              <w:t>의사결정 보조</w:t>
            </w:r>
          </w:p>
        </w:tc>
      </w:tr>
      <w:tr>
        <w:tc>
          <w:tcPr>
            <w:tcW w:type="dxa" w:w="3024"/>
          </w:tcPr>
          <w:p>
            <w:pPr/>
            <w:r>
              <w:rPr>
                <w:sz w:val="16"/>
              </w:rPr>
              <w:t>사이트링크 2</w:t>
            </w:r>
          </w:p>
        </w:tc>
        <w:tc>
          <w:tcPr>
            <w:tcW w:type="dxa" w:w="3024"/>
          </w:tcPr>
          <w:p>
            <w:pPr/>
            <w:r>
              <w:rPr>
                <w:sz w:val="16"/>
              </w:rPr>
              <w:t>"1:1 이직 상담 신청"</w:t>
            </w:r>
          </w:p>
        </w:tc>
        <w:tc>
          <w:tcPr>
            <w:tcW w:type="dxa" w:w="3024"/>
          </w:tcPr>
          <w:p>
            <w:pPr/>
            <w:r>
              <w:rPr>
                <w:sz w:val="16"/>
              </w:rPr>
              <w:t>저마찰 전환</w:t>
            </w:r>
          </w:p>
        </w:tc>
      </w:tr>
      <w:tr>
        <w:tc>
          <w:tcPr>
            <w:tcW w:type="dxa" w:w="3024"/>
          </w:tcPr>
          <w:p>
            <w:pPr/>
            <w:r>
              <w:rPr>
                <w:sz w:val="16"/>
              </w:rPr>
              <w:t>콜아웃 1</w:t>
            </w:r>
          </w:p>
        </w:tc>
        <w:tc>
          <w:tcPr>
            <w:tcW w:type="dxa" w:w="3024"/>
          </w:tcPr>
          <w:p>
            <w:pPr/>
            <w:r>
              <w:rPr>
                <w:sz w:val="16"/>
              </w:rPr>
              <w:t>"잔여수수료 승계 지원"</w:t>
            </w:r>
          </w:p>
        </w:tc>
        <w:tc>
          <w:tcPr>
            <w:tcW w:type="dxa" w:w="3024"/>
          </w:tcPr>
          <w:p>
            <w:pPr/>
            <w:r>
              <w:rPr>
                <w:sz w:val="16"/>
              </w:rPr>
              <w:t>신뢰 강화</w:t>
            </w:r>
          </w:p>
        </w:tc>
      </w:tr>
      <w:tr>
        <w:tc>
          <w:tcPr>
            <w:tcW w:type="dxa" w:w="3024"/>
          </w:tcPr>
          <w:p>
            <w:pPr/>
            <w:r>
              <w:rPr>
                <w:sz w:val="16"/>
              </w:rPr>
              <w:t>콜아웃 2</w:t>
            </w:r>
          </w:p>
        </w:tc>
        <w:tc>
          <w:tcPr>
            <w:tcW w:type="dxa" w:w="3024"/>
          </w:tcPr>
          <w:p>
            <w:pPr/>
            <w:r>
              <w:rPr>
                <w:sz w:val="16"/>
              </w:rPr>
              <w:t>"6월 마감 D-XX"</w:t>
            </w:r>
          </w:p>
        </w:tc>
        <w:tc>
          <w:tcPr>
            <w:tcW w:type="dxa" w:w="3024"/>
          </w:tcPr>
          <w:p>
            <w:pPr/>
            <w:r>
              <w:rPr>
                <w:sz w:val="16"/>
              </w:rPr>
              <w:t>긴급성</w:t>
            </w:r>
          </w:p>
        </w:tc>
      </w:tr>
      <w:tr>
        <w:tc>
          <w:tcPr>
            <w:tcW w:type="dxa" w:w="3024"/>
          </w:tcPr>
          <w:p>
            <w:pPr/>
            <w:r>
              <w:rPr>
                <w:sz w:val="16"/>
              </w:rPr>
              <w:t>구조화 스니펫</w:t>
            </w:r>
          </w:p>
        </w:tc>
        <w:tc>
          <w:tcPr>
            <w:tcW w:type="dxa" w:w="3024"/>
          </w:tcPr>
          <w:p>
            <w:pPr/>
            <w:r>
              <w:rPr>
                <w:sz w:val="16"/>
              </w:rPr>
              <w:t>헤더: 지원 혜택 / "월 고정지원금, AI관리시스템, 정착 컨설팅"</w:t>
            </w:r>
          </w:p>
        </w:tc>
        <w:tc>
          <w:tcPr>
            <w:tcW w:type="dxa" w:w="3024"/>
          </w:tcPr>
          <w:p>
            <w:pPr/>
            <w:r>
              <w:rPr>
                <w:sz w:val="16"/>
              </w:rPr>
              <w:t>구체성</w:t>
            </w:r>
          </w:p>
        </w:tc>
      </w:tr>
    </w:tbl>
    <w:p>
      <w:r>
        <w:rPr>
          <w:sz w:val="20"/>
        </w:rPr>
      </w:r>
      <w:r>
        <w:rPr>
          <w:b/>
          <w:sz w:val="20"/>
        </w:rPr>
        <w:t>예상 효과</w:t>
      </w:r>
      <w:r>
        <w:rPr>
          <w:sz w:val="20"/>
        </w:rPr>
        <w:t>: CTR 15~20% 향상 (Google 공식 권장 확장 설정 기준)</w:t>
      </w:r>
    </w:p>
    <w:p>
      <w:r>
        <w:rPr>
          <w:color w:val="B4B4B4"/>
          <w:sz w:val="16"/>
        </w:rPr>
        <w:t>────────────────────────────────────────────────────────────</w:t>
      </w:r>
    </w:p>
    <w:p>
      <w:pPr>
        <w:pStyle w:val="Heading3"/>
      </w:pPr>
      <w:r>
        <w:t>개선 8. 네거티브 키워드 15개 이상 추가</w:t>
      </w:r>
    </w:p>
    <w:p>
      <w:r>
        <w:rPr>
          <w:sz w:val="20"/>
        </w:rPr>
      </w:r>
      <w:r>
        <w:rPr>
          <w:b/>
          <w:sz w:val="20"/>
        </w:rPr>
        <w:t>근거</w:t>
      </w:r>
      <w:r>
        <w:rPr>
          <w:sz w:val="20"/>
        </w:rPr>
        <w:t>: 에이레네 — 현재 44개에서 정보성 소비자, 타업종 이직자, 교육/시험 관련 누락.</w:t>
      </w:r>
    </w:p>
    <w:p>
      <w:r>
        <w:rPr>
          <w:sz w:val="20"/>
        </w:rPr>
      </w:r>
      <w:r>
        <w:rPr>
          <w:b/>
          <w:sz w:val="20"/>
        </w:rPr>
        <w:t>추가 키워드 (4그룹)</w:t>
      </w:r>
      <w:r>
        <w:rPr>
          <w:sz w:val="20"/>
        </w:rPr>
        <w:t>:</w:t>
      </w:r>
    </w:p>
    <w:p>
      <w:pPr>
        <w:pStyle w:val="ListBullet"/>
      </w:pPr>
      <w:r>
        <w:rPr>
          <w:sz w:val="20"/>
        </w:rPr>
        <w:t>정보성: "보험설계사 후기", "보험설계사 현실", "보험설계사 월수입", "보험설계사 하는일"</w:t>
      </w:r>
    </w:p>
    <w:p>
      <w:pPr>
        <w:pStyle w:val="ListBullet"/>
      </w:pPr>
      <w:r>
        <w:rPr>
          <w:sz w:val="20"/>
        </w:rPr>
        <w:t>타업종: "보험설계사 그만두기", "보험설계사 퇴직", "보험설계사 이직 다른직종"</w:t>
      </w:r>
    </w:p>
    <w:p>
      <w:pPr>
        <w:pStyle w:val="ListBullet"/>
      </w:pPr>
      <w:r>
        <w:rPr>
          <w:sz w:val="20"/>
        </w:rPr>
        <w:t>교육: "MDRT 준비", "생명보험협회 시험", "손해보험 시험"</w:t>
      </w:r>
    </w:p>
    <w:p>
      <w:pPr>
        <w:pStyle w:val="ListBullet"/>
      </w:pPr>
      <w:r>
        <w:rPr>
          <w:sz w:val="20"/>
        </w:rPr>
        <w:t>소비자: "보험설계사 찾기"</w:t>
      </w:r>
    </w:p>
    <w:p>
      <w:r>
        <w:rPr>
          <w:sz w:val="20"/>
        </w:rPr>
      </w:r>
      <w:r>
        <w:rPr>
          <w:b/>
          <w:sz w:val="20"/>
        </w:rPr>
        <w:t>예상 효과</w:t>
      </w:r>
      <w:r>
        <w:rPr>
          <w:sz w:val="20"/>
        </w:rPr>
        <w:t>: 저질 클릭 15~25% 감소, CPL 개선</w:t>
      </w:r>
    </w:p>
    <w:p>
      <w:r>
        <w:rPr>
          <w:color w:val="B4B4B4"/>
          <w:sz w:val="16"/>
        </w:rPr>
        <w:t>────────────────────────────────────────────────────────────</w:t>
      </w:r>
    </w:p>
    <w:p>
      <w:pPr>
        <w:pStyle w:val="Heading3"/>
      </w:pPr>
      <w:r>
        <w:t>개선 9. 문의 폼 3개 필터 항목 추가</w:t>
      </w:r>
    </w:p>
    <w:p>
      <w:r>
        <w:rPr>
          <w:sz w:val="20"/>
        </w:rPr>
      </w:r>
      <w:r>
        <w:rPr>
          <w:b/>
          <w:sz w:val="20"/>
        </w:rPr>
        <w:t>근거</w:t>
      </w:r>
      <w:r>
        <w:rPr>
          <w:sz w:val="20"/>
        </w:rPr>
        <w:t>: 에코 — "적합 인재 50%" KPI 측정이 현재 불가. 필터 없이는 판단 주관적.</w:t>
      </w:r>
    </w:p>
    <w:p>
      <w:r>
        <w:rPr>
          <w:sz w:val="20"/>
        </w:rPr>
      </w:r>
      <w:r>
        <w:rPr>
          <w:b/>
          <w:sz w:val="20"/>
        </w:rPr>
        <w:t>추가 필드</w:t>
      </w:r>
      <w:r>
        <w:rPr>
          <w:sz w:val="20"/>
        </w:rPr>
        <w:t>:</w:t>
      </w:r>
    </w:p>
    <w:p>
      <w:pPr>
        <w:pStyle w:val="ListNumber"/>
      </w:pPr>
      <w:r>
        <w:rPr>
          <w:sz w:val="20"/>
        </w:rPr>
        <w:t>현재 보험설계사 활동 여부 (Y/N) → 비설계사 즉시 필터링</w:t>
      </w:r>
    </w:p>
    <w:p>
      <w:pPr>
        <w:pStyle w:val="ListNumber"/>
      </w:pPr>
      <w:r>
        <w:rPr>
          <w:sz w:val="20"/>
        </w:rPr>
        <w:t>경력 기간 (1년 미만 / 1~3년 / 3~5년 / 5년 이상)</w:t>
      </w:r>
    </w:p>
    <w:p>
      <w:pPr>
        <w:pStyle w:val="ListNumber"/>
      </w:pPr>
      <w:r>
        <w:rPr>
          <w:sz w:val="20"/>
        </w:rPr>
        <w:t>현재 소속 형태 (전속 / GA / 독립 / 기타)</w:t>
      </w:r>
    </w:p>
    <w:p>
      <w:r>
        <w:rPr>
          <w:sz w:val="20"/>
        </w:rPr>
      </w:r>
      <w:r>
        <w:rPr>
          <w:b/>
          <w:sz w:val="20"/>
        </w:rPr>
        <w:t>예상 효과</w:t>
      </w:r>
      <w:r>
        <w:rPr>
          <w:sz w:val="20"/>
        </w:rPr>
        <w:t>: 적합 인재 정량 판단 가능, 운영 부하 30% 감소 (자동 우선순위 분류)</w:t>
      </w:r>
    </w:p>
    <w:p>
      <w:r>
        <w:rPr>
          <w:color w:val="B4B4B4"/>
          <w:sz w:val="16"/>
        </w:rPr>
        <w:t>────────────────────────────────────────────────────────────</w:t>
      </w:r>
    </w:p>
    <w:p>
      <w:pPr>
        <w:pStyle w:val="Heading3"/>
      </w:pPr>
      <w:r>
        <w:t>개선 10. 캐러셀 슬라이드 순서 재배열</w:t>
      </w:r>
    </w:p>
    <w:p>
      <w:r>
        <w:rPr>
          <w:sz w:val="20"/>
        </w:rPr>
      </w:r>
      <w:r>
        <w:rPr>
          <w:b/>
          <w:sz w:val="20"/>
        </w:rPr>
        <w:t>근거</w:t>
      </w:r>
      <w:r>
        <w:rPr>
          <w:sz w:val="20"/>
        </w:rPr>
        <w:t>: 페이토+아폴론 — AIDA 변형 구조가 현재 솔루션-먼저 구조보다 전환율 높음.</w:t>
      </w:r>
    </w:p>
    <w:p>
      <w:r>
        <w:rPr>
          <w:sz w:val="20"/>
        </w:rPr>
      </w:r>
      <w:r>
        <w:rPr>
          <w:b/>
          <w:sz w:val="20"/>
        </w:rPr>
        <w:t>최적 순서</w:t>
      </w:r>
      <w:r>
        <w:rPr>
          <w:sz w:val="20"/>
        </w:rPr>
        <w:t>:</w:t>
      </w:r>
    </w:p>
    <w:p>
      <w:pPr>
        <w:pStyle w:val="ListNumber"/>
      </w:pPr>
      <w:r>
        <w:rPr>
          <w:sz w:val="20"/>
        </w:rPr>
      </w:r>
      <w:r>
        <w:rPr>
          <w:b/>
          <w:sz w:val="20"/>
        </w:rPr>
        <w:t>슬라이드 1 — 고통 인식</w:t>
      </w:r>
      <w:r>
        <w:rPr>
          <w:sz w:val="20"/>
        </w:rPr>
        <w:t>: "당신의 상황" 묘사 → 스크롤 멈춤</w:t>
      </w:r>
    </w:p>
    <w:p>
      <w:pPr>
        <w:pStyle w:val="ListNumber"/>
      </w:pPr>
      <w:r>
        <w:rPr>
          <w:sz w:val="20"/>
        </w:rPr>
      </w:r>
      <w:r>
        <w:rPr>
          <w:b/>
          <w:sz w:val="20"/>
        </w:rPr>
        <w:t>슬라이드 2 — 문제 심화/기회비용</w:t>
      </w:r>
      <w:r>
        <w:rPr>
          <w:sz w:val="20"/>
        </w:rPr>
        <w:t>: 안 움직이면 손해 인식</w:t>
      </w:r>
    </w:p>
    <w:p>
      <w:pPr>
        <w:pStyle w:val="ListNumber"/>
      </w:pPr>
      <w:r>
        <w:rPr>
          <w:sz w:val="20"/>
        </w:rPr>
      </w:r>
      <w:r>
        <w:rPr>
          <w:b/>
          <w:sz w:val="20"/>
        </w:rPr>
        <w:t>슬라이드 3 — 신뢰 근거</w:t>
      </w:r>
      <w:r>
        <w:rPr>
          <w:sz w:val="20"/>
        </w:rPr>
        <w:t>: 숫자, 자격, 제도로 증명</w:t>
      </w:r>
    </w:p>
    <w:p>
      <w:pPr>
        <w:pStyle w:val="ListNumber"/>
      </w:pPr>
      <w:r>
        <w:rPr>
          <w:sz w:val="20"/>
        </w:rPr>
      </w:r>
      <w:r>
        <w:rPr>
          <w:b/>
          <w:sz w:val="20"/>
        </w:rPr>
        <w:t>슬라이드 4 — 차별화</w:t>
      </w:r>
      <w:r>
        <w:rPr>
          <w:sz w:val="20"/>
        </w:rPr>
        <w:t>: TOP사업단만의 고유 혜택 1~2개</w:t>
      </w:r>
    </w:p>
    <w:p>
      <w:pPr>
        <w:pStyle w:val="ListNumber"/>
      </w:pPr>
      <w:r>
        <w:rPr>
          <w:sz w:val="20"/>
        </w:rPr>
      </w:r>
      <w:r>
        <w:rPr>
          <w:b/>
          <w:sz w:val="20"/>
        </w:rPr>
        <w:t>슬라이드 5 — CTA</w:t>
      </w:r>
      <w:r>
        <w:rPr>
          <w:sz w:val="20"/>
        </w:rPr>
        <w:t>: 저마찰 행동 유도</w:t>
      </w:r>
    </w:p>
    <w:p>
      <w:r>
        <w:rPr>
          <w:sz w:val="20"/>
        </w:rPr>
      </w:r>
      <w:r>
        <w:rPr>
          <w:b/>
          <w:sz w:val="20"/>
        </w:rPr>
        <w:t>예상 효과</w:t>
      </w:r>
      <w:r>
        <w:rPr>
          <w:sz w:val="20"/>
        </w:rPr>
        <w:t>: 전환율 1.5~2배 향상 (심리 흐름 최적화)</w:t>
      </w:r>
    </w:p>
    <w:p>
      <w:r>
        <w:rPr>
          <w:color w:val="B4B4B4"/>
          <w:sz w:val="16"/>
        </w:rPr>
        <w:t>────────────────────────────────────────────────────────────</w:t>
      </w:r>
    </w:p>
    <w:p>
      <w:pPr>
        <w:pStyle w:val="Heading3"/>
      </w:pPr>
      <w:r>
        <w:t>개선 11. 블로그 발행 순서 재배열</w:t>
      </w:r>
    </w:p>
    <w:p>
      <w:r>
        <w:rPr>
          <w:sz w:val="20"/>
        </w:rPr>
      </w:r>
      <w:r>
        <w:rPr>
          <w:b/>
          <w:sz w:val="20"/>
        </w:rPr>
        <w:t>근거</w:t>
      </w:r>
      <w:r>
        <w:rPr>
          <w:sz w:val="20"/>
        </w:rPr>
        <w:t>: 아폴론 — 현재 "자사 관점" 순서 → 타겟의 정보 탐색 순서로 전환.</w:t>
      </w:r>
    </w:p>
    <w:p>
      <w:r>
        <w:rPr>
          <w:sz w:val="20"/>
        </w:rPr>
      </w:r>
      <w:r>
        <w:rPr>
          <w:b/>
          <w:sz w:val="20"/>
        </w:rPr>
        <w:t>재배열 순서</w:t>
      </w:r>
      <w:r>
        <w:rPr>
          <w:sz w:val="20"/>
        </w:rPr>
        <w:t>:</w:t>
      </w:r>
    </w:p>
    <w:p>
      <w:pPr>
        <w:pStyle w:val="ListNumber"/>
      </w:pPr>
      <w:r>
        <w:rPr>
          <w:sz w:val="20"/>
        </w:rPr>
        <w:t>잔여수수료 (이직 최대 리스크, 전환 기여 최고)</w:t>
      </w:r>
    </w:p>
    <w:p>
      <w:pPr>
        <w:pStyle w:val="ListNumber"/>
      </w:pPr>
      <w:r>
        <w:rPr>
          <w:sz w:val="20"/>
        </w:rPr>
        <w:t>수수료테이블 (모든 비교의 시작점)</w:t>
      </w:r>
    </w:p>
    <w:p>
      <w:pPr>
        <w:pStyle w:val="ListNumber"/>
      </w:pPr>
      <w:r>
        <w:rPr>
          <w:sz w:val="20"/>
        </w:rPr>
        <w:t>정착지원금 (결정 단계 진입자)</w:t>
      </w:r>
    </w:p>
    <w:p>
      <w:pPr>
        <w:pStyle w:val="ListNumber"/>
      </w:pPr>
      <w:r>
        <w:rPr>
          <w:sz w:val="20"/>
        </w:rPr>
        <w:t>장점 종합 (비교 탐색 포착)</w:t>
      </w:r>
    </w:p>
    <w:p>
      <w:pPr>
        <w:pStyle w:val="ListNumber"/>
      </w:pPr>
      <w:r>
        <w:rPr>
          <w:sz w:val="20"/>
        </w:rPr>
        <w:t>교육/AI 자동화 (차별점 보강)</w:t>
      </w:r>
    </w:p>
    <w:p>
      <w:r>
        <w:rPr>
          <w:sz w:val="20"/>
        </w:rPr>
      </w:r>
      <w:r>
        <w:rPr>
          <w:b/>
          <w:sz w:val="20"/>
        </w:rPr>
        <w:t>예상 효과</w:t>
      </w:r>
      <w:r>
        <w:rPr>
          <w:sz w:val="20"/>
        </w:rPr>
        <w:t>: 진입 키워드 전환율 개선, 독자 체류 시간 증가</w:t>
      </w:r>
    </w:p>
    <w:p>
      <w:r>
        <w:rPr>
          <w:color w:val="B4B4B4"/>
          <w:sz w:val="16"/>
        </w:rPr>
        <w:t>────────────────────────────────────────────────────────────</w:t>
      </w:r>
    </w:p>
    <w:p>
      <w:pPr>
        <w:pStyle w:val="Heading3"/>
      </w:pPr>
      <w:r>
        <w:t>개선 12. 네이버↔티스토리 각도 차별화</w:t>
      </w:r>
    </w:p>
    <w:p>
      <w:r>
        <w:rPr>
          <w:sz w:val="20"/>
        </w:rPr>
      </w:r>
      <w:r>
        <w:rPr>
          <w:b/>
          <w:sz w:val="20"/>
        </w:rPr>
        <w:t>근거</w:t>
      </w:r>
      <w:r>
        <w:rPr>
          <w:sz w:val="20"/>
        </w:rPr>
        <w:t>: 아폴론 — 동일 주제 양 플랫폼은 E-E-A-T 중복 리스크.</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주제</w:t>
            </w:r>
          </w:p>
        </w:tc>
        <w:tc>
          <w:tcPr>
            <w:tcW w:type="dxa" w:w="3024"/>
          </w:tcPr>
          <w:p>
            <w:pPr/>
            <w:r>
              <w:rPr>
                <w:b/>
                <w:sz w:val="16"/>
              </w:rPr>
              <w:t>네이버 (FAQ/경험/구어체)</w:t>
            </w:r>
          </w:p>
        </w:tc>
        <w:tc>
          <w:tcPr>
            <w:tcW w:type="dxa" w:w="3024"/>
          </w:tcPr>
          <w:p>
            <w:pPr/>
            <w:r>
              <w:rPr>
                <w:b/>
                <w:sz w:val="16"/>
              </w:rPr>
              <w:t>티스토리 (분석/데이터/전문가형)</w:t>
            </w:r>
          </w:p>
        </w:tc>
      </w:tr>
      <w:tr>
        <w:tc>
          <w:tcPr>
            <w:tcW w:type="dxa" w:w="3024"/>
          </w:tcPr>
          <w:p>
            <w:pPr/>
            <w:r>
              <w:rPr>
                <w:sz w:val="16"/>
              </w:rPr>
              <w:t>잔여수수료</w:t>
            </w:r>
          </w:p>
        </w:tc>
        <w:tc>
          <w:tcPr>
            <w:tcW w:type="dxa" w:w="3024"/>
          </w:tcPr>
          <w:p>
            <w:pPr/>
            <w:r>
              <w:rPr>
                <w:sz w:val="16"/>
              </w:rPr>
              <w:t>"이직할 때 잔여수수료 어떻게 되냐고요?"</w:t>
            </w:r>
          </w:p>
        </w:tc>
        <w:tc>
          <w:tcPr>
            <w:tcW w:type="dxa" w:w="3024"/>
          </w:tcPr>
          <w:p>
            <w:pPr/>
            <w:r>
              <w:rPr>
                <w:sz w:val="16"/>
              </w:rPr>
              <w:t>"GA 이동 시 잔여수수료 처리 메커니즘 분석"</w:t>
            </w:r>
          </w:p>
        </w:tc>
      </w:tr>
      <w:tr>
        <w:tc>
          <w:tcPr>
            <w:tcW w:type="dxa" w:w="3024"/>
          </w:tcPr>
          <w:p>
            <w:pPr/>
            <w:r>
              <w:rPr>
                <w:sz w:val="16"/>
              </w:rPr>
              <w:t>수수료</w:t>
            </w:r>
          </w:p>
        </w:tc>
        <w:tc>
          <w:tcPr>
            <w:tcW w:type="dxa" w:w="3024"/>
          </w:tcPr>
          <w:p>
            <w:pPr/>
            <w:r>
              <w:rPr>
                <w:sz w:val="16"/>
              </w:rPr>
              <w:t>"인카금융 수수료, 솔직하게 알려드림"</w:t>
            </w:r>
          </w:p>
        </w:tc>
        <w:tc>
          <w:tcPr>
            <w:tcW w:type="dxa" w:w="3024"/>
          </w:tcPr>
          <w:p>
            <w:pPr/>
            <w:r>
              <w:rPr>
                <w:sz w:val="16"/>
              </w:rPr>
              <w:t>"2026 상위 GA 수수료 구조 비교 분석"</w:t>
            </w:r>
          </w:p>
        </w:tc>
      </w:tr>
      <w:tr>
        <w:tc>
          <w:tcPr>
            <w:tcW w:type="dxa" w:w="3024"/>
          </w:tcPr>
          <w:p>
            <w:pPr/>
            <w:r>
              <w:rPr>
                <w:sz w:val="16"/>
              </w:rPr>
              <w:t>교육</w:t>
            </w:r>
          </w:p>
        </w:tc>
        <w:tc>
          <w:tcPr>
            <w:tcW w:type="dxa" w:w="3024"/>
          </w:tcPr>
          <w:p>
            <w:pPr/>
            <w:r>
              <w:rPr>
                <w:sz w:val="16"/>
              </w:rPr>
              <w:t>"신입도 살아남는 인카 교육 후기"</w:t>
            </w:r>
          </w:p>
        </w:tc>
        <w:tc>
          <w:tcPr>
            <w:tcW w:type="dxa" w:w="3024"/>
          </w:tcPr>
          <w:p>
            <w:pPr/>
            <w:r>
              <w:rPr>
                <w:sz w:val="16"/>
              </w:rPr>
              <w:t>"AI 자동화 도입 GA의 설계사 생산성 변화 데이터"</w:t>
            </w:r>
          </w:p>
        </w:tc>
      </w:tr>
    </w:tbl>
    <w:p>
      <w:r>
        <w:rPr>
          <w:sz w:val="20"/>
        </w:rPr>
      </w:r>
      <w:r>
        <w:rPr>
          <w:b/>
          <w:sz w:val="20"/>
        </w:rPr>
        <w:t>예상 효과</w:t>
      </w:r>
      <w:r>
        <w:rPr>
          <w:sz w:val="20"/>
        </w:rPr>
        <w:t>: 구글 E-E-A-T 중복 페널티 회피, 양 플랫폼 독립적 SEO 가치 확보</w:t>
      </w:r>
    </w:p>
    <w:p>
      <w:r>
        <w:rPr>
          <w:color w:val="B4B4B4"/>
          <w:sz w:val="16"/>
        </w:rPr>
        <w:t>────────────────────────────────────────────────────────────</w:t>
      </w:r>
    </w:p>
    <w:p>
      <w:pPr>
        <w:pStyle w:val="Heading3"/>
      </w:pPr>
      <w:r>
        <w:t>개선 13. 초기 KPI 재설정</w:t>
      </w:r>
    </w:p>
    <w:p>
      <w:r>
        <w:rPr>
          <w:sz w:val="20"/>
        </w:rPr>
      </w:r>
      <w:r>
        <w:rPr>
          <w:b/>
          <w:sz w:val="20"/>
        </w:rPr>
        <w:t>근거</w:t>
      </w:r>
      <w:r>
        <w:rPr>
          <w:sz w:val="20"/>
        </w:rPr>
        <w:t>: 로키 — 현재 목표 근거 없음. 에코 — 3주차 교정 구조 제안.</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KPI</w:t>
            </w:r>
          </w:p>
        </w:tc>
        <w:tc>
          <w:tcPr>
            <w:tcW w:type="dxa" w:w="2268"/>
          </w:tcPr>
          <w:p>
            <w:pPr/>
            <w:r>
              <w:rPr>
                <w:b/>
                <w:sz w:val="16"/>
              </w:rPr>
              <w:t>기존 목표</w:t>
            </w:r>
          </w:p>
        </w:tc>
        <w:tc>
          <w:tcPr>
            <w:tcW w:type="dxa" w:w="2268"/>
          </w:tcPr>
          <w:p>
            <w:pPr/>
            <w:r>
              <w:rPr>
                <w:b/>
                <w:sz w:val="16"/>
              </w:rPr>
              <w:t>수정 목표</w:t>
            </w:r>
          </w:p>
        </w:tc>
        <w:tc>
          <w:tcPr>
            <w:tcW w:type="dxa" w:w="2268"/>
          </w:tcPr>
          <w:p>
            <w:pPr/>
            <w:r>
              <w:rPr>
                <w:b/>
                <w:sz w:val="16"/>
              </w:rPr>
              <w:t>비고</w:t>
            </w:r>
          </w:p>
        </w:tc>
      </w:tr>
      <w:tr>
        <w:tc>
          <w:tcPr>
            <w:tcW w:type="dxa" w:w="2268"/>
          </w:tcPr>
          <w:p>
            <w:pPr/>
            <w:r>
              <w:rPr>
                <w:sz w:val="16"/>
              </w:rPr>
              <w:t>월 문의 건수</w:t>
            </w:r>
          </w:p>
        </w:tc>
        <w:tc>
          <w:tcPr>
            <w:tcW w:type="dxa" w:w="2268"/>
          </w:tcPr>
          <w:p>
            <w:pPr/>
            <w:r>
              <w:rPr>
                <w:sz w:val="16"/>
              </w:rPr>
              <w:t>20건</w:t>
            </w:r>
          </w:p>
        </w:tc>
        <w:tc>
          <w:tcPr>
            <w:tcW w:type="dxa" w:w="2268"/>
          </w:tcPr>
          <w:p>
            <w:pPr/>
            <w:r>
              <w:rPr>
                <w:sz w:val="16"/>
              </w:rPr>
              <w:t>초기 6주: 8~10건 → 이후 상향</w:t>
            </w:r>
          </w:p>
        </w:tc>
        <w:tc>
          <w:tcPr>
            <w:tcW w:type="dxa" w:w="2268"/>
          </w:tcPr>
          <w:p>
            <w:pPr/>
            <w:r>
              <w:rPr>
                <w:sz w:val="16"/>
              </w:rPr>
              <w:t>처리 용량 동시 확보</w:t>
            </w:r>
          </w:p>
        </w:tc>
      </w:tr>
      <w:tr>
        <w:tc>
          <w:tcPr>
            <w:tcW w:type="dxa" w:w="2268"/>
          </w:tcPr>
          <w:p>
            <w:pPr/>
            <w:r>
              <w:rPr>
                <w:sz w:val="16"/>
              </w:rPr>
              <w:t>적합 인재 비율</w:t>
            </w:r>
          </w:p>
        </w:tc>
        <w:tc>
          <w:tcPr>
            <w:tcW w:type="dxa" w:w="2268"/>
          </w:tcPr>
          <w:p>
            <w:pPr/>
            <w:r>
              <w:rPr>
                <w:sz w:val="16"/>
              </w:rPr>
              <w:t>50%</w:t>
            </w:r>
          </w:p>
        </w:tc>
        <w:tc>
          <w:tcPr>
            <w:tcW w:type="dxa" w:w="2268"/>
          </w:tcPr>
          <w:p>
            <w:pPr/>
            <w:r>
              <w:rPr>
                <w:sz w:val="16"/>
              </w:rPr>
              <w:t>초기: 30% → 6주후 40% → 12주후 50%</w:t>
            </w:r>
          </w:p>
        </w:tc>
        <w:tc>
          <w:tcPr>
            <w:tcW w:type="dxa" w:w="2268"/>
          </w:tcPr>
          <w:p>
            <w:pPr/>
            <w:r>
              <w:rPr>
                <w:sz w:val="16"/>
              </w:rPr>
              <w:t>점진적 상향</w:t>
            </w:r>
          </w:p>
        </w:tc>
      </w:tr>
      <w:tr>
        <w:tc>
          <w:tcPr>
            <w:tcW w:type="dxa" w:w="2268"/>
          </w:tcPr>
          <w:p>
            <w:pPr/>
            <w:r>
              <w:rPr>
                <w:sz w:val="16"/>
              </w:rPr>
              <w:t>CPL (Meta)</w:t>
            </w:r>
          </w:p>
        </w:tc>
        <w:tc>
          <w:tcPr>
            <w:tcW w:type="dxa" w:w="2268"/>
          </w:tcPr>
          <w:p>
            <w:pPr/>
            <w:r>
              <w:rPr>
                <w:sz w:val="16"/>
              </w:rPr>
              <w:t>15,000원</w:t>
            </w:r>
          </w:p>
        </w:tc>
        <w:tc>
          <w:tcPr>
            <w:tcW w:type="dxa" w:w="2268"/>
          </w:tcPr>
          <w:p>
            <w:pPr/>
            <w:r>
              <w:rPr>
                <w:sz w:val="16"/>
              </w:rPr>
              <w:t>임시 30,000~80,000원 → 실측 후 교정</w:t>
            </w:r>
          </w:p>
        </w:tc>
        <w:tc>
          <w:tcPr>
            <w:tcW w:type="dxa" w:w="2268"/>
          </w:tcPr>
          <w:p>
            <w:pPr/>
            <w:r>
              <w:rPr>
                <w:sz w:val="16"/>
              </w:rPr>
              <w:t>B2B 리드 국내 평균 기반</w:t>
            </w:r>
          </w:p>
        </w:tc>
      </w:tr>
      <w:tr>
        <w:tc>
          <w:tcPr>
            <w:tcW w:type="dxa" w:w="2268"/>
          </w:tcPr>
          <w:p>
            <w:pPr/>
            <w:r>
              <w:rPr>
                <w:sz w:val="16"/>
              </w:rPr>
              <w:t>CPL (Google)</w:t>
            </w:r>
          </w:p>
        </w:tc>
        <w:tc>
          <w:tcPr>
            <w:tcW w:type="dxa" w:w="2268"/>
          </w:tcPr>
          <w:p>
            <w:pPr/>
            <w:r>
              <w:rPr>
                <w:sz w:val="16"/>
              </w:rPr>
              <w:t>20,000원</w:t>
            </w:r>
          </w:p>
        </w:tc>
        <w:tc>
          <w:tcPr>
            <w:tcW w:type="dxa" w:w="2268"/>
          </w:tcPr>
          <w:p>
            <w:pPr/>
            <w:r>
              <w:rPr>
                <w:sz w:val="16"/>
              </w:rPr>
              <w:t>임시 50,000~100,000원 → 실측 후 교정</w:t>
            </w:r>
          </w:p>
        </w:tc>
        <w:tc>
          <w:tcPr>
            <w:tcW w:type="dxa" w:w="2268"/>
          </w:tcPr>
          <w:p>
            <w:pPr/>
            <w:r>
              <w:rPr>
                <w:sz w:val="16"/>
              </w:rPr>
              <w:t>전문직 리쿠르팅 기준</w:t>
            </w:r>
          </w:p>
        </w:tc>
      </w:tr>
    </w:tbl>
    <w:p>
      <w:r>
        <w:rPr>
          <w:sz w:val="20"/>
        </w:rPr>
      </w:r>
      <w:r>
        <w:rPr>
          <w:b/>
          <w:sz w:val="20"/>
        </w:rPr>
        <w:t>KPI 교정 시점</w:t>
      </w:r>
      <w:r>
        <w:rPr>
          <w:sz w:val="20"/>
        </w:rPr>
        <w:t>: D+21 (3주차) 데이터 기반 재설정</w:t>
      </w:r>
    </w:p>
    <w:p>
      <w:r>
        <w:rPr>
          <w:color w:val="B4B4B4"/>
          <w:sz w:val="16"/>
        </w:rPr>
        <w:t>────────────────────────────────────────────────────────────</w:t>
      </w:r>
    </w:p>
    <w:p>
      <w:pPr>
        <w:pStyle w:val="Heading2"/>
      </w:pPr>
      <w:r>
        <w:t>P2: 2주 이내</w:t>
      </w:r>
    </w:p>
    <w:p>
      <w:pPr>
        <w:pStyle w:val="Heading3"/>
      </w:pPr>
      <w:r>
        <w:t>개선 14. A/B 테스트 순차 실행</w:t>
      </w:r>
    </w:p>
    <w:p>
      <w:r>
        <w:rPr>
          <w:sz w:val="20"/>
        </w:rPr>
      </w:r>
      <w:r>
        <w:rPr>
          <w:b/>
          <w:sz w:val="20"/>
        </w:rPr>
        <w:t>근거</w:t>
      </w:r>
      <w:r>
        <w:rPr>
          <w:sz w:val="20"/>
        </w:rPr>
        <w:t>: 에이레네 — 4세트 동시는 세트당 일 6,250원, 통계적 유의성 확보 불가.</w:t>
      </w:r>
    </w:p>
    <w:p>
      <w:pPr>
        <w:pStyle w:val="ListBullet"/>
      </w:pPr>
      <w:r>
        <w:rPr>
          <w:sz w:val="20"/>
        </w:rPr>
        <w:t>Phase 1 (1~2주): 상시 A vs 상시 B → 승자 확정</w:t>
      </w:r>
    </w:p>
    <w:p>
      <w:pPr>
        <w:pStyle w:val="ListBullet"/>
      </w:pPr>
      <w:r>
        <w:rPr>
          <w:sz w:val="20"/>
        </w:rPr>
        <w:t>Phase 2 (3~4주): 승자 상시 + 긴급 A → 비교</w:t>
      </w:r>
    </w:p>
    <w:p>
      <w:pPr>
        <w:pStyle w:val="ListBullet"/>
      </w:pPr>
      <w:r>
        <w:rPr>
          <w:sz w:val="20"/>
        </w:rPr>
        <w:t>Phase 3 (5~6주): 긴급 마감 드라이브 (긴급 세트 예산 집중)</w:t>
      </w:r>
    </w:p>
    <w:p>
      <w:r>
        <w:rPr>
          <w:sz w:val="20"/>
        </w:rPr>
      </w:r>
      <w:r>
        <w:rPr>
          <w:b/>
          <w:sz w:val="20"/>
        </w:rPr>
        <w:t>예상 효과</w:t>
      </w:r>
      <w:r>
        <w:rPr>
          <w:sz w:val="20"/>
        </w:rPr>
        <w:t>: 세트당 예산 2배 확보 → 학습 속도 향상, 의사결정 정확도 개선</w:t>
      </w:r>
    </w:p>
    <w:p>
      <w:r>
        <w:rPr>
          <w:color w:val="B4B4B4"/>
          <w:sz w:val="16"/>
        </w:rPr>
        <w:t>────────────────────────────────────────────────────────────</w:t>
      </w:r>
    </w:p>
    <w:p>
      <w:pPr>
        <w:pStyle w:val="Heading3"/>
      </w:pPr>
      <w:r>
        <w:t>개선 15. 30일 캘린더 → 2트랙 재구성</w:t>
      </w:r>
    </w:p>
    <w:p>
      <w:r>
        <w:rPr>
          <w:sz w:val="20"/>
        </w:rPr>
      </w:r>
      <w:r>
        <w:rPr>
          <w:b/>
          <w:sz w:val="20"/>
        </w:rPr>
        <w:t>근거</w:t>
      </w:r>
      <w:r>
        <w:rPr>
          <w:sz w:val="20"/>
        </w:rPr>
        <w:t>: 에코 — 1인 실행 기준 50~55시간 순수 실행, 버퍼 0%.</w:t>
      </w:r>
    </w:p>
    <w:p>
      <w:pPr>
        <w:pStyle w:val="ListBullet"/>
      </w:pPr>
      <w:r>
        <w:rPr>
          <w:sz w:val="20"/>
        </w:rPr>
      </w:r>
      <w:r>
        <w:rPr>
          <w:b/>
          <w:sz w:val="20"/>
        </w:rPr>
        <w:t>트랙 A (광고, 30일 이내)</w:t>
      </w:r>
      <w:r>
        <w:rPr>
          <w:sz w:val="20"/>
        </w:rPr>
        <w:t>: Meta 세팅, Google 세팅, Pixel/GTM 설치, 주간 리뷰</w:t>
      </w:r>
    </w:p>
    <w:p>
      <w:pPr>
        <w:pStyle w:val="ListBullet"/>
      </w:pPr>
      <w:r>
        <w:rPr>
          <w:sz w:val="20"/>
        </w:rPr>
      </w:r>
      <w:r>
        <w:rPr>
          <w:b/>
          <w:sz w:val="20"/>
        </w:rPr>
        <w:t>트랙 B (콘텐츠, 60일)</w:t>
      </w:r>
      <w:r>
        <w:rPr>
          <w:sz w:val="20"/>
        </w:rPr>
        <w:t>: 블로그 10편 → 월 5편, ThreadAuto 콘텐츠 큐</w:t>
      </w:r>
    </w:p>
    <w:p>
      <w:r>
        <w:rPr>
          <w:sz w:val="20"/>
        </w:rPr>
      </w:r>
      <w:r>
        <w:rPr>
          <w:b/>
          <w:sz w:val="20"/>
        </w:rPr>
        <w:t>예상 효과</w:t>
      </w:r>
      <w:r>
        <w:rPr>
          <w:sz w:val="20"/>
        </w:rPr>
        <w:t>: 실행 부하 분산, 품질 저하 방지</w:t>
      </w:r>
    </w:p>
    <w:p>
      <w:r>
        <w:rPr>
          <w:color w:val="B4B4B4"/>
          <w:sz w:val="16"/>
        </w:rPr>
        <w:t>────────────────────────────────────────────────────────────</w:t>
      </w:r>
    </w:p>
    <w:p>
      <w:pPr>
        <w:pStyle w:val="Heading3"/>
      </w:pPr>
      <w:r>
        <w:t>개선 16. CTA 이원화</w:t>
      </w:r>
    </w:p>
    <w:p>
      <w:r>
        <w:rPr>
          <w:sz w:val="20"/>
        </w:rPr>
      </w:r>
      <w:r>
        <w:rPr>
          <w:b/>
          <w:sz w:val="20"/>
        </w:rPr>
        <w:t>근거</w:t>
      </w:r>
      <w:r>
        <w:rPr>
          <w:sz w:val="20"/>
        </w:rPr>
        <w:t>: 아폴론+페이토 — 긴 글(2000~3200자)에서 말미 CTA 1회는 불충분.</w:t>
      </w:r>
    </w:p>
    <w:p>
      <w:pPr>
        <w:pStyle w:val="ListBullet"/>
      </w:pPr>
      <w:r>
        <w:rPr>
          <w:sz w:val="20"/>
        </w:rPr>
      </w:r>
      <w:r>
        <w:rPr>
          <w:b/>
          <w:sz w:val="20"/>
        </w:rPr>
        <w:t>중간 CTA (1000자 전후)</w:t>
      </w:r>
      <w:r>
        <w:rPr>
          <w:sz w:val="20"/>
        </w:rPr>
        <w:t>: 정보형 — "무료 수수료 진단받기", "이직 체크리스트 다운로드"</w:t>
      </w:r>
    </w:p>
    <w:p>
      <w:pPr>
        <w:pStyle w:val="ListBullet"/>
      </w:pPr>
      <w:r>
        <w:rPr>
          <w:sz w:val="20"/>
        </w:rPr>
      </w:r>
      <w:r>
        <w:rPr>
          <w:b/>
          <w:sz w:val="20"/>
        </w:rPr>
        <w:t>말미 CTA</w:t>
      </w:r>
      <w:r>
        <w:rPr>
          <w:sz w:val="20"/>
        </w:rPr>
        <w:t>: 상담형 — "카카오톡 1분 무료 상담 → 당일 회신 보장"</w:t>
      </w:r>
    </w:p>
    <w:p>
      <w:r>
        <w:rPr>
          <w:sz w:val="20"/>
        </w:rPr>
      </w:r>
      <w:r>
        <w:rPr>
          <w:b/>
          <w:sz w:val="20"/>
        </w:rPr>
        <w:t>예상 효과</w:t>
      </w:r>
      <w:r>
        <w:rPr>
          <w:sz w:val="20"/>
        </w:rPr>
        <w:t>: 중간 이탈 방지, 전환 접점 2배</w:t>
      </w:r>
    </w:p>
    <w:p>
      <w:r>
        <w:rPr>
          <w:color w:val="B4B4B4"/>
          <w:sz w:val="16"/>
        </w:rPr>
        <w:t>────────────────────────────────────────────────────────────</w:t>
      </w:r>
    </w:p>
    <w:p>
      <w:pPr>
        <w:pStyle w:val="Heading3"/>
      </w:pPr>
      <w:r>
        <w:t>개선 17. Social Proof 삽입</w:t>
      </w:r>
    </w:p>
    <w:p>
      <w:r>
        <w:rPr>
          <w:sz w:val="20"/>
        </w:rPr>
      </w:r>
      <w:r>
        <w:rPr>
          <w:b/>
          <w:sz w:val="20"/>
        </w:rPr>
        <w:t>근거</w:t>
      </w:r>
      <w:r>
        <w:rPr>
          <w:sz w:val="20"/>
        </w:rPr>
        <w:t>: 아폴론+페이토 — 콘텐츠→전환 경로에 신뢰 격차(Trust Gap) 존재.</w:t>
      </w:r>
    </w:p>
    <w:p>
      <w:r>
        <w:rPr>
          <w:sz w:val="20"/>
        </w:rPr>
      </w:r>
      <w:r>
        <w:rPr>
          <w:b/>
          <w:sz w:val="20"/>
        </w:rPr>
        <w:t>삽입 내용</w:t>
      </w:r>
      <w:r>
        <w:rPr>
          <w:sz w:val="20"/>
        </w:rPr>
        <w:t>:</w:t>
      </w:r>
    </w:p>
    <w:p>
      <w:pPr>
        <w:pStyle w:val="ListBullet"/>
      </w:pPr>
      <w:r>
        <w:rPr>
          <w:sz w:val="20"/>
        </w:rPr>
        <w:t>익명 설계사 인터뷰 3~5건 (이직 전후 변화)</w:t>
      </w:r>
    </w:p>
    <w:p>
      <w:pPr>
        <w:pStyle w:val="ListBullet"/>
      </w:pPr>
      <w:r>
        <w:rPr>
          <w:sz w:val="20"/>
        </w:rPr>
        <w:t>수입 변화 데이터 (예: "이직 후 6개월 평균 수입 23% 증가" — 내부 데이터 확인 필요)</w:t>
      </w:r>
    </w:p>
    <w:p>
      <w:pPr>
        <w:pStyle w:val="ListBullet"/>
      </w:pPr>
      <w:r>
        <w:rPr>
          <w:sz w:val="20"/>
        </w:rPr>
        <w:t>정착 기간별 설계사 후기</w:t>
      </w:r>
    </w:p>
    <w:p>
      <w:r>
        <w:rPr>
          <w:sz w:val="20"/>
        </w:rPr>
      </w:r>
      <w:r>
        <w:rPr>
          <w:b/>
          <w:sz w:val="20"/>
        </w:rPr>
        <w:t>삽입 위치</w:t>
      </w:r>
      <w:r>
        <w:rPr>
          <w:sz w:val="20"/>
        </w:rPr>
        <w:t>: 티스토리 랜딩페이지 FAQ 섹션 바로 위, 블로그 포스팅 중간부</w:t>
      </w:r>
    </w:p>
    <w:p>
      <w:r>
        <w:rPr>
          <w:color w:val="B4B4B4"/>
          <w:sz w:val="16"/>
        </w:rPr>
        <w:t>────────────────────────────────────────────────────────────</w:t>
      </w:r>
    </w:p>
    <w:p>
      <w:pPr>
        <w:pStyle w:val="Heading3"/>
      </w:pPr>
      <w:r>
        <w:t>개선 18. ThreadAuto 콘텐츠 유형 확장</w:t>
      </w:r>
    </w:p>
    <w:p>
      <w:r>
        <w:rPr>
          <w:sz w:val="20"/>
        </w:rPr>
      </w:r>
      <w:r>
        <w:rPr>
          <w:b/>
          <w:sz w:val="20"/>
        </w:rPr>
        <w:t>근거</w:t>
      </w:r>
      <w:r>
        <w:rPr>
          <w:sz w:val="20"/>
        </w:rPr>
        <w:t>: 아폴론 — 현재 정보형 편중(5/10), 바이럴 가능성 낮음.</w:t>
      </w:r>
    </w:p>
    <w:p>
      <w:r>
        <w:rPr>
          <w:sz w:val="20"/>
        </w:rPr>
      </w:r>
      <w:r>
        <w:rPr>
          <w:b/>
          <w:sz w:val="20"/>
        </w:rPr>
        <w:t>추가 유형 3가지</w:t>
      </w:r>
      <w:r>
        <w:rPr>
          <w:sz w:val="20"/>
        </w:rPr>
        <w:t>:</w:t>
      </w:r>
    </w:p>
    <w:p>
      <w:pPr>
        <w:pStyle w:val="ListNumber"/>
      </w:pPr>
      <w:r>
        <w:rPr>
          <w:sz w:val="20"/>
        </w:rPr>
      </w:r>
      <w:r>
        <w:rPr>
          <w:b/>
          <w:sz w:val="20"/>
        </w:rPr>
        <w:t>논쟁유발형</w:t>
      </w:r>
      <w:r>
        <w:rPr>
          <w:sz w:val="20"/>
        </w:rPr>
        <w:t>: "GA 소속 설계사의 80%가 자기 수수료 구조를 모른다" — 반응 유발</w:t>
      </w:r>
    </w:p>
    <w:p>
      <w:pPr>
        <w:pStyle w:val="ListNumber"/>
      </w:pPr>
      <w:r>
        <w:rPr>
          <w:sz w:val="20"/>
        </w:rPr>
      </w:r>
      <w:r>
        <w:rPr>
          <w:b/>
          <w:sz w:val="20"/>
        </w:rPr>
        <w:t>Before/After형</w:t>
      </w:r>
      <w:r>
        <w:rPr>
          <w:sz w:val="20"/>
        </w:rPr>
        <w:t>: "이직 전 월 수입 vs 이직 후 6개월" — 저장+공유 동시 상승</w:t>
      </w:r>
    </w:p>
    <w:p>
      <w:pPr>
        <w:pStyle w:val="ListNumber"/>
      </w:pPr>
      <w:r>
        <w:rPr>
          <w:sz w:val="20"/>
        </w:rPr>
      </w:r>
      <w:r>
        <w:rPr>
          <w:b/>
          <w:sz w:val="20"/>
        </w:rPr>
        <w:t>실수/경고형</w:t>
      </w:r>
      <w:r>
        <w:rPr>
          <w:sz w:val="20"/>
        </w:rPr>
        <w:t>: "인카 오기 전에 반드시 확인해야 할 3가지" — 역발상 신뢰 구축</w:t>
      </w:r>
    </w:p>
    <w:p>
      <w:r>
        <w:rPr>
          <w:sz w:val="20"/>
        </w:rPr>
      </w:r>
      <w:r>
        <w:rPr>
          <w:b/>
          <w:sz w:val="20"/>
        </w:rPr>
        <w:t>게시 순서 재배열</w:t>
      </w:r>
      <w:r>
        <w:rPr>
          <w:sz w:val="20"/>
        </w:rPr>
        <w:t>: 스토리→긴급→Before/After→차별점→FAQ→지원금 순</w:t>
      </w:r>
    </w:p>
    <w:p>
      <w:r>
        <w:rPr>
          <w:color w:val="B4B4B4"/>
          <w:sz w:val="16"/>
        </w:rPr>
        <w:t>────────────────────────────────────────────────────────────</w:t>
      </w:r>
    </w:p>
    <w:p>
      <w:pPr>
        <w:pStyle w:val="Heading3"/>
      </w:pPr>
      <w:r>
        <w:t>개선 19. 독립 도메인 랜딩페이지 구축 검토</w:t>
      </w:r>
    </w:p>
    <w:p>
      <w:r>
        <w:rPr>
          <w:sz w:val="20"/>
        </w:rPr>
      </w:r>
      <w:r>
        <w:rPr>
          <w:b/>
          <w:sz w:val="20"/>
        </w:rPr>
        <w:t>근거</w:t>
      </w:r>
      <w:r>
        <w:rPr>
          <w:sz w:val="20"/>
        </w:rPr>
        <w:t>: 로키 — 티스토리는 전환 추적 불안정, 플랫폼 의존성.</w:t>
      </w:r>
    </w:p>
    <w:p>
      <w:r>
        <w:rPr>
          <w:sz w:val="20"/>
        </w:rPr>
      </w:r>
      <w:r>
        <w:rPr>
          <w:b/>
          <w:sz w:val="20"/>
        </w:rPr>
        <w:t>구조 분리</w:t>
      </w:r>
      <w:r>
        <w:rPr>
          <w:sz w:val="20"/>
        </w:rPr>
        <w:t>:</w:t>
      </w:r>
    </w:p>
    <w:p>
      <w:pPr>
        <w:pStyle w:val="ListBullet"/>
      </w:pPr>
      <w:r>
        <w:rPr>
          <w:sz w:val="20"/>
        </w:rPr>
        <w:t>유료 광고 트래픽 → 독립 도메인 LP (Meta Pixel + GTM 완전 설치)</w:t>
      </w:r>
    </w:p>
    <w:p>
      <w:pPr>
        <w:pStyle w:val="ListBullet"/>
      </w:pPr>
      <w:r>
        <w:rPr>
          <w:sz w:val="20"/>
        </w:rPr>
        <w:t>SEO 자연 유입 → 티스토리 (콘텐츠 허브, CTA로 독립 LP 유도)</w:t>
      </w:r>
    </w:p>
    <w:p>
      <w:r>
        <w:rPr>
          <w:sz w:val="20"/>
        </w:rPr>
      </w:r>
      <w:r>
        <w:rPr>
          <w:b/>
          <w:sz w:val="20"/>
        </w:rPr>
        <w:t>검토 사항</w:t>
      </w:r>
      <w:r>
        <w:rPr>
          <w:sz w:val="20"/>
        </w:rPr>
        <w:t>: Carrd.co, Webflow, WordPress 중 선택. 최소 기능 LP는 1~2일 내 구축 가능.</w:t>
      </w:r>
    </w:p>
    <w:p>
      <w:r>
        <w:rPr>
          <w:color w:val="B4B4B4"/>
          <w:sz w:val="16"/>
        </w:rPr>
        <w:t>────────────────────────────────────────────────────────────</w:t>
      </w:r>
    </w:p>
    <w:p>
      <w:pPr>
        <w:pStyle w:val="Heading2"/>
      </w:pPr>
      <w:r>
        <w:t>미합의 사항 (후속 검토 필요)</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w:t>
            </w:r>
          </w:p>
        </w:tc>
        <w:tc>
          <w:tcPr>
            <w:tcW w:type="dxa" w:w="2268"/>
          </w:tcPr>
          <w:p>
            <w:pPr/>
            <w:r>
              <w:rPr>
                <w:b/>
                <w:sz w:val="16"/>
              </w:rPr>
              <w:t>미합의 내용</w:t>
            </w:r>
          </w:p>
        </w:tc>
        <w:tc>
          <w:tcPr>
            <w:tcW w:type="dxa" w:w="2268"/>
          </w:tcPr>
          <w:p>
            <w:pPr/>
            <w:r>
              <w:rPr>
                <w:b/>
                <w:sz w:val="16"/>
              </w:rPr>
              <w:t>잠정 결정</w:t>
            </w:r>
          </w:p>
        </w:tc>
        <w:tc>
          <w:tcPr>
            <w:tcW w:type="dxa" w:w="2268"/>
          </w:tcPr>
          <w:p>
            <w:pPr/>
            <w:r>
              <w:rPr>
                <w:b/>
                <w:sz w:val="16"/>
              </w:rPr>
              <w:t>확정 시점</w:t>
            </w:r>
          </w:p>
        </w:tc>
      </w:tr>
      <w:tr>
        <w:tc>
          <w:tcPr>
            <w:tcW w:type="dxa" w:w="2268"/>
          </w:tcPr>
          <w:p>
            <w:pPr/>
            <w:r>
              <w:rPr>
                <w:sz w:val="16"/>
              </w:rPr>
              <w:t>1</w:t>
            </w:r>
          </w:p>
        </w:tc>
        <w:tc>
          <w:tcPr>
            <w:tcW w:type="dxa" w:w="2268"/>
          </w:tcPr>
          <w:p>
            <w:pPr/>
            <w:r>
              <w:rPr>
                <w:sz w:val="16"/>
              </w:rPr>
              <w:t>페르소나 3개→5개 확장</w:t>
            </w:r>
          </w:p>
        </w:tc>
        <w:tc>
          <w:tcPr>
            <w:tcW w:type="dxa" w:w="2268"/>
          </w:tcPr>
          <w:p>
            <w:pPr/>
            <w:r>
              <w:rPr>
                <w:sz w:val="16"/>
              </w:rPr>
              <w:t>3개로 시작, D+21 전환 30건 이상 시 확장</w:t>
            </w:r>
          </w:p>
        </w:tc>
        <w:tc>
          <w:tcPr>
            <w:tcW w:type="dxa" w:w="2268"/>
          </w:tcPr>
          <w:p>
            <w:pPr/>
            <w:r>
              <w:rPr>
                <w:sz w:val="16"/>
              </w:rPr>
              <w:t>D+21</w:t>
            </w:r>
          </w:p>
        </w:tc>
      </w:tr>
      <w:tr>
        <w:tc>
          <w:tcPr>
            <w:tcW w:type="dxa" w:w="2268"/>
          </w:tcPr>
          <w:p>
            <w:pPr/>
            <w:r>
              <w:rPr>
                <w:sz w:val="16"/>
              </w:rPr>
              <w:t>2</w:t>
            </w:r>
          </w:p>
        </w:tc>
        <w:tc>
          <w:tcPr>
            <w:tcW w:type="dxa" w:w="2268"/>
          </w:tcPr>
          <w:p>
            <w:pPr/>
            <w:r>
              <w:rPr>
                <w:sz w:val="16"/>
              </w:rPr>
              <w:t>퍼널 5단계→7단계 확장</w:t>
            </w:r>
          </w:p>
        </w:tc>
        <w:tc>
          <w:tcPr>
            <w:tcW w:type="dxa" w:w="2268"/>
          </w:tcPr>
          <w:p>
            <w:pPr/>
            <w:r>
              <w:rPr>
                <w:sz w:val="16"/>
              </w:rPr>
              <w:t>5단계로 시작, GTM 태깅만 미리</w:t>
            </w:r>
          </w:p>
        </w:tc>
        <w:tc>
          <w:tcPr>
            <w:tcW w:type="dxa" w:w="2268"/>
          </w:tcPr>
          <w:p>
            <w:pPr/>
            <w:r>
              <w:rPr>
                <w:sz w:val="16"/>
              </w:rPr>
              <w:t>D+30</w:t>
            </w:r>
          </w:p>
        </w:tc>
      </w:tr>
      <w:tr>
        <w:tc>
          <w:tcPr>
            <w:tcW w:type="dxa" w:w="2268"/>
          </w:tcPr>
          <w:p>
            <w:pPr/>
            <w:r>
              <w:rPr>
                <w:sz w:val="16"/>
              </w:rPr>
              <w:t>3</w:t>
            </w:r>
          </w:p>
        </w:tc>
        <w:tc>
          <w:tcPr>
            <w:tcW w:type="dxa" w:w="2268"/>
          </w:tcPr>
          <w:p>
            <w:pPr/>
            <w:r>
              <w:rPr>
                <w:sz w:val="16"/>
              </w:rPr>
              <w:t>Threads 채널 유지 여부</w:t>
            </w:r>
          </w:p>
        </w:tc>
        <w:tc>
          <w:tcPr>
            <w:tcW w:type="dxa" w:w="2268"/>
          </w:tcPr>
          <w:p>
            <w:pPr/>
            <w:r>
              <w:rPr>
                <w:sz w:val="16"/>
              </w:rPr>
              <w:t>30일 조건부 유지 (전환율 0.5% 미달 시 중단)</w:t>
            </w:r>
          </w:p>
        </w:tc>
        <w:tc>
          <w:tcPr>
            <w:tcW w:type="dxa" w:w="2268"/>
          </w:tcPr>
          <w:p>
            <w:pPr/>
            <w:r>
              <w:rPr>
                <w:sz w:val="16"/>
              </w:rPr>
              <w:t>D+30</w:t>
            </w:r>
          </w:p>
        </w:tc>
      </w:tr>
      <w:tr>
        <w:tc>
          <w:tcPr>
            <w:tcW w:type="dxa" w:w="2268"/>
          </w:tcPr>
          <w:p>
            <w:pPr/>
            <w:r>
              <w:rPr>
                <w:sz w:val="16"/>
              </w:rPr>
              <w:t>4</w:t>
            </w:r>
          </w:p>
        </w:tc>
        <w:tc>
          <w:tcPr>
            <w:tcW w:type="dxa" w:w="2268"/>
          </w:tcPr>
          <w:p>
            <w:pPr/>
            <w:r>
              <w:rPr>
                <w:sz w:val="16"/>
              </w:rPr>
              <w:t>6월 이후 전략</w:t>
            </w:r>
          </w:p>
        </w:tc>
        <w:tc>
          <w:tcPr>
            <w:tcW w:type="dxa" w:w="2268"/>
          </w:tcPr>
          <w:p>
            <w:pPr/>
            <w:r>
              <w:rPr>
                <w:sz w:val="16"/>
              </w:rPr>
              <w:t>D+45 리뷰 세션에서 확정</w:t>
            </w:r>
          </w:p>
        </w:tc>
        <w:tc>
          <w:tcPr>
            <w:tcW w:type="dxa" w:w="2268"/>
          </w:tcPr>
          <w:p>
            <w:pPr/>
            <w:r>
              <w:rPr>
                <w:sz w:val="16"/>
              </w:rPr>
              <w:t>D+45</w:t>
            </w:r>
          </w:p>
        </w:tc>
      </w:tr>
    </w:tbl>
    <w:p>
      <w:r>
        <w:rPr>
          <w:color w:val="B4B4B4"/>
          <w:sz w:val="16"/>
        </w:rPr>
        <w:t>────────────────────────────────────────────────────────────</w:t>
      </w:r>
    </w:p>
    <w:p>
      <w:r>
        <w:rPr>
          <w:sz w:val="20"/>
        </w:rPr>
        <w:t>*개선 제안서 v2 — 2026-03-22 에이전트 미팅 결과물*</w:t>
      </w:r>
    </w:p>
    <w:p>
      <w:r>
        <w:rPr>
          <w:sz w:val="20"/>
        </w:rPr>
        <w:t>*작성: 헤르메스 (개발1팀장)*</w:t>
      </w:r>
    </w:p>
    <w:p>
      <w:r>
        <w:br w:type="page"/>
      </w:r>
    </w:p>
    <w:p>
      <w:pPr>
        <w:jc w:val="center"/>
      </w:pPr>
      <w:r>
        <w:rPr>
          <w:b/>
          <w:color w:val="003366"/>
          <w:sz w:val="28"/>
        </w:rPr>
        <w:t>━━━ 10. Threads 채널 30일 검증 기준 ━━━</w:t>
      </w:r>
    </w:p>
    <w:p/>
    <w:p>
      <w:pPr>
        <w:pStyle w:val="Heading1"/>
      </w:pPr>
      <w:r>
        <w:t>Threads 채널 30일 검증 기준</w:t>
      </w:r>
    </w:p>
    <w:p>
      <w:pPr>
        <w:ind w:left="567"/>
      </w:pPr>
      <w:r>
        <w:rPr>
          <w:i/>
          <w:color w:val="505050"/>
          <w:sz w:val="18"/>
        </w:rPr>
        <w:t>▎ 작성일: 2026-03-22</w:t>
      </w:r>
    </w:p>
    <w:p>
      <w:pPr>
        <w:ind w:left="567"/>
      </w:pPr>
      <w:r>
        <w:rPr>
          <w:i/>
          <w:color w:val="505050"/>
          <w:sz w:val="18"/>
        </w:rPr>
        <w:t>▎ 근거: improvements-v2.md 미합의사항 #3, strategy-90day.md 6주차 검토 시점</w:t>
      </w:r>
    </w:p>
    <w:p>
      <w:pPr>
        <w:ind w:left="567"/>
      </w:pPr>
      <w:r>
        <w:rPr>
          <w:i/>
          <w:color w:val="505050"/>
          <w:sz w:val="18"/>
        </w:rPr>
        <w:t>▎ 관련 시스템: ThreadAuto (`/home/jay/projects/ThreadAuto/`)</w:t>
      </w:r>
    </w:p>
    <w:p>
      <w:r>
        <w:rPr>
          <w:color w:val="B4B4B4"/>
          <w:sz w:val="16"/>
        </w:rPr>
        <w:t>────────────────────────────────────────────────────────────</w:t>
      </w:r>
    </w:p>
    <w:p>
      <w:pPr>
        <w:pStyle w:val="Heading2"/>
      </w:pPr>
      <w:r>
        <w:t>1. 검증 기간 및 조건</w:t>
      </w:r>
    </w:p>
    <w:tbl>
      <w:tblPr>
        <w:tblStyle w:val="TableGrid"/>
        <w:tblW w:type="auto" w:w="0"/>
        <w:tblLook w:firstColumn="1" w:firstRow="1" w:lastColumn="0" w:lastRow="0" w:noHBand="0" w:noVBand="1" w:val="04A0"/>
      </w:tblPr>
      <w:tblGrid>
        <w:gridCol w:w="4536"/>
        <w:gridCol w:w="4536"/>
      </w:tblGrid>
      <w:tr>
        <w:tc>
          <w:tcPr>
            <w:tcW w:type="dxa" w:w="4536"/>
          </w:tcPr>
          <w:p>
            <w:pPr/>
            <w:r>
              <w:rPr>
                <w:b/>
                <w:sz w:val="16"/>
              </w:rPr>
              <w:t>항목</w:t>
            </w:r>
          </w:p>
        </w:tc>
        <w:tc>
          <w:tcPr>
            <w:tcW w:type="dxa" w:w="4536"/>
          </w:tcPr>
          <w:p>
            <w:pPr/>
            <w:r>
              <w:rPr>
                <w:b/>
                <w:sz w:val="16"/>
              </w:rPr>
              <w:t>내용</w:t>
            </w:r>
          </w:p>
        </w:tc>
      </w:tr>
      <w:tr>
        <w:tc>
          <w:tcPr>
            <w:tcW w:type="dxa" w:w="4536"/>
          </w:tcPr>
          <w:p>
            <w:pPr/>
            <w:r>
              <w:rPr>
                <w:sz w:val="16"/>
              </w:rPr>
              <w:t>검증 시작</w:t>
            </w:r>
          </w:p>
        </w:tc>
        <w:tc>
          <w:tcPr>
            <w:tcW w:type="dxa" w:w="4536"/>
          </w:tcPr>
          <w:p>
            <w:pPr/>
            <w:r>
              <w:rPr>
                <w:sz w:val="16"/>
              </w:rPr>
              <w:t>D-Day (ThreadAuto 주 3회 자동 포스팅 본격 시작일, 2026-03-31 예정)</w:t>
            </w:r>
          </w:p>
        </w:tc>
      </w:tr>
      <w:tr>
        <w:tc>
          <w:tcPr>
            <w:tcW w:type="dxa" w:w="4536"/>
          </w:tcPr>
          <w:p>
            <w:pPr/>
            <w:r>
              <w:rPr>
                <w:sz w:val="16"/>
              </w:rPr>
              <w:t>중간 점검</w:t>
            </w:r>
          </w:p>
        </w:tc>
        <w:tc>
          <w:tcPr>
            <w:tcW w:type="dxa" w:w="4536"/>
          </w:tcPr>
          <w:p>
            <w:pPr/>
            <w:r>
              <w:rPr>
                <w:sz w:val="16"/>
              </w:rPr>
              <w:t>D+15</w:t>
            </w:r>
          </w:p>
        </w:tc>
      </w:tr>
      <w:tr>
        <w:tc>
          <w:tcPr>
            <w:tcW w:type="dxa" w:w="4536"/>
          </w:tcPr>
          <w:p>
            <w:pPr/>
            <w:r>
              <w:rPr>
                <w:sz w:val="16"/>
              </w:rPr>
              <w:t>최종 판정</w:t>
            </w:r>
          </w:p>
        </w:tc>
        <w:tc>
          <w:tcPr>
            <w:tcW w:type="dxa" w:w="4536"/>
          </w:tcPr>
          <w:p>
            <w:pPr/>
            <w:r>
              <w:rPr>
                <w:sz w:val="16"/>
              </w:rPr>
              <w:t>D+30</w:t>
            </w:r>
          </w:p>
        </w:tc>
      </w:tr>
      <w:tr>
        <w:tc>
          <w:tcPr>
            <w:tcW w:type="dxa" w:w="4536"/>
          </w:tcPr>
          <w:p>
            <w:pPr/>
            <w:r>
              <w:rPr>
                <w:sz w:val="16"/>
              </w:rPr>
              <w:t>판정 권한</w:t>
            </w:r>
          </w:p>
        </w:tc>
        <w:tc>
          <w:tcPr>
            <w:tcW w:type="dxa" w:w="4536"/>
          </w:tcPr>
          <w:p>
            <w:pPr/>
            <w:r>
              <w:rPr>
                <w:sz w:val="16"/>
              </w:rPr>
              <w:t>제이회장님 (데이터 제공: 마케팅팀)</w:t>
            </w:r>
          </w:p>
        </w:tc>
      </w:tr>
    </w:tbl>
    <w:p>
      <w:r>
        <w:rPr>
          <w:color w:val="B4B4B4"/>
          <w:sz w:val="16"/>
        </w:rPr>
        <w:t>────────────────────────────────────────────────────────────</w:t>
      </w:r>
    </w:p>
    <w:p>
      <w:pPr>
        <w:pStyle w:val="Heading2"/>
      </w:pPr>
      <w:r>
        <w:t>2. 측정 지표 정의</w:t>
      </w:r>
    </w:p>
    <w:p>
      <w:pPr>
        <w:pStyle w:val="Heading3"/>
      </w:pPr>
      <w:r>
        <w:t>1차 지표 (필수)</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지표</w:t>
            </w:r>
          </w:p>
        </w:tc>
        <w:tc>
          <w:tcPr>
            <w:tcW w:type="dxa" w:w="3024"/>
          </w:tcPr>
          <w:p>
            <w:pPr/>
            <w:r>
              <w:rPr>
                <w:b/>
                <w:sz w:val="16"/>
              </w:rPr>
              <w:t>정의</w:t>
            </w:r>
          </w:p>
        </w:tc>
        <w:tc>
          <w:tcPr>
            <w:tcW w:type="dxa" w:w="3024"/>
          </w:tcPr>
          <w:p>
            <w:pPr/>
            <w:r>
              <w:rPr>
                <w:b/>
                <w:sz w:val="16"/>
              </w:rPr>
              <w:t>측정 방법</w:t>
            </w:r>
          </w:p>
        </w:tc>
      </w:tr>
      <w:tr>
        <w:tc>
          <w:tcPr>
            <w:tcW w:type="dxa" w:w="3024"/>
          </w:tcPr>
          <w:p>
            <w:pPr/>
            <w:r>
              <w:rPr>
                <w:sz w:val="16"/>
              </w:rPr>
              <w:t>Threads 자체 전환율</w:t>
            </w:r>
          </w:p>
        </w:tc>
        <w:tc>
          <w:tcPr>
            <w:tcW w:type="dxa" w:w="3024"/>
          </w:tcPr>
          <w:p>
            <w:pPr/>
            <w:r>
              <w:rPr>
                <w:sz w:val="16"/>
              </w:rPr>
              <w:t>게시물 노출 → 프로필 링크 클릭 / 총 노출</w:t>
            </w:r>
          </w:p>
        </w:tc>
        <w:tc>
          <w:tcPr>
            <w:tcW w:type="dxa" w:w="3024"/>
          </w:tcPr>
          <w:p>
            <w:pPr/>
            <w:r>
              <w:rPr>
                <w:sz w:val="16"/>
              </w:rPr>
              <w:t>Threads 프로필 인사이트 (수동 수집)</w:t>
            </w:r>
          </w:p>
        </w:tc>
      </w:tr>
      <w:tr>
        <w:tc>
          <w:tcPr>
            <w:tcW w:type="dxa" w:w="3024"/>
          </w:tcPr>
          <w:p>
            <w:pPr/>
            <w:r>
              <w:rPr>
                <w:sz w:val="16"/>
              </w:rPr>
              <w:t>판정 임계치</w:t>
            </w:r>
          </w:p>
        </w:tc>
        <w:tc>
          <w:tcPr>
            <w:tcW w:type="dxa" w:w="3024"/>
          </w:tcPr>
          <w:p>
            <w:pPr/>
            <w:r>
              <w:rPr>
                <w:sz w:val="16"/>
              </w:rPr>
              <w:t>0.5% (전환율 기준)</w:t>
            </w:r>
          </w:p>
        </w:tc>
        <w:tc>
          <w:tcPr>
            <w:tcW w:type="dxa" w:w="3024"/>
          </w:tcPr>
          <w:p>
            <w:pPr/>
            <w:r>
              <w:rPr>
                <w:sz w:val="16"/>
              </w:rPr>
              <w:t>—</w:t>
            </w:r>
          </w:p>
        </w:tc>
      </w:tr>
    </w:tbl>
    <w:p>
      <w:pPr>
        <w:pStyle w:val="Heading3"/>
      </w:pPr>
      <w:r>
        <w:t>2차 지표 (보조, 풀 퍼널)</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지표</w:t>
            </w:r>
          </w:p>
        </w:tc>
        <w:tc>
          <w:tcPr>
            <w:tcW w:type="dxa" w:w="3024"/>
          </w:tcPr>
          <w:p>
            <w:pPr/>
            <w:r>
              <w:rPr>
                <w:b/>
                <w:sz w:val="16"/>
              </w:rPr>
              <w:t>정의</w:t>
            </w:r>
          </w:p>
        </w:tc>
        <w:tc>
          <w:tcPr>
            <w:tcW w:type="dxa" w:w="3024"/>
          </w:tcPr>
          <w:p>
            <w:pPr/>
            <w:r>
              <w:rPr>
                <w:b/>
                <w:sz w:val="16"/>
              </w:rPr>
              <w:t>측정 방법</w:t>
            </w:r>
          </w:p>
        </w:tc>
      </w:tr>
      <w:tr>
        <w:tc>
          <w:tcPr>
            <w:tcW w:type="dxa" w:w="3024"/>
          </w:tcPr>
          <w:p>
            <w:pPr/>
            <w:r>
              <w:rPr>
                <w:sz w:val="16"/>
              </w:rPr>
              <w:t>풀 퍼널 전환율</w:t>
            </w:r>
          </w:p>
        </w:tc>
        <w:tc>
          <w:tcPr>
            <w:tcW w:type="dxa" w:w="3024"/>
          </w:tcPr>
          <w:p>
            <w:pPr/>
            <w:r>
              <w:rPr>
                <w:sz w:val="16"/>
              </w:rPr>
              <w:t>프로필 링크 클릭 → `form_complete` / 총 노출</w:t>
            </w:r>
          </w:p>
        </w:tc>
        <w:tc>
          <w:tcPr>
            <w:tcW w:type="dxa" w:w="3024"/>
          </w:tcPr>
          <w:p>
            <w:pPr/>
            <w:r>
              <w:rPr>
                <w:sz w:val="16"/>
              </w:rPr>
              <w:t>GTM session_source 이벤트 (UTM 선행 필요)</w:t>
            </w:r>
          </w:p>
        </w:tc>
      </w:tr>
      <w:tr>
        <w:tc>
          <w:tcPr>
            <w:tcW w:type="dxa" w:w="3024"/>
          </w:tcPr>
          <w:p>
            <w:pPr/>
            <w:r>
              <w:rPr>
                <w:sz w:val="16"/>
              </w:rPr>
              <w:t>팔로워 증가율</w:t>
            </w:r>
          </w:p>
        </w:tc>
        <w:tc>
          <w:tcPr>
            <w:tcW w:type="dxa" w:w="3024"/>
          </w:tcPr>
          <w:p>
            <w:pPr/>
            <w:r>
              <w:rPr>
                <w:sz w:val="16"/>
              </w:rPr>
              <w:t>(D+30 팔로워 - D0 팔로워) / D0 팔로워 × 100</w:t>
            </w:r>
          </w:p>
        </w:tc>
        <w:tc>
          <w:tcPr>
            <w:tcW w:type="dxa" w:w="3024"/>
          </w:tcPr>
          <w:p>
            <w:pPr/>
            <w:r>
              <w:rPr>
                <w:sz w:val="16"/>
              </w:rPr>
              <w:t>Threads 프로필 인사이트</w:t>
            </w:r>
          </w:p>
        </w:tc>
      </w:tr>
      <w:tr>
        <w:tc>
          <w:tcPr>
            <w:tcW w:type="dxa" w:w="3024"/>
          </w:tcPr>
          <w:p>
            <w:pPr/>
            <w:r>
              <w:rPr>
                <w:sz w:val="16"/>
              </w:rPr>
              <w:t>게시물당 도달</w:t>
            </w:r>
          </w:p>
        </w:tc>
        <w:tc>
          <w:tcPr>
            <w:tcW w:type="dxa" w:w="3024"/>
          </w:tcPr>
          <w:p>
            <w:pPr/>
            <w:r>
              <w:rPr>
                <w:sz w:val="16"/>
              </w:rPr>
              <w:t>총 도달 / 발행 게시물 수</w:t>
            </w:r>
          </w:p>
        </w:tc>
        <w:tc>
          <w:tcPr>
            <w:tcW w:type="dxa" w:w="3024"/>
          </w:tcPr>
          <w:p>
            <w:pPr/>
            <w:r>
              <w:rPr>
                <w:sz w:val="16"/>
              </w:rPr>
              <w:t>Threads 인사이트</w:t>
            </w:r>
          </w:p>
        </w:tc>
      </w:tr>
      <w:tr>
        <w:tc>
          <w:tcPr>
            <w:tcW w:type="dxa" w:w="3024"/>
          </w:tcPr>
          <w:p>
            <w:pPr/>
            <w:r>
              <w:rPr>
                <w:sz w:val="16"/>
              </w:rPr>
              <w:t>저장/공유 비율</w:t>
            </w:r>
          </w:p>
        </w:tc>
        <w:tc>
          <w:tcPr>
            <w:tcW w:type="dxa" w:w="3024"/>
          </w:tcPr>
          <w:p>
            <w:pPr/>
            <w:r>
              <w:rPr>
                <w:sz w:val="16"/>
              </w:rPr>
              <w:t>(저장 + 공유) / 노출 × 100</w:t>
            </w:r>
          </w:p>
        </w:tc>
        <w:tc>
          <w:tcPr>
            <w:tcW w:type="dxa" w:w="3024"/>
          </w:tcPr>
          <w:p>
            <w:pPr/>
            <w:r>
              <w:rPr>
                <w:sz w:val="16"/>
              </w:rPr>
              <w:t>Threads 인사이트</w:t>
            </w:r>
          </w:p>
        </w:tc>
      </w:tr>
    </w:tbl>
    <w:p>
      <w:pPr>
        <w:ind w:left="567"/>
      </w:pPr>
      <w:r>
        <w:rPr>
          <w:i/>
          <w:color w:val="505050"/>
          <w:sz w:val="18"/>
        </w:rPr>
        <w:t>▎ 분리 측정 이유: Threads 자체 클릭(1차)은 30일 내 측정 가능하나, 풀 퍼널(2차)은 UTM 태깅 완료 후에야 유효. UTM 태깅 완료 전까지 1차 지표만으로 D+15 중간 판단 수행.</w:t>
      </w:r>
    </w:p>
    <w:p>
      <w:r>
        <w:rPr>
          <w:color w:val="B4B4B4"/>
          <w:sz w:val="16"/>
        </w:rPr>
        <w:t>────────────────────────────────────────────────────────────</w:t>
      </w:r>
    </w:p>
    <w:p>
      <w:pPr>
        <w:pStyle w:val="Heading2"/>
      </w:pPr>
      <w:r>
        <w:t>3. 데이터 수집 방법</w:t>
      </w:r>
    </w:p>
    <w:p>
      <w:pPr>
        <w:pStyle w:val="Heading3"/>
      </w:pPr>
      <w:r>
        <w:t>3-A. ThreadAuto 게시 로그</w:t>
      </w:r>
    </w:p>
    <w:p>
      <w:pPr>
        <w:pStyle w:val="ListBullet"/>
      </w:pPr>
      <w:r>
        <w:rPr>
          <w:sz w:val="20"/>
        </w:rPr>
      </w:r>
      <w:r>
        <w:rPr>
          <w:b/>
          <w:sz w:val="20"/>
        </w:rPr>
        <w:t>경로</w:t>
      </w:r>
      <w:r>
        <w:rPr>
          <w:sz w:val="20"/>
        </w:rPr>
        <w:t>: `/home/jay/projects/ThreadAuto/scheduler/publish_log.json`</w:t>
      </w:r>
    </w:p>
    <w:p>
      <w:pPr>
        <w:pStyle w:val="ListBullet"/>
      </w:pPr>
      <w:r>
        <w:rPr>
          <w:sz w:val="20"/>
        </w:rPr>
      </w:r>
      <w:r>
        <w:rPr>
          <w:b/>
          <w:sz w:val="20"/>
        </w:rPr>
        <w:t>현재 기록 항목</w:t>
      </w:r>
      <w:r>
        <w:rPr>
          <w:sz w:val="20"/>
        </w:rPr>
        <w:t>: `topic_id`, `category`, `success`, `threads_post_id`, `retries`, `publish_time`</w:t>
      </w:r>
    </w:p>
    <w:p>
      <w:pPr>
        <w:pStyle w:val="ListBullet"/>
      </w:pPr>
      <w:r>
        <w:rPr>
          <w:sz w:val="20"/>
        </w:rPr>
      </w:r>
      <w:r>
        <w:rPr>
          <w:b/>
          <w:sz w:val="20"/>
        </w:rPr>
        <w:t>가능한 분석</w:t>
      </w:r>
      <w:r>
        <w:rPr>
          <w:sz w:val="20"/>
        </w:rPr>
        <w:t>: 토픽별(topic_id) 게시 성공률, 카테고리별 발행량 집계</w:t>
      </w:r>
    </w:p>
    <w:p>
      <w:pPr>
        <w:pStyle w:val="ListBullet"/>
      </w:pPr>
      <w:r>
        <w:rPr>
          <w:sz w:val="20"/>
        </w:rPr>
      </w:r>
      <w:r>
        <w:rPr>
          <w:b/>
          <w:sz w:val="20"/>
        </w:rPr>
        <w:t>한계</w:t>
      </w:r>
      <w:r>
        <w:rPr>
          <w:sz w:val="20"/>
        </w:rPr>
        <w:t>: 클릭수·노출수 미기록 (Threads API에서 별도 수집 필요)</w:t>
      </w:r>
    </w:p>
    <w:p>
      <w:pPr>
        <w:pStyle w:val="Heading3"/>
      </w:pPr>
      <w:r>
        <w:t>3-B. UTM 태깅</w:t>
      </w:r>
    </w:p>
    <w:p>
      <w:pPr>
        <w:pStyle w:val="ListBullet"/>
      </w:pPr>
      <w:r>
        <w:rPr>
          <w:sz w:val="20"/>
        </w:rPr>
      </w:r>
      <w:r>
        <w:rPr>
          <w:b/>
          <w:sz w:val="20"/>
        </w:rPr>
        <w:t>적용 위치</w:t>
      </w:r>
      <w:r>
        <w:rPr>
          <w:sz w:val="20"/>
        </w:rPr>
        <w:t>: `_extract_landing_url()` 반환값 또는 캡션에 직접 추가</w:t>
      </w:r>
    </w:p>
    <w:p>
      <w:pPr>
        <w:pStyle w:val="ListBullet"/>
      </w:pPr>
      <w:r>
        <w:rPr>
          <w:sz w:val="20"/>
        </w:rPr>
      </w:r>
      <w:r>
        <w:rPr>
          <w:b/>
          <w:sz w:val="20"/>
        </w:rPr>
        <w:t>현재 상태</w:t>
      </w:r>
      <w:r>
        <w:rPr>
          <w:sz w:val="20"/>
        </w:rPr>
        <w:t>: `incar-top1.tistory.com` (UTM 파라미터 없음, 수동 추가 필요)</w:t>
      </w:r>
    </w:p>
    <w:p>
      <w:pPr>
        <w:pStyle w:val="ListBullet"/>
      </w:pPr>
      <w:r>
        <w:rPr>
          <w:sz w:val="20"/>
        </w:rPr>
      </w:r>
      <w:r>
        <w:rPr>
          <w:b/>
          <w:sz w:val="20"/>
        </w:rPr>
        <w:t>목표 형식</w:t>
      </w:r>
      <w:r>
        <w:rPr>
          <w:sz w:val="20"/>
        </w:rPr>
        <w:t>: `incar-top1.tistory.com?utm_source=threads&amp;utm_medium=social&amp;utm_campaign=recruiting`</w:t>
      </w:r>
    </w:p>
    <w:p>
      <w:pPr>
        <w:pStyle w:val="ListBullet"/>
      </w:pPr>
      <w:r>
        <w:rPr>
          <w:sz w:val="20"/>
        </w:rPr>
      </w:r>
      <w:r>
        <w:rPr>
          <w:b/>
          <w:sz w:val="20"/>
        </w:rPr>
        <w:t>적용 방법</w:t>
      </w:r>
      <w:r>
        <w:rPr>
          <w:sz w:val="20"/>
        </w:rPr>
        <w:t>: `threads_publisher.py`의 `_extract_landing_url()` 반환 전 UTM 파라미터 concat (코드 수정 또는 캡션 템플릿 수정)</w:t>
      </w:r>
    </w:p>
    <w:p>
      <w:pPr>
        <w:pStyle w:val="Heading3"/>
      </w:pPr>
      <w:r>
        <w:t>3-C. GTM session_source 이벤트</w:t>
      </w:r>
    </w:p>
    <w:p>
      <w:pPr>
        <w:pStyle w:val="ListBullet"/>
      </w:pPr>
      <w:r>
        <w:rPr>
          <w:sz w:val="20"/>
        </w:rPr>
      </w:r>
      <w:r>
        <w:rPr>
          <w:b/>
          <w:sz w:val="20"/>
        </w:rPr>
        <w:t>선행 조건</w:t>
      </w:r>
      <w:r>
        <w:rPr>
          <w:sz w:val="20"/>
        </w:rPr>
        <w:t>: UTM 태깅(3-B) 완료 후 랜딩 방문 시 GTM이 자동 포착</w:t>
      </w:r>
    </w:p>
    <w:p>
      <w:pPr>
        <w:pStyle w:val="ListBullet"/>
      </w:pPr>
      <w:r>
        <w:rPr>
          <w:sz w:val="20"/>
        </w:rPr>
      </w:r>
      <w:r>
        <w:rPr>
          <w:b/>
          <w:sz w:val="20"/>
        </w:rPr>
        <w:t>이벤트명</w:t>
      </w:r>
      <w:r>
        <w:rPr>
          <w:sz w:val="20"/>
        </w:rPr>
        <w:t>: `session_source` (utm_medium=social, utm_source=threads)</w:t>
      </w:r>
    </w:p>
    <w:p>
      <w:pPr>
        <w:pStyle w:val="ListBullet"/>
      </w:pPr>
      <w:r>
        <w:rPr>
          <w:sz w:val="20"/>
        </w:rPr>
      </w:r>
      <w:r>
        <w:rPr>
          <w:b/>
          <w:sz w:val="20"/>
        </w:rPr>
        <w:t>현재 상태</w:t>
      </w:r>
      <w:r>
        <w:rPr>
          <w:sz w:val="20"/>
        </w:rPr>
        <w:t>: ThreadAuto 코드에 GTM 직접 연동 없음. 랜딩페이지의 GTM 스니펫이 URL 파라미터를 포착하는 구조 (서버 측 별도 작업 불필요)</w:t>
      </w:r>
    </w:p>
    <w:p>
      <w:pPr>
        <w:pStyle w:val="Heading3"/>
      </w:pPr>
      <w:r>
        <w:t>3-D. Threads 프로필 인사이트</w:t>
      </w:r>
    </w:p>
    <w:p>
      <w:pPr>
        <w:pStyle w:val="ListBullet"/>
      </w:pPr>
      <w:r>
        <w:rPr>
          <w:sz w:val="20"/>
        </w:rPr>
      </w:r>
      <w:r>
        <w:rPr>
          <w:b/>
          <w:sz w:val="20"/>
        </w:rPr>
        <w:t>수집 방법</w:t>
      </w:r>
      <w:r>
        <w:rPr>
          <w:sz w:val="20"/>
        </w:rPr>
        <w:t>: Threads 앱 → 프로필 → 인사이트 (수동 주간 기록)</w:t>
      </w:r>
    </w:p>
    <w:p>
      <w:pPr>
        <w:pStyle w:val="ListBullet"/>
      </w:pPr>
      <w:r>
        <w:rPr>
          <w:sz w:val="20"/>
        </w:rPr>
      </w:r>
      <w:r>
        <w:rPr>
          <w:b/>
          <w:sz w:val="20"/>
        </w:rPr>
        <w:t>필요 데이터</w:t>
      </w:r>
      <w:r>
        <w:rPr>
          <w:sz w:val="20"/>
        </w:rPr>
        <w:t>: 노출, 도달, 프로필 방문, 팔로워 수</w:t>
      </w:r>
    </w:p>
    <w:p>
      <w:r>
        <w:rPr>
          <w:color w:val="B4B4B4"/>
          <w:sz w:val="16"/>
        </w:rPr>
        <w:t>────────────────────────────────────────────────────────────</w:t>
      </w:r>
    </w:p>
    <w:p>
      <w:pPr>
        <w:pStyle w:val="Heading2"/>
      </w:pPr>
      <w:r>
        <w:t>4. 판정 프로세스</w:t>
      </w:r>
    </w:p>
    <w:p>
      <w:pPr>
        <w:pStyle w:val="Heading3"/>
      </w:pPr>
      <w:r>
        <w:t>D+15 중간 점검</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항목</w:t>
            </w:r>
          </w:p>
        </w:tc>
        <w:tc>
          <w:tcPr>
            <w:tcW w:type="dxa" w:w="3024"/>
          </w:tcPr>
          <w:p>
            <w:pPr/>
            <w:r>
              <w:rPr>
                <w:b/>
                <w:sz w:val="16"/>
              </w:rPr>
              <w:t>판단 기준</w:t>
            </w:r>
          </w:p>
        </w:tc>
        <w:tc>
          <w:tcPr>
            <w:tcW w:type="dxa" w:w="3024"/>
          </w:tcPr>
          <w:p>
            <w:pPr/>
            <w:r>
              <w:rPr>
                <w:b/>
                <w:sz w:val="16"/>
              </w:rPr>
              <w:t>조치</w:t>
            </w:r>
          </w:p>
        </w:tc>
      </w:tr>
      <w:tr>
        <w:tc>
          <w:tcPr>
            <w:tcW w:type="dxa" w:w="3024"/>
          </w:tcPr>
          <w:p>
            <w:pPr/>
            <w:r>
              <w:rPr>
                <w:sz w:val="16"/>
              </w:rPr>
              <w:t>트렌드 확인</w:t>
            </w:r>
          </w:p>
        </w:tc>
        <w:tc>
          <w:tcPr>
            <w:tcW w:type="dxa" w:w="3024"/>
          </w:tcPr>
          <w:p>
            <w:pPr/>
            <w:r>
              <w:rPr>
                <w:sz w:val="16"/>
              </w:rPr>
              <w:t>D+1~D+15 전환율 방향성</w:t>
            </w:r>
          </w:p>
        </w:tc>
        <w:tc>
          <w:tcPr>
            <w:tcW w:type="dxa" w:w="3024"/>
          </w:tcPr>
          <w:p>
            <w:pPr/>
            <w:r>
              <w:rPr>
                <w:sz w:val="16"/>
              </w:rPr>
              <w:t>상승 중이면 계속, 정체면 소재 교체</w:t>
            </w:r>
          </w:p>
        </w:tc>
      </w:tr>
      <w:tr>
        <w:tc>
          <w:tcPr>
            <w:tcW w:type="dxa" w:w="3024"/>
          </w:tcPr>
          <w:p>
            <w:pPr/>
            <w:r>
              <w:rPr>
                <w:sz w:val="16"/>
              </w:rPr>
              <w:t>극단적 저성과</w:t>
            </w:r>
          </w:p>
        </w:tc>
        <w:tc>
          <w:tcPr>
            <w:tcW w:type="dxa" w:w="3024"/>
          </w:tcPr>
          <w:p>
            <w:pPr/>
            <w:r>
              <w:rPr>
                <w:sz w:val="16"/>
              </w:rPr>
              <w:t>전환율 0.1% 미만 2주 연속</w:t>
            </w:r>
          </w:p>
        </w:tc>
        <w:tc>
          <w:tcPr>
            <w:tcW w:type="dxa" w:w="3024"/>
          </w:tcPr>
          <w:p>
            <w:pPr/>
            <w:r>
              <w:rPr>
                <w:sz w:val="16"/>
              </w:rPr>
              <w:t>조기 중단 검토 (제이회장님 보고)</w:t>
            </w:r>
          </w:p>
        </w:tc>
      </w:tr>
      <w:tr>
        <w:tc>
          <w:tcPr>
            <w:tcW w:type="dxa" w:w="3024"/>
          </w:tcPr>
          <w:p>
            <w:pPr/>
            <w:r>
              <w:rPr>
                <w:sz w:val="16"/>
              </w:rPr>
              <w:t>발행 정상 여부</w:t>
            </w:r>
          </w:p>
        </w:tc>
        <w:tc>
          <w:tcPr>
            <w:tcW w:type="dxa" w:w="3024"/>
          </w:tcPr>
          <w:p>
            <w:pPr/>
            <w:r>
              <w:rPr>
                <w:sz w:val="16"/>
              </w:rPr>
              <w:t>publish_log.json success 비율</w:t>
            </w:r>
          </w:p>
        </w:tc>
        <w:tc>
          <w:tcPr>
            <w:tcW w:type="dxa" w:w="3024"/>
          </w:tcPr>
          <w:p>
            <w:pPr/>
            <w:r>
              <w:rPr>
                <w:sz w:val="16"/>
              </w:rPr>
              <w:t>90% 미만이면 ThreadAuto 오류 점검</w:t>
            </w:r>
          </w:p>
        </w:tc>
      </w:tr>
    </w:tbl>
    <w:p>
      <w:pPr>
        <w:pStyle w:val="Heading3"/>
      </w:pPr>
      <w:r>
        <w:t>D+30 최종 판정</w:t>
      </w:r>
    </w:p>
    <w:tbl>
      <w:tblPr>
        <w:tblStyle w:val="TableGrid"/>
        <w:tblW w:type="auto" w:w="0"/>
        <w:tblLook w:firstColumn="1" w:firstRow="1" w:lastColumn="0" w:lastRow="0" w:noHBand="0" w:noVBand="1" w:val="04A0"/>
      </w:tblPr>
      <w:tblGrid>
        <w:gridCol w:w="3024"/>
        <w:gridCol w:w="3024"/>
        <w:gridCol w:w="3024"/>
      </w:tblGrid>
      <w:tr>
        <w:tc>
          <w:tcPr>
            <w:tcW w:type="dxa" w:w="3024"/>
          </w:tcPr>
          <w:p>
            <w:pPr/>
            <w:r>
              <w:rPr>
                <w:b/>
                <w:sz w:val="16"/>
              </w:rPr>
              <w:t>전환율 구간</w:t>
            </w:r>
          </w:p>
        </w:tc>
        <w:tc>
          <w:tcPr>
            <w:tcW w:type="dxa" w:w="3024"/>
          </w:tcPr>
          <w:p>
            <w:pPr/>
            <w:r>
              <w:rPr>
                <w:b/>
                <w:sz w:val="16"/>
              </w:rPr>
              <w:t>판정</w:t>
            </w:r>
          </w:p>
        </w:tc>
        <w:tc>
          <w:tcPr>
            <w:tcW w:type="dxa" w:w="3024"/>
          </w:tcPr>
          <w:p>
            <w:pPr/>
            <w:r>
              <w:rPr>
                <w:b/>
                <w:sz w:val="16"/>
              </w:rPr>
              <w:t>조치</w:t>
            </w:r>
          </w:p>
        </w:tc>
      </w:tr>
      <w:tr>
        <w:tc>
          <w:tcPr>
            <w:tcW w:type="dxa" w:w="3024"/>
          </w:tcPr>
          <w:p>
            <w:pPr/>
            <w:r>
              <w:rPr>
                <w:sz w:val="16"/>
              </w:rPr>
              <w:t>0.5% 이상</w:t>
            </w:r>
          </w:p>
        </w:tc>
        <w:tc>
          <w:tcPr>
            <w:tcW w:type="dxa" w:w="3024"/>
          </w:tcPr>
          <w:p>
            <w:pPr/>
            <w:r>
              <w:rPr>
                <w:sz w:val="16"/>
              </w:rPr>
              <w:t>✅ 유지 + 확장</w:t>
            </w:r>
          </w:p>
        </w:tc>
        <w:tc>
          <w:tcPr>
            <w:tcW w:type="dxa" w:w="3024"/>
          </w:tcPr>
          <w:p>
            <w:pPr/>
            <w:r>
              <w:rPr>
                <w:sz w:val="16"/>
              </w:rPr>
              <w:t>Phase 3 확장 (콘텐츠 유형 다양화, improvements-v2.md 개선 18항)</w:t>
            </w:r>
          </w:p>
        </w:tc>
      </w:tr>
      <w:tr>
        <w:tc>
          <w:tcPr>
            <w:tcW w:type="dxa" w:w="3024"/>
          </w:tcPr>
          <w:p>
            <w:pPr/>
            <w:r>
              <w:rPr>
                <w:sz w:val="16"/>
              </w:rPr>
              <w:t>0.3~0.5%</w:t>
            </w:r>
          </w:p>
        </w:tc>
        <w:tc>
          <w:tcPr>
            <w:tcW w:type="dxa" w:w="3024"/>
          </w:tcPr>
          <w:p>
            <w:pPr/>
            <w:r>
              <w:rPr>
                <w:sz w:val="16"/>
              </w:rPr>
              <w:t>⚠️ 조건부 연장</w:t>
            </w:r>
          </w:p>
        </w:tc>
        <w:tc>
          <w:tcPr>
            <w:tcW w:type="dxa" w:w="3024"/>
          </w:tcPr>
          <w:p>
            <w:pPr/>
            <w:r>
              <w:rPr>
                <w:sz w:val="16"/>
              </w:rPr>
              <w:t>15일 연장 + 소재 변경 후 재측정</w:t>
            </w:r>
          </w:p>
        </w:tc>
      </w:tr>
      <w:tr>
        <w:tc>
          <w:tcPr>
            <w:tcW w:type="dxa" w:w="3024"/>
          </w:tcPr>
          <w:p>
            <w:pPr/>
            <w:r>
              <w:rPr>
                <w:sz w:val="16"/>
              </w:rPr>
              <w:t>0.3% 미만</w:t>
            </w:r>
          </w:p>
        </w:tc>
        <w:tc>
          <w:tcPr>
            <w:tcW w:type="dxa" w:w="3024"/>
          </w:tcPr>
          <w:p>
            <w:pPr/>
            <w:r>
              <w:rPr>
                <w:sz w:val="16"/>
              </w:rPr>
              <w:t>❌ 중단</w:t>
            </w:r>
          </w:p>
        </w:tc>
        <w:tc>
          <w:tcPr>
            <w:tcW w:type="dxa" w:w="3024"/>
          </w:tcPr>
          <w:p>
            <w:pPr/>
            <w:r>
              <w:rPr>
                <w:sz w:val="16"/>
              </w:rPr>
              <w:t>리소스를 블로그/광고로 재배분 (아래 5항 참조)</w:t>
            </w:r>
          </w:p>
        </w:tc>
      </w:tr>
    </w:tbl>
    <w:p>
      <w:r>
        <w:rPr>
          <w:color w:val="B4B4B4"/>
          <w:sz w:val="16"/>
        </w:rPr>
        <w:t>────────────────────────────────────────────────────────────</w:t>
      </w:r>
    </w:p>
    <w:p>
      <w:pPr>
        <w:pStyle w:val="Heading2"/>
      </w:pPr>
      <w:r>
        <w:t>5. 중단 시 대안</w:t>
      </w:r>
    </w:p>
    <w:p>
      <w:r>
        <w:rPr>
          <w:sz w:val="20"/>
        </w:rPr>
        <w:t>Threads 채널 중단 판정 시 아래 순서로 실행:</w:t>
      </w:r>
    </w:p>
    <w:p>
      <w:pPr>
        <w:pStyle w:val="ListNumber"/>
      </w:pPr>
      <w:r>
        <w:rPr>
          <w:sz w:val="20"/>
        </w:rPr>
      </w:r>
      <w:r>
        <w:rPr>
          <w:b/>
          <w:sz w:val="20"/>
        </w:rPr>
        <w:t>ThreadAuto 콘텐츠 큐 → 블로그 소재로 전환</w:t>
      </w:r>
      <w:r>
        <w:rPr>
          <w:sz w:val="20"/>
        </w:rPr>
      </w:r>
    </w:p>
    <w:p>
      <w:pPr>
        <w:pStyle w:val="ListBullet"/>
      </w:pPr>
      <w:r>
        <w:rPr>
          <w:sz w:val="20"/>
        </w:rPr>
        <w:t>`daily_schedule.json` 내 토픽을 블로그 아이디어 풀에 이관</w:t>
      </w:r>
    </w:p>
    <w:p>
      <w:pPr>
        <w:pStyle w:val="ListBullet"/>
      </w:pPr>
      <w:r>
        <w:rPr>
          <w:sz w:val="20"/>
        </w:rPr>
        <w:t>블로그 발행 주기 월 5편 → 월 7편으로 상향 검토</w:t>
      </w:r>
    </w:p>
    <w:p>
      <w:pPr>
        <w:pStyle w:val="ListNumber"/>
      </w:pPr>
      <w:r>
        <w:rPr>
          <w:sz w:val="20"/>
        </w:rPr>
      </w:r>
      <w:r>
        <w:rPr>
          <w:b/>
          <w:sz w:val="20"/>
        </w:rPr>
        <w:t>Threads 계정 최소 운영 유지</w:t>
      </w:r>
      <w:r>
        <w:rPr>
          <w:sz w:val="20"/>
        </w:rPr>
        <w:t xml:space="preserve"> (삭제 X)</w:t>
      </w:r>
    </w:p>
    <w:p>
      <w:pPr>
        <w:pStyle w:val="ListBullet"/>
      </w:pPr>
      <w:r>
        <w:rPr>
          <w:sz w:val="20"/>
        </w:rPr>
        <w:t>주 1회 자동 게시 유지 (ThreadAuto 스케줄 축소)</w:t>
      </w:r>
    </w:p>
    <w:p>
      <w:pPr>
        <w:pStyle w:val="ListBullet"/>
      </w:pPr>
      <w:r>
        <w:rPr>
          <w:sz w:val="20"/>
        </w:rPr>
        <w:t>6개월 후(2026-09월) 재검증 옵션 예약</w:t>
      </w:r>
    </w:p>
    <w:p>
      <w:pPr>
        <w:pStyle w:val="ListNumber"/>
      </w:pPr>
      <w:r>
        <w:rPr>
          <w:sz w:val="20"/>
        </w:rPr>
      </w:r>
      <w:r>
        <w:rPr>
          <w:b/>
          <w:sz w:val="20"/>
        </w:rPr>
        <w:t>예산 재배분</w:t>
      </w:r>
      <w:r>
        <w:rPr>
          <w:sz w:val="20"/>
        </w:rPr>
      </w:r>
    </w:p>
    <w:p>
      <w:pPr>
        <w:pStyle w:val="ListBullet"/>
      </w:pPr>
      <w:r>
        <w:rPr>
          <w:sz w:val="20"/>
        </w:rPr>
        <w:t>ThreadAuto 운영비 → Meta/Google Ads 콘텐츠 제작비 이관</w:t>
      </w:r>
    </w:p>
    <w:p>
      <w:r>
        <w:rPr>
          <w:color w:val="B4B4B4"/>
          <w:sz w:val="16"/>
        </w:rPr>
        <w:t>────────────────────────────────────────────────────────────</w:t>
      </w:r>
    </w:p>
    <w:p>
      <w:pPr>
        <w:pStyle w:val="Heading2"/>
      </w:pPr>
      <w:r>
        <w:t>6. ThreadAuto 연동 체크리스트</w:t>
      </w:r>
    </w:p>
    <w:p>
      <w:r>
        <w:rPr>
          <w:sz w:val="20"/>
        </w:rPr>
        <w:t>검증 시작 전(D-Day 이전) 완료해야 할 항목:</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w:t>
            </w:r>
          </w:p>
        </w:tc>
        <w:tc>
          <w:tcPr>
            <w:tcW w:type="dxa" w:w="2268"/>
          </w:tcPr>
          <w:p>
            <w:pPr/>
            <w:r>
              <w:rPr>
                <w:b/>
                <w:sz w:val="16"/>
              </w:rPr>
              <w:t>항목</w:t>
            </w:r>
          </w:p>
        </w:tc>
        <w:tc>
          <w:tcPr>
            <w:tcW w:type="dxa" w:w="2268"/>
          </w:tcPr>
          <w:p>
            <w:pPr/>
            <w:r>
              <w:rPr>
                <w:b/>
                <w:sz w:val="16"/>
              </w:rPr>
              <w:t>현재 상태</w:t>
            </w:r>
          </w:p>
        </w:tc>
        <w:tc>
          <w:tcPr>
            <w:tcW w:type="dxa" w:w="2268"/>
          </w:tcPr>
          <w:p>
            <w:pPr/>
            <w:r>
              <w:rPr>
                <w:b/>
                <w:sz w:val="16"/>
              </w:rPr>
              <w:t>완료 기준</w:t>
            </w:r>
          </w:p>
        </w:tc>
      </w:tr>
      <w:tr>
        <w:tc>
          <w:tcPr>
            <w:tcW w:type="dxa" w:w="2268"/>
          </w:tcPr>
          <w:p>
            <w:pPr/>
            <w:r>
              <w:rPr>
                <w:sz w:val="16"/>
              </w:rPr>
              <w:t>TA-1</w:t>
            </w:r>
          </w:p>
        </w:tc>
        <w:tc>
          <w:tcPr>
            <w:tcW w:type="dxa" w:w="2268"/>
          </w:tcPr>
          <w:p>
            <w:pPr/>
            <w:r>
              <w:rPr>
                <w:sz w:val="16"/>
              </w:rPr>
              <w:t>UTM 파라미터가 캡션 URL에 포함</w:t>
            </w:r>
          </w:p>
        </w:tc>
        <w:tc>
          <w:tcPr>
            <w:tcW w:type="dxa" w:w="2268"/>
          </w:tcPr>
          <w:p>
            <w:pPr/>
            <w:r>
              <w:rPr>
                <w:sz w:val="16"/>
              </w:rPr>
              <w:t>❌ 미포함</w:t>
            </w:r>
          </w:p>
        </w:tc>
        <w:tc>
          <w:tcPr>
            <w:tcW w:type="dxa" w:w="2268"/>
          </w:tcPr>
          <w:p>
            <w:pPr/>
            <w:r>
              <w:rPr>
                <w:sz w:val="16"/>
              </w:rPr>
              <w:t>`incar-top1.tistory.com?utm_source=threads&amp;...` 형태로 발행 확인</w:t>
            </w:r>
          </w:p>
        </w:tc>
      </w:tr>
      <w:tr>
        <w:tc>
          <w:tcPr>
            <w:tcW w:type="dxa" w:w="2268"/>
          </w:tcPr>
          <w:p>
            <w:pPr/>
            <w:r>
              <w:rPr>
                <w:sz w:val="16"/>
              </w:rPr>
              <w:t>TA-2</w:t>
            </w:r>
          </w:p>
        </w:tc>
        <w:tc>
          <w:tcPr>
            <w:tcW w:type="dxa" w:w="2268"/>
          </w:tcPr>
          <w:p>
            <w:pPr/>
            <w:r>
              <w:rPr>
                <w:sz w:val="16"/>
              </w:rPr>
              <w:t>ThreadAuto 로그에서 topic_id별 성과 추출 가능</w:t>
            </w:r>
          </w:p>
        </w:tc>
        <w:tc>
          <w:tcPr>
            <w:tcW w:type="dxa" w:w="2268"/>
          </w:tcPr>
          <w:p>
            <w:pPr/>
            <w:r>
              <w:rPr>
                <w:sz w:val="16"/>
              </w:rPr>
              <w:t>⚠️ 부분 (성공/실패만)</w:t>
            </w:r>
          </w:p>
        </w:tc>
        <w:tc>
          <w:tcPr>
            <w:tcW w:type="dxa" w:w="2268"/>
          </w:tcPr>
          <w:p>
            <w:pPr/>
            <w:r>
              <w:rPr>
                <w:sz w:val="16"/>
              </w:rPr>
              <w:t>클릭/노출 수집 추가 또는 Threads 인사이트 수동 집계표 연동</w:t>
            </w:r>
          </w:p>
        </w:tc>
      </w:tr>
      <w:tr>
        <w:tc>
          <w:tcPr>
            <w:tcW w:type="dxa" w:w="2268"/>
          </w:tcPr>
          <w:p>
            <w:pPr/>
            <w:r>
              <w:rPr>
                <w:sz w:val="16"/>
              </w:rPr>
              <w:t>TA-3</w:t>
            </w:r>
          </w:p>
        </w:tc>
        <w:tc>
          <w:tcPr>
            <w:tcW w:type="dxa" w:w="2268"/>
          </w:tcPr>
          <w:p>
            <w:pPr/>
            <w:r>
              <w:rPr>
                <w:sz w:val="16"/>
              </w:rPr>
              <w:t>GTM session_source에서 threads 유입 식별</w:t>
            </w:r>
          </w:p>
        </w:tc>
        <w:tc>
          <w:tcPr>
            <w:tcW w:type="dxa" w:w="2268"/>
          </w:tcPr>
          <w:p>
            <w:pPr/>
            <w:r>
              <w:rPr>
                <w:sz w:val="16"/>
              </w:rPr>
              <w:t>⚠️ UTM 선행 후 가능</w:t>
            </w:r>
          </w:p>
        </w:tc>
        <w:tc>
          <w:tcPr>
            <w:tcW w:type="dxa" w:w="2268"/>
          </w:tcPr>
          <w:p>
            <w:pPr/>
            <w:r>
              <w:rPr>
                <w:sz w:val="16"/>
              </w:rPr>
              <w:t>UTM 태깅(TA-1) 완료 후 테스트 방문으로 이벤트 발화 확인</w:t>
            </w:r>
          </w:p>
        </w:tc>
      </w:tr>
    </w:tbl>
    <w:p>
      <w:pPr>
        <w:ind w:left="567"/>
      </w:pPr>
      <w:r>
        <w:rPr>
          <w:i/>
          <w:color w:val="505050"/>
          <w:sz w:val="18"/>
        </w:rPr>
        <w:t>▎ 우선순위: TA-1이 선행 조건. TA-1 미완료 시 TA-2, TA-3 모두 무의미.</w:t>
      </w:r>
    </w:p>
    <w:p>
      <w:r>
        <w:rPr>
          <w:color w:val="B4B4B4"/>
          <w:sz w:val="16"/>
        </w:rPr>
        <w:t>────────────────────────────────────────────────────────────</w:t>
      </w:r>
    </w:p>
    <w:p>
      <w:pPr>
        <w:pStyle w:val="Heading2"/>
      </w:pPr>
      <w:r>
        <w:t>7. 핵심 원칙 요약</w:t>
      </w:r>
    </w:p>
    <w:p>
      <w:pPr>
        <w:pStyle w:val="ListNumber"/>
      </w:pPr>
      <w:r>
        <w:rPr>
          <w:sz w:val="20"/>
        </w:rPr>
      </w:r>
      <w:r>
        <w:rPr>
          <w:b/>
          <w:sz w:val="20"/>
        </w:rPr>
        <w:t>정량 기준 필수</w:t>
      </w:r>
      <w:r>
        <w:rPr>
          <w:sz w:val="20"/>
        </w:rPr>
        <w:t>: "잘 안 되면 중단"이 아닌, 0.5% / 0.3% 구간별 수치 판정</w:t>
      </w:r>
    </w:p>
    <w:p>
      <w:pPr>
        <w:pStyle w:val="ListNumber"/>
      </w:pPr>
      <w:r>
        <w:rPr>
          <w:sz w:val="20"/>
        </w:rPr>
      </w:r>
      <w:r>
        <w:rPr>
          <w:b/>
          <w:sz w:val="20"/>
        </w:rPr>
        <w:t>D+15 조기 경보</w:t>
      </w:r>
      <w:r>
        <w:rPr>
          <w:sz w:val="20"/>
        </w:rPr>
        <w:t>: 중간 점검으로 극단적 저성과를 30일 전에 감지</w:t>
      </w:r>
    </w:p>
    <w:p>
      <w:pPr>
        <w:pStyle w:val="ListNumber"/>
      </w:pPr>
      <w:r>
        <w:rPr>
          <w:sz w:val="20"/>
        </w:rPr>
      </w:r>
      <w:r>
        <w:rPr>
          <w:b/>
          <w:sz w:val="20"/>
        </w:rPr>
        <w:t>UTM 선행</w:t>
      </w:r>
      <w:r>
        <w:rPr>
          <w:sz w:val="20"/>
        </w:rPr>
        <w:t>: 검증 시작 전 UTM 태깅 완료 없이는 풀 퍼널 전환율 측정 불가</w:t>
      </w:r>
    </w:p>
    <w:p>
      <w:pPr>
        <w:pStyle w:val="ListNumber"/>
      </w:pPr>
      <w:r>
        <w:rPr>
          <w:sz w:val="20"/>
        </w:rPr>
      </w:r>
      <w:r>
        <w:rPr>
          <w:b/>
          <w:sz w:val="20"/>
        </w:rPr>
        <w:t>계정 삭제 금지</w:t>
      </w:r>
      <w:r>
        <w:rPr>
          <w:sz w:val="20"/>
        </w:rPr>
        <w:t>: 중단 시에도 계정 유지, 6개월 후 재검증 옵션 보존</w:t>
      </w:r>
    </w:p>
    <w:p>
      <w:r>
        <w:rPr>
          <w:color w:val="B4B4B4"/>
          <w:sz w:val="16"/>
        </w:rPr>
        <w:t>────────────────────────────────────────────────────────────</w:t>
      </w:r>
    </w:p>
    <w:p>
      <w:r>
        <w:rPr>
          <w:sz w:val="20"/>
        </w:rPr>
        <w:t>*작성: 다그다 (개발3팀장) — task-814.1*</w:t>
      </w:r>
    </w:p>
    <w:p>
      <w:r>
        <w:br w:type="page"/>
      </w:r>
    </w:p>
    <w:p>
      <w:pPr>
        <w:jc w:val="center"/>
      </w:pPr>
      <w:r>
        <w:rPr>
          <w:b/>
          <w:color w:val="003366"/>
          <w:sz w:val="28"/>
        </w:rPr>
        <w:t>━━━ 11. 에이전트 미팅 기록 (2026-03-22) ━━━</w:t>
      </w:r>
    </w:p>
    <w:p/>
    <w:p>
      <w:pPr>
        <w:pStyle w:val="Heading1"/>
      </w:pPr>
      <w:r>
        <w:t>에이전트 미팅: 리쿠르팅 마케팅 전략 심화 검토</w:t>
      </w:r>
    </w:p>
    <w:p>
      <w:r>
        <w:rPr>
          <w:sz w:val="20"/>
        </w:rPr>
      </w:r>
      <w:r>
        <w:rPr>
          <w:b/>
          <w:sz w:val="20"/>
        </w:rPr>
        <w:t>일시</w:t>
      </w:r>
      <w:r>
        <w:rPr>
          <w:sz w:val="20"/>
        </w:rPr>
        <w:t>: 2026-03-22</w:t>
      </w:r>
    </w:p>
    <w:p>
      <w:r>
        <w:rPr>
          <w:sz w:val="20"/>
        </w:rPr>
      </w:r>
      <w:r>
        <w:rPr>
          <w:b/>
          <w:sz w:val="20"/>
        </w:rPr>
        <w:t>주관</w:t>
      </w:r>
      <w:r>
        <w:rPr>
          <w:sz w:val="20"/>
        </w:rPr>
        <w:t>: 아누 (개발실장, 오케스트레이터)</w:t>
      </w:r>
    </w:p>
    <w:p>
      <w:r>
        <w:rPr>
          <w:sz w:val="20"/>
        </w:rPr>
      </w:r>
      <w:r>
        <w:rPr>
          <w:b/>
          <w:sz w:val="20"/>
        </w:rPr>
        <w:t>기반</w:t>
      </w:r>
      <w:r>
        <w:rPr>
          <w:sz w:val="20"/>
        </w:rPr>
        <w:t>: task-797.1 산출물 6건</w:t>
      </w:r>
    </w:p>
    <w:p>
      <w:r>
        <w:rPr>
          <w:sz w:val="20"/>
        </w:rPr>
      </w:r>
      <w:r>
        <w:rPr>
          <w:b/>
          <w:sz w:val="20"/>
        </w:rPr>
        <w:t>라운드</w:t>
      </w:r>
      <w:r>
        <w:rPr>
          <w:sz w:val="20"/>
        </w:rPr>
        <w:t>: 2라운드 토론 완료</w:t>
      </w:r>
    </w:p>
    <w:p>
      <w:r>
        <w:rPr>
          <w:color w:val="B4B4B4"/>
          <w:sz w:val="16"/>
        </w:rPr>
        <w:t>────────────────────────────────────────────────────────────</w:t>
      </w:r>
    </w:p>
    <w:p>
      <w:pPr>
        <w:pStyle w:val="Heading2"/>
      </w:pPr>
      <w:r>
        <w:t>참석자</w:t>
      </w:r>
    </w:p>
    <w:p>
      <w:pPr>
        <w:pStyle w:val="ListNumber"/>
      </w:pPr>
      <w:r>
        <w:rPr>
          <w:sz w:val="20"/>
        </w:rPr>
      </w:r>
      <w:r>
        <w:rPr>
          <w:b/>
          <w:sz w:val="20"/>
        </w:rPr>
        <w:t>아누</w:t>
      </w:r>
      <w:r>
        <w:rPr>
          <w:sz w:val="20"/>
        </w:rPr>
        <w:t xml:space="preserve"> — 오케스트레이터, 최종 판단</w:t>
      </w:r>
    </w:p>
    <w:p>
      <w:pPr>
        <w:pStyle w:val="ListNumber"/>
      </w:pPr>
      <w:r>
        <w:rPr>
          <w:sz w:val="20"/>
        </w:rPr>
      </w:r>
      <w:r>
        <w:rPr>
          <w:b/>
          <w:sz w:val="20"/>
        </w:rPr>
        <w:t>므네모시네</w:t>
      </w:r>
      <w:r>
        <w:rPr>
          <w:sz w:val="20"/>
        </w:rPr>
        <w:t xml:space="preserve"> — 전체 전략 리뷰, 페르소나/퍼널 검증</w:t>
      </w:r>
    </w:p>
    <w:p>
      <w:pPr>
        <w:pStyle w:val="ListNumber"/>
      </w:pPr>
      <w:r>
        <w:rPr>
          <w:sz w:val="20"/>
        </w:rPr>
      </w:r>
      <w:r>
        <w:rPr>
          <w:b/>
          <w:sz w:val="20"/>
        </w:rPr>
        <w:t>에이레네</w:t>
      </w:r>
      <w:r>
        <w:rPr>
          <w:sz w:val="20"/>
        </w:rPr>
        <w:t xml:space="preserve"> — Google Ads/SEO 최적화 관점</w:t>
      </w:r>
    </w:p>
    <w:p>
      <w:pPr>
        <w:pStyle w:val="ListNumber"/>
      </w:pPr>
      <w:r>
        <w:rPr>
          <w:sz w:val="20"/>
        </w:rPr>
      </w:r>
      <w:r>
        <w:rPr>
          <w:b/>
          <w:sz w:val="20"/>
        </w:rPr>
        <w:t>아폴론</w:t>
      </w:r>
      <w:r>
        <w:rPr>
          <w:sz w:val="20"/>
        </w:rPr>
        <w:t xml:space="preserve"> — 블로그/ThreadAuto 콘텐츠 품질 검증</w:t>
      </w:r>
    </w:p>
    <w:p>
      <w:pPr>
        <w:pStyle w:val="ListNumber"/>
      </w:pPr>
      <w:r>
        <w:rPr>
          <w:sz w:val="20"/>
        </w:rPr>
      </w:r>
      <w:r>
        <w:rPr>
          <w:b/>
          <w:sz w:val="20"/>
        </w:rPr>
        <w:t>페이토</w:t>
      </w:r>
      <w:r>
        <w:rPr>
          <w:sz w:val="20"/>
        </w:rPr>
        <w:t xml:space="preserve"> — Meta 광고 카피 전환율 최적화 관점</w:t>
      </w:r>
    </w:p>
    <w:p>
      <w:pPr>
        <w:pStyle w:val="ListNumber"/>
      </w:pPr>
      <w:r>
        <w:rPr>
          <w:sz w:val="20"/>
        </w:rPr>
      </w:r>
      <w:r>
        <w:rPr>
          <w:b/>
          <w:sz w:val="20"/>
        </w:rPr>
        <w:t>에코</w:t>
      </w:r>
      <w:r>
        <w:rPr>
          <w:sz w:val="20"/>
        </w:rPr>
        <w:t xml:space="preserve"> — 실행 가능성, 측정 체계 관점</w:t>
      </w:r>
    </w:p>
    <w:p>
      <w:pPr>
        <w:pStyle w:val="ListNumber"/>
      </w:pPr>
      <w:r>
        <w:rPr>
          <w:sz w:val="20"/>
        </w:rPr>
      </w:r>
      <w:r>
        <w:rPr>
          <w:b/>
          <w:sz w:val="20"/>
        </w:rPr>
        <w:t>로키</w:t>
      </w:r>
      <w:r>
        <w:rPr>
          <w:sz w:val="20"/>
        </w:rPr>
        <w:t xml:space="preserve"> — Devil's Advocate, 전략 약점/리스크 공격</w:t>
      </w:r>
    </w:p>
    <w:p>
      <w:r>
        <w:rPr>
          <w:color w:val="B4B4B4"/>
          <w:sz w:val="16"/>
        </w:rPr>
        <w:t>────────────────────────────────────────────────────────────</w:t>
      </w:r>
    </w:p>
    <w:p>
      <w:pPr>
        <w:pStyle w:val="Heading2"/>
      </w:pPr>
      <w:r>
        <w:t>라운드 1: 참석자별 발언 요약</w:t>
      </w:r>
    </w:p>
    <w:p>
      <w:pPr>
        <w:pStyle w:val="Heading3"/>
      </w:pPr>
      <w:r>
        <w:t>안건 1: 전략 구조 검증 (므네모시네)</w:t>
      </w:r>
    </w:p>
    <w:p>
      <w:r>
        <w:rPr>
          <w:sz w:val="20"/>
        </w:rPr>
      </w:r>
      <w:r>
        <w:rPr>
          <w:b/>
          <w:sz w:val="20"/>
        </w:rPr>
        <w:t>페르소나 구분:</w:t>
      </w:r>
      <w:r>
        <w:rPr>
          <w:sz w:val="20"/>
        </w:rPr>
      </w:r>
    </w:p>
    <w:p>
      <w:pPr>
        <w:pStyle w:val="ListBullet"/>
      </w:pPr>
      <w:r>
        <w:rPr>
          <w:sz w:val="20"/>
        </w:rPr>
        <w:t>현재 3분류(결심형/관망형/탐색형)는 행동 의도 기준으로만 나눈 것으로 구조적으로 얕다</w:t>
      </w:r>
    </w:p>
    <w:p>
      <w:pPr>
        <w:pStyle w:val="ListBullet"/>
      </w:pPr>
      <w:r>
        <w:rPr>
          <w:sz w:val="20"/>
        </w:rPr>
        <w:t>빠진 페르소나 2개 제안: "이탈직전형(Burnout-Leaver)" — 현 소속사 불만 직접 자극 대상, "팀이동형(Team-Switcher)" — 2~5인 팀 단위 이동 검토자</w:t>
      </w:r>
    </w:p>
    <w:p>
      <w:r>
        <w:rPr>
          <w:sz w:val="20"/>
        </w:rPr>
      </w:r>
      <w:r>
        <w:rPr>
          <w:b/>
          <w:sz w:val="20"/>
        </w:rPr>
        <w:t>퍼널 빈틈:</w:t>
      </w:r>
      <w:r>
        <w:rPr>
          <w:sz w:val="20"/>
        </w:rPr>
      </w:r>
    </w:p>
    <w:p>
      <w:pPr>
        <w:pStyle w:val="ListBullet"/>
      </w:pPr>
      <w:r>
        <w:rPr>
          <w:sz w:val="20"/>
        </w:rPr>
        <w:t>'고려→문의' 사이 리타겟팅 단계 부재 (보험설계사 이직 검토 평균 3~6주)</w:t>
      </w:r>
    </w:p>
    <w:p>
      <w:pPr>
        <w:pStyle w:val="ListBullet"/>
      </w:pPr>
      <w:r>
        <w:rPr>
          <w:sz w:val="20"/>
        </w:rPr>
        <w:t>'상담' 이후 이탈자 재접근 전략 부재</w:t>
      </w:r>
    </w:p>
    <w:p>
      <w:pPr>
        <w:pStyle w:val="ListBullet"/>
      </w:pPr>
      <w:r>
        <w:rPr>
          <w:sz w:val="20"/>
        </w:rPr>
        <w:t>신뢰 구축 단계가 '관심'에 통합되어 약함</w:t>
      </w:r>
    </w:p>
    <w:p>
      <w:pPr>
        <w:pStyle w:val="ListBullet"/>
      </w:pPr>
      <w:r>
        <w:rPr>
          <w:sz w:val="20"/>
        </w:rPr>
        <w:t>7단계 퍼널 재설계 제안: 인지→관심→신뢰구축→고려→리타겟팅회수→문의→상담→상담후넛지</w:t>
      </w:r>
    </w:p>
    <w:p>
      <w:r>
        <w:rPr>
          <w:sz w:val="20"/>
        </w:rPr>
      </w:r>
      <w:r>
        <w:rPr>
          <w:b/>
          <w:sz w:val="20"/>
        </w:rPr>
        <w:t>채널 역할:</w:t>
      </w:r>
      <w:r>
        <w:rPr>
          <w:sz w:val="20"/>
        </w:rPr>
      </w:r>
    </w:p>
    <w:p>
      <w:pPr>
        <w:pStyle w:val="ListBullet"/>
      </w:pPr>
      <w:r>
        <w:rPr>
          <w:sz w:val="20"/>
        </w:rPr>
        <w:t>Meta/Google이 동일 타겟에 동일 메시지 전달하는 구조적 문제</w:t>
      </w:r>
    </w:p>
    <w:p>
      <w:pPr>
        <w:pStyle w:val="ListBullet"/>
      </w:pPr>
      <w:r>
        <w:rPr>
          <w:sz w:val="20"/>
        </w:rPr>
        <w:t>역할 차별화 제안: Google=수요포착(검색의도), Meta=수요창출(행동패턴타겟)</w:t>
      </w:r>
    </w:p>
    <w:p>
      <w:pPr>
        <w:pStyle w:val="ListBullet"/>
      </w:pPr>
      <w:r>
        <w:rPr>
          <w:sz w:val="20"/>
        </w:rPr>
        <w:t>블로그/Thread가 퍼널 내 어느 단계와 연결되는지 명시 부재</w:t>
      </w:r>
    </w:p>
    <w:p>
      <w:r>
        <w:rPr>
          <w:sz w:val="20"/>
        </w:rPr>
      </w:r>
      <w:r>
        <w:rPr>
          <w:b/>
          <w:sz w:val="20"/>
        </w:rPr>
        <w:t>예산 배분:</w:t>
      </w:r>
      <w:r>
        <w:rPr>
          <w:sz w:val="20"/>
        </w:rPr>
      </w:r>
    </w:p>
    <w:p>
      <w:pPr>
        <w:pStyle w:val="ListBullet"/>
      </w:pPr>
      <w:r>
        <w:rPr>
          <w:sz w:val="20"/>
        </w:rPr>
        <w:t>50:50은 데이터 없이 내린 중립적 결정, 전략적 근거 부재</w:t>
      </w:r>
    </w:p>
    <w:p>
      <w:pPr>
        <w:pStyle w:val="ListBullet"/>
      </w:pPr>
      <w:r>
        <w:rPr>
          <w:sz w:val="20"/>
        </w:rPr>
        <w:t>Meta는 이미 전환 작동 중, Google은 미검증 → 미검증 채널에 50% 배정은 리스크</w:t>
      </w:r>
    </w:p>
    <w:p>
      <w:pPr>
        <w:pStyle w:val="ListBullet"/>
      </w:pPr>
      <w:r>
        <w:rPr>
          <w:sz w:val="20"/>
        </w:rPr>
        <w:t>주별 동적 배분제 제안 (5,000원 단위 CPL 기반 조정)</w:t>
      </w:r>
    </w:p>
    <w:p>
      <w:r>
        <w:rPr>
          <w:color w:val="B4B4B4"/>
          <w:sz w:val="16"/>
        </w:rPr>
        <w:t>────────────────────────────────────────────────────────────</w:t>
      </w:r>
    </w:p>
    <w:p>
      <w:pPr>
        <w:pStyle w:val="Heading3"/>
      </w:pPr>
      <w:r>
        <w:t>안건 2: 광고 카피 &amp; 키워드 최적화 (에이레네 + 페이토)</w:t>
      </w:r>
    </w:p>
    <w:p>
      <w:r>
        <w:rPr>
          <w:sz w:val="20"/>
        </w:rPr>
      </w:r>
      <w:r>
        <w:rPr>
          <w:b/>
          <w:sz w:val="20"/>
        </w:rPr>
        <w:t>에이레네 (SEO):</w:t>
      </w:r>
      <w:r>
        <w:rPr>
          <w:sz w:val="20"/>
        </w:rPr>
      </w:r>
    </w:p>
    <w:p>
      <w:pPr>
        <w:pStyle w:val="ListBullet"/>
      </w:pPr>
      <w:r>
        <w:rPr>
          <w:sz w:val="20"/>
        </w:rPr>
        <w:t>Meta 세트 A(차별점) 문제: "차별점 나열"이 곧 "설득"이라는 착각. 슬라이드 1장에 하나의 주장만</w:t>
      </w:r>
    </w:p>
    <w:p>
      <w:pPr>
        <w:pStyle w:val="ListBullet"/>
      </w:pPr>
      <w:r>
        <w:rPr>
          <w:sz w:val="20"/>
        </w:rPr>
        <w:t>긴급 세트: D-XX 카운터 그래픽 삽입, 타임라인 비교를 구체적 수치로 보여줘야</w:t>
      </w:r>
    </w:p>
    <w:p>
      <w:pPr>
        <w:pStyle w:val="ListBullet"/>
      </w:pPr>
      <w:r>
        <w:rPr>
          <w:sz w:val="20"/>
        </w:rPr>
        <w:t>RSA 빠진 소구점 5개: 이직실패리스크 해소, 수수료 투명성, 동료 네트워크, 의사결정 지원(수수료 시뮬레이션), AI 구체화</w:t>
      </w:r>
    </w:p>
    <w:p>
      <w:pPr>
        <w:pStyle w:val="ListBullet"/>
      </w:pPr>
      <w:r>
        <w:rPr>
          <w:sz w:val="20"/>
        </w:rPr>
        <w:t>네거티브 키워드 15+개 추가 필요 (정보성 소비자, 타업종 이직자, 교육/시험 관련)</w:t>
      </w:r>
    </w:p>
    <w:p>
      <w:pPr>
        <w:pStyle w:val="ListBullet"/>
      </w:pPr>
      <w:r>
        <w:rPr>
          <w:sz w:val="20"/>
        </w:rPr>
        <w:t>A/B 테스트: 4세트 동시→2세트 순차로 변경 (통계적 유의성 문제)</w:t>
      </w:r>
    </w:p>
    <w:p>
      <w:pPr>
        <w:pStyle w:val="ListBullet"/>
      </w:pPr>
      <w:r>
        <w:rPr>
          <w:sz w:val="20"/>
        </w:rPr>
        <w:t>광고 확장 누락: 사이트링크, 콜아웃, 구조화 스니펫 추가 필요</w:t>
      </w:r>
    </w:p>
    <w:p>
      <w:pPr>
        <w:pStyle w:val="ListBullet"/>
      </w:pPr>
      <w:r>
        <w:rPr>
          <w:sz w:val="20"/>
        </w:rPr>
        <w:t>매치 타입: 그룹별 완전일치 비중 확대 권장</w:t>
      </w:r>
    </w:p>
    <w:p>
      <w:r>
        <w:rPr>
          <w:sz w:val="20"/>
        </w:rPr>
      </w:r>
      <w:r>
        <w:rPr>
          <w:b/>
          <w:sz w:val="20"/>
        </w:rPr>
        <w:t>페이토 (CRO):</w:t>
      </w:r>
      <w:r>
        <w:rPr>
          <w:sz w:val="20"/>
        </w:rPr>
      </w:r>
    </w:p>
    <w:p>
      <w:pPr>
        <w:pStyle w:val="ListBullet"/>
      </w:pPr>
      <w:r>
        <w:rPr>
          <w:sz w:val="20"/>
        </w:rPr>
        <w:t>4세트 전체적으로 논리 70% / 감성 30% 편향 → 60:40으로 전환</w:t>
      </w:r>
    </w:p>
    <w:p>
      <w:pPr>
        <w:pStyle w:val="ListBullet"/>
      </w:pPr>
      <w:r>
        <w:rPr>
          <w:sz w:val="20"/>
        </w:rPr>
        <w:t>슬라이드 1 헤드라인: "우리 소개" → "당신의 상황 진단"으로 전환</w:t>
      </w:r>
    </w:p>
    <w:p>
      <w:pPr>
        <w:pStyle w:val="ListBullet"/>
      </w:pPr>
      <w:r>
        <w:rPr>
          <w:sz w:val="20"/>
        </w:rPr>
        <w:t>최적 캐러셀 흐름: 고통인식→문제심화→신뢰근거→차별화→CTA</w:t>
      </w:r>
    </w:p>
    <w:p>
      <w:pPr>
        <w:pStyle w:val="ListBullet"/>
      </w:pPr>
      <w:r>
        <w:rPr>
          <w:sz w:val="20"/>
        </w:rPr>
        <w:t>CTA 문구: "상담 신청"(고마찰) → "확인해보기/조회해보기"(저마찰) 교체</w:t>
      </w:r>
    </w:p>
    <w:p>
      <w:pPr>
        <w:pStyle w:val="ListBullet"/>
      </w:pPr>
      <w:r>
        <w:rPr>
          <w:sz w:val="20"/>
        </w:rPr>
        <w:t>사전 필터링 2번째 레이어(랜딩 헤더) 메시지 매치 점검 필요</w:t>
      </w:r>
    </w:p>
    <w:p>
      <w:r>
        <w:rPr>
          <w:color w:val="B4B4B4"/>
          <w:sz w:val="16"/>
        </w:rPr>
        <w:t>────────────────────────────────────────────────────────────</w:t>
      </w:r>
    </w:p>
    <w:p>
      <w:pPr>
        <w:pStyle w:val="Heading3"/>
      </w:pPr>
      <w:r>
        <w:t>안건 3: 콘텐츠 전략 심화 (아폴론)</w:t>
      </w:r>
    </w:p>
    <w:p>
      <w:r>
        <w:rPr>
          <w:sz w:val="20"/>
        </w:rPr>
      </w:r>
      <w:r>
        <w:rPr>
          <w:b/>
          <w:sz w:val="20"/>
        </w:rPr>
        <w:t>블로그 주제 우선순위:</w:t>
      </w:r>
      <w:r>
        <w:rPr>
          <w:sz w:val="20"/>
        </w:rPr>
      </w:r>
    </w:p>
    <w:p>
      <w:pPr>
        <w:pStyle w:val="ListBullet"/>
      </w:pPr>
      <w:r>
        <w:rPr>
          <w:sz w:val="20"/>
        </w:rPr>
        <w:t>현재 순서는 "우리가 말하고 싶은 것" 순서 → 타겟의 정보 탐색 순서로 재배열</w:t>
      </w:r>
    </w:p>
    <w:p>
      <w:pPr>
        <w:pStyle w:val="ListBullet"/>
      </w:pPr>
      <w:r>
        <w:rPr>
          <w:sz w:val="20"/>
        </w:rPr>
        <w:t>재배열 권장: 잔여수수료(이직 최대 리스크)→수수료테이블→경쟁GA비교→정착지원금→교육</w:t>
      </w:r>
    </w:p>
    <w:p>
      <w:r>
        <w:rPr>
          <w:sz w:val="20"/>
        </w:rPr>
      </w:r>
      <w:r>
        <w:rPr>
          <w:b/>
          <w:sz w:val="20"/>
        </w:rPr>
        <w:t>ThreadAuto 바이럴:</w:t>
      </w:r>
      <w:r>
        <w:rPr>
          <w:sz w:val="20"/>
        </w:rPr>
      </w:r>
    </w:p>
    <w:p>
      <w:pPr>
        <w:pStyle w:val="ListBullet"/>
      </w:pPr>
      <w:r>
        <w:rPr>
          <w:sz w:val="20"/>
        </w:rPr>
        <w:t>정보형 5개 바이럴 가능성 낮음. 스토리형(1개)이 가장 높음</w:t>
      </w:r>
    </w:p>
    <w:p>
      <w:pPr>
        <w:pStyle w:val="ListBullet"/>
      </w:pPr>
      <w:r>
        <w:rPr>
          <w:sz w:val="20"/>
        </w:rPr>
        <w:t>빠진 유형 3가지: 논쟁유발형, Before/After 비교형, 실수/경고형</w:t>
      </w:r>
    </w:p>
    <w:p>
      <w:pPr>
        <w:pStyle w:val="ListBullet"/>
      </w:pPr>
      <w:r>
        <w:rPr>
          <w:sz w:val="20"/>
        </w:rPr>
        <w:t>스토리를 앞으로 당기고, 스토리→긴급→Before/After→차별점→FAQ→지원금 순으로 변경</w:t>
      </w:r>
    </w:p>
    <w:p>
      <w:r>
        <w:rPr>
          <w:sz w:val="20"/>
        </w:rPr>
      </w:r>
      <w:r>
        <w:rPr>
          <w:b/>
          <w:sz w:val="20"/>
        </w:rPr>
        <w:t>네이버 vs 티스토리:</w:t>
      </w:r>
      <w:r>
        <w:rPr>
          <w:sz w:val="20"/>
        </w:rPr>
      </w:r>
    </w:p>
    <w:p>
      <w:pPr>
        <w:pStyle w:val="ListBullet"/>
      </w:pPr>
      <w:r>
        <w:rPr>
          <w:sz w:val="20"/>
        </w:rPr>
        <w:t>동일 5대 주제 양 플랫폼 → E-E-A-T 중복 콘텐츠 리스크</w:t>
      </w:r>
    </w:p>
    <w:p>
      <w:pPr>
        <w:pStyle w:val="ListBullet"/>
      </w:pPr>
      <w:r>
        <w:rPr>
          <w:sz w:val="20"/>
        </w:rPr>
        <w:t>주제는 같되 각도 완전 차별화: 네이버=구어체 FAQ/경험 중심, 티스토리=분석/데이터형</w:t>
      </w:r>
    </w:p>
    <w:p>
      <w:r>
        <w:rPr>
          <w:sz w:val="20"/>
        </w:rPr>
      </w:r>
      <w:r>
        <w:rPr>
          <w:b/>
          <w:sz w:val="20"/>
        </w:rPr>
        <w:t>콘텐츠→전환 빈틈:</w:t>
      </w:r>
      <w:r>
        <w:rPr>
          <w:sz w:val="20"/>
        </w:rPr>
      </w:r>
    </w:p>
    <w:p>
      <w:pPr>
        <w:pStyle w:val="ListBullet"/>
      </w:pPr>
      <w:r>
        <w:rPr>
          <w:sz w:val="20"/>
        </w:rPr>
        <w:t>신뢰 격차(Social Proof 부재), CTA 타이밍 불일치, 문의 창구 마찰, 재방문 루프 부재</w:t>
      </w:r>
    </w:p>
    <w:p>
      <w:pPr>
        <w:pStyle w:val="ListBullet"/>
      </w:pPr>
      <w:r>
        <w:rPr>
          <w:sz w:val="20"/>
        </w:rPr>
        <w:t>CTA 이원화 제안 (중간 정보형 + 말미 상담형)</w:t>
      </w:r>
    </w:p>
    <w:p>
      <w:r>
        <w:rPr>
          <w:sz w:val="20"/>
        </w:rPr>
      </w:r>
      <w:r>
        <w:rPr>
          <w:b/>
          <w:sz w:val="20"/>
        </w:rPr>
        <w:t>추가 필요 콘텐츠:</w:t>
      </w:r>
      <w:r>
        <w:rPr>
          <w:sz w:val="20"/>
        </w:rPr>
        <w:t xml:space="preserve"> 경쟁GA 익명 비교, 페르소나별 맞춤, 1200%룰 심층해설, 영상 쇼츠, 시즌성 캘린더</w:t>
      </w:r>
    </w:p>
    <w:p>
      <w:r>
        <w:rPr>
          <w:color w:val="B4B4B4"/>
          <w:sz w:val="16"/>
        </w:rPr>
        <w:t>────────────────────────────────────────────────────────────</w:t>
      </w:r>
    </w:p>
    <w:p>
      <w:pPr>
        <w:pStyle w:val="Heading3"/>
      </w:pPr>
      <w:r>
        <w:t>안건 4: 실행 가능성 &amp; 측정 (에코)</w:t>
      </w:r>
    </w:p>
    <w:p>
      <w:r>
        <w:rPr>
          <w:sz w:val="20"/>
        </w:rPr>
      </w:r>
      <w:r>
        <w:rPr>
          <w:b/>
          <w:sz w:val="20"/>
        </w:rPr>
        <w:t>30일 캘린더:</w:t>
      </w:r>
      <w:r>
        <w:rPr>
          <w:sz w:val="20"/>
        </w:rPr>
      </w:r>
    </w:p>
    <w:p>
      <w:pPr>
        <w:pStyle w:val="ListBullet"/>
      </w:pPr>
      <w:r>
        <w:rPr>
          <w:sz w:val="20"/>
        </w:rPr>
        <w:t>실행자 1인 기준 최소 50~55시간 순수 실행 필요, 여유 버퍼 0%</w:t>
      </w:r>
    </w:p>
    <w:p>
      <w:pPr>
        <w:pStyle w:val="ListBullet"/>
      </w:pPr>
      <w:r>
        <w:rPr>
          <w:sz w:val="20"/>
        </w:rPr>
        <w:t>2트랙 분리 제안: 트랙A(광고, 즉시) + 트랙B(콘텐츠, 60일)</w:t>
      </w:r>
    </w:p>
    <w:p>
      <w:r>
        <w:rPr>
          <w:sz w:val="20"/>
        </w:rPr>
      </w:r>
      <w:r>
        <w:rPr>
          <w:b/>
          <w:sz w:val="20"/>
        </w:rPr>
        <w:t>KPI 달성 가능성:</w:t>
      </w:r>
      <w:r>
        <w:rPr>
          <w:sz w:val="20"/>
        </w:rPr>
      </w:r>
    </w:p>
    <w:p>
      <w:pPr>
        <w:pStyle w:val="ListBullet"/>
      </w:pPr>
      <w:r>
        <w:rPr>
          <w:sz w:val="20"/>
        </w:rPr>
        <w:t>클릭수 역산: 수치상 20건 달성 가능하나 "적합 인재 50%"는 측정 불가 상태</w:t>
      </w:r>
    </w:p>
    <w:p>
      <w:pPr>
        <w:pStyle w:val="ListBullet"/>
      </w:pPr>
      <w:r>
        <w:rPr>
          <w:sz w:val="20"/>
        </w:rPr>
        <w:t>문의 폼에 3개 필터 항목 추가 제안 (활동여부, 경력기간, 소속형태)</w:t>
      </w:r>
    </w:p>
    <w:p>
      <w:r>
        <w:rPr>
          <w:sz w:val="20"/>
        </w:rPr>
      </w:r>
      <w:r>
        <w:rPr>
          <w:b/>
          <w:sz w:val="20"/>
        </w:rPr>
        <w:t>전환 측정:</w:t>
      </w:r>
      <w:r>
        <w:rPr>
          <w:sz w:val="20"/>
        </w:rPr>
      </w:r>
    </w:p>
    <w:p>
      <w:pPr>
        <w:pStyle w:val="ListBullet"/>
      </w:pPr>
      <w:r>
        <w:rPr>
          <w:sz w:val="20"/>
        </w:rPr>
        <w:t>페이지별 스크롤 깊이, 폼 시작/완료 분리, 랜딩 A/B 비교, UTM 체계 미설정</w:t>
      </w:r>
    </w:p>
    <w:p>
      <w:pPr>
        <w:pStyle w:val="ListBullet"/>
      </w:pPr>
      <w:r>
        <w:rPr>
          <w:sz w:val="20"/>
        </w:rPr>
        <w:t>GTM 기준 최소 7개 이벤트 즉시 설치 제안</w:t>
      </w:r>
    </w:p>
    <w:p>
      <w:r>
        <w:rPr>
          <w:sz w:val="20"/>
        </w:rPr>
      </w:r>
      <w:r>
        <w:rPr>
          <w:b/>
          <w:sz w:val="20"/>
        </w:rPr>
        <w:t>초기 2주:</w:t>
      </w:r>
      <w:r>
        <w:rPr>
          <w:sz w:val="20"/>
        </w:rPr>
      </w:r>
    </w:p>
    <w:p>
      <w:pPr>
        <w:pStyle w:val="ListBullet"/>
      </w:pPr>
      <w:r>
        <w:rPr>
          <w:sz w:val="20"/>
        </w:rPr>
        <w:t>"세팅 기간"으로만 설계 → "무엇을 학습할 것인가" 부재</w:t>
      </w:r>
    </w:p>
    <w:p>
      <w:pPr>
        <w:pStyle w:val="ListBullet"/>
      </w:pPr>
      <w:r>
        <w:rPr>
          <w:sz w:val="20"/>
        </w:rPr>
        <w:t>3개 실험 구조화 제안: 카피 승자 선별(Meta), 랜딩 성과 비교, Google 수동 CPC 시작</w:t>
      </w:r>
    </w:p>
    <w:p>
      <w:r>
        <w:rPr>
          <w:color w:val="B4B4B4"/>
          <w:sz w:val="16"/>
        </w:rPr>
        <w:t>────────────────────────────────────────────────────────────</w:t>
      </w:r>
    </w:p>
    <w:p>
      <w:pPr>
        <w:pStyle w:val="Heading3"/>
      </w:pPr>
      <w:r>
        <w:t>안건 5: DA 관점 — 전략 약점 공격 (로키)</w:t>
      </w:r>
    </w:p>
    <w:p>
      <w:r>
        <w:rPr>
          <w:sz w:val="20"/>
        </w:rPr>
      </w:r>
      <w:r>
        <w:rPr>
          <w:b/>
          <w:sz w:val="20"/>
        </w:rPr>
        <w:t>최악의 시나리오 3건:</w:t>
      </w:r>
      <w:r>
        <w:rPr>
          <w:sz w:val="20"/>
        </w:rPr>
      </w:r>
    </w:p>
    <w:p>
      <w:pPr>
        <w:pStyle w:val="ListNumber"/>
      </w:pPr>
      <w:r>
        <w:rPr>
          <w:sz w:val="20"/>
        </w:rPr>
        <w:t>🔴 6월 긴급성 소진 후 전략 공백 — 7월 이후 훅 부재</w:t>
      </w:r>
    </w:p>
    <w:p>
      <w:pPr>
        <w:pStyle w:val="ListNumber"/>
      </w:pPr>
      <w:r>
        <w:rPr>
          <w:sz w:val="20"/>
        </w:rPr>
        <w:t>🔴 적합 인재 필터링 실패 → 운영 자원 소진 (퍼널 왜곡 함정)</w:t>
      </w:r>
    </w:p>
    <w:p>
      <w:pPr>
        <w:pStyle w:val="ListNumber"/>
      </w:pPr>
      <w:r>
        <w:rPr>
          <w:sz w:val="20"/>
        </w:rPr>
        <w:t>🔴 Meta 알고리즘 학습 실패 — 주당 5건은 학습 최소 요건의 10%</w:t>
      </w:r>
    </w:p>
    <w:p>
      <w:r>
        <w:rPr>
          <w:sz w:val="20"/>
        </w:rPr>
      </w:r>
      <w:r>
        <w:rPr>
          <w:b/>
          <w:sz w:val="20"/>
        </w:rPr>
        <w:t>경쟁사 동일 전략:</w:t>
      </w:r>
      <w:r>
        <w:rPr>
          <w:sz w:val="20"/>
        </w:rPr>
      </w:r>
    </w:p>
    <w:p>
      <w:pPr>
        <w:pStyle w:val="ListBullet"/>
      </w:pPr>
      <w:r>
        <w:rPr>
          <w:sz w:val="20"/>
        </w:rPr>
        <w:t>🔴 1200% 룰 긴급성은 업계 공용 메시지, 차별점 아님</w:t>
      </w:r>
    </w:p>
    <w:p>
      <w:pPr>
        <w:pStyle w:val="ListBullet"/>
      </w:pPr>
      <w:r>
        <w:rPr>
          <w:sz w:val="20"/>
        </w:rPr>
        <w:t>🟠 잔여수수료 지급은 이미 업계 표준 경쟁 요소(hygiene factor)</w:t>
      </w:r>
    </w:p>
    <w:p>
      <w:pPr>
        <w:pStyle w:val="ListBullet"/>
      </w:pPr>
      <w:r>
        <w:rPr>
          <w:sz w:val="20"/>
        </w:rPr>
        <w:t>🟡 "서울대 AI 자동화"는 즉각 모방 가능, 구체적 성과 증거 필요</w:t>
      </w:r>
    </w:p>
    <w:p>
      <w:r>
        <w:rPr>
          <w:sz w:val="20"/>
        </w:rPr>
      </w:r>
      <w:r>
        <w:rPr>
          <w:b/>
          <w:sz w:val="20"/>
        </w:rPr>
        <w:t>규제 리스크 5건:</w:t>
      </w:r>
      <w:r>
        <w:rPr>
          <w:sz w:val="20"/>
        </w:rPr>
      </w:r>
    </w:p>
    <w:p>
      <w:pPr>
        <w:pStyle w:val="ListBullet"/>
      </w:pPr>
      <w:r>
        <w:rPr>
          <w:sz w:val="20"/>
        </w:rPr>
        <w:t>🔴 "잔여수수료 지급 보장" — 보험업법 제85조, 모집질서 문란 가능</w:t>
      </w:r>
    </w:p>
    <w:p>
      <w:pPr>
        <w:pStyle w:val="ListBullet"/>
      </w:pPr>
      <w:r>
        <w:rPr>
          <w:sz w:val="20"/>
        </w:rPr>
        <w:t>🔴 "99% 정착률" — 표시광고법 제3조 허위·과장 가능, 산정 기준 미공시</w:t>
      </w:r>
    </w:p>
    <w:p>
      <w:pPr>
        <w:pStyle w:val="ListBullet"/>
      </w:pPr>
      <w:r>
        <w:rPr>
          <w:sz w:val="20"/>
        </w:rPr>
        <w:t>🔴 Meta 고용 광고 특별 카테고리 미설정 — 계정 정지 리스크</w:t>
      </w:r>
    </w:p>
    <w:p>
      <w:pPr>
        <w:pStyle w:val="ListBullet"/>
      </w:pPr>
      <w:r>
        <w:rPr>
          <w:sz w:val="20"/>
        </w:rPr>
        <w:t>🟠 "최대 정착지원금" 기대치 왜곡 — 입사 후 분쟁 씨앗</w:t>
      </w:r>
    </w:p>
    <w:p>
      <w:pPr>
        <w:pStyle w:val="ListBullet"/>
      </w:pPr>
      <w:r>
        <w:rPr>
          <w:sz w:val="20"/>
        </w:rPr>
        <w:t>🟠 Google 금융 서비스 광고 정책 사전 인증 필요성</w:t>
      </w:r>
    </w:p>
    <w:p>
      <w:r>
        <w:rPr>
          <w:sz w:val="20"/>
        </w:rPr>
      </w:r>
      <w:r>
        <w:rPr>
          <w:b/>
          <w:sz w:val="20"/>
        </w:rPr>
        <w:t>예산 효율 리스크:</w:t>
      </w:r>
      <w:r>
        <w:rPr>
          <w:sz w:val="20"/>
        </w:rPr>
      </w:r>
    </w:p>
    <w:p>
      <w:pPr>
        <w:pStyle w:val="ListBullet"/>
      </w:pPr>
      <w:r>
        <w:rPr>
          <w:sz w:val="20"/>
        </w:rPr>
        <w:t>🔴 일 5만원으로 A/B 테스트 통계적 유의성 확보 불가</w:t>
      </w:r>
    </w:p>
    <w:p>
      <w:pPr>
        <w:pStyle w:val="ListBullet"/>
      </w:pPr>
      <w:r>
        <w:rPr>
          <w:sz w:val="20"/>
        </w:rPr>
        <w:t>🟠 50:50 분산은 양 채널 학습 임계치 미달</w:t>
      </w:r>
    </w:p>
    <w:p>
      <w:pPr>
        <w:pStyle w:val="ListBullet"/>
      </w:pPr>
      <w:r>
        <w:rPr>
          <w:sz w:val="20"/>
        </w:rPr>
        <w:t>🟡 CPL 목표 설정 근거 부재</w:t>
      </w:r>
    </w:p>
    <w:p>
      <w:r>
        <w:rPr>
          <w:sz w:val="20"/>
        </w:rPr>
      </w:r>
      <w:r>
        <w:rPr>
          <w:b/>
          <w:sz w:val="20"/>
        </w:rPr>
        <w:t>채널 전략 약점:</w:t>
      </w:r>
      <w:r>
        <w:rPr>
          <w:sz w:val="20"/>
        </w:rPr>
      </w:r>
    </w:p>
    <w:p>
      <w:pPr>
        <w:pStyle w:val="ListBullet"/>
      </w:pPr>
      <w:r>
        <w:rPr>
          <w:sz w:val="20"/>
        </w:rPr>
        <w:t>🔴 티스토리 랜딩 — 전환 추적 불안정, 플랫폼 의존성</w:t>
      </w:r>
    </w:p>
    <w:p>
      <w:pPr>
        <w:pStyle w:val="ListBullet"/>
      </w:pPr>
      <w:r>
        <w:rPr>
          <w:sz w:val="20"/>
        </w:rPr>
        <w:t>🟠 Threads 사용자층과 타겟 불일치</w:t>
      </w:r>
    </w:p>
    <w:p>
      <w:pPr>
        <w:pStyle w:val="ListBullet"/>
      </w:pPr>
      <w:r>
        <w:rPr>
          <w:sz w:val="20"/>
        </w:rPr>
        <w:t>🟠 네이버 블로그 SEO 시간축과 6월 긴급성 불일치</w:t>
      </w:r>
    </w:p>
    <w:p>
      <w:r>
        <w:rPr>
          <w:sz w:val="20"/>
        </w:rPr>
      </w:r>
      <w:r>
        <w:rPr>
          <w:b/>
          <w:sz w:val="20"/>
        </w:rPr>
        <w:t>KPI 공격:</w:t>
      </w:r>
      <w:r>
        <w:rPr>
          <w:sz w:val="20"/>
        </w:rPr>
      </w:r>
    </w:p>
    <w:p>
      <w:pPr>
        <w:pStyle w:val="ListBullet"/>
      </w:pPr>
      <w:r>
        <w:rPr>
          <w:sz w:val="20"/>
        </w:rPr>
        <w:t>🔴 월 20건 문의는 현재 대비 비현실적</w:t>
      </w:r>
    </w:p>
    <w:p>
      <w:pPr>
        <w:pStyle w:val="ListBullet"/>
      </w:pPr>
      <w:r>
        <w:rPr>
          <w:sz w:val="20"/>
        </w:rPr>
        <w:t>🔴 월 20건 달성해도 실제 입사 전환은 1~2건에 불과</w:t>
      </w:r>
    </w:p>
    <w:p>
      <w:pPr>
        <w:pStyle w:val="ListBullet"/>
      </w:pPr>
      <w:r>
        <w:rPr>
          <w:sz w:val="20"/>
        </w:rPr>
        <w:t>🟡 "적합 50%" 측정 기준 미정의</w:t>
      </w:r>
    </w:p>
    <w:p>
      <w:r>
        <w:rPr>
          <w:color w:val="B4B4B4"/>
          <w:sz w:val="16"/>
        </w:rPr>
        <w:t>────────────────────────────────────────────────────────────</w:t>
      </w:r>
    </w:p>
    <w:p>
      <w:pPr>
        <w:pStyle w:val="Heading2"/>
      </w:pPr>
      <w:r>
        <w:t>라운드 2: 반론/보완</w:t>
      </w:r>
    </w:p>
    <w:p>
      <w:pPr>
        <w:pStyle w:val="Heading3"/>
      </w:pPr>
      <w:r>
        <w:t>전면 수용된 로키 지적 (즉각 조치 필요)</w:t>
      </w:r>
    </w:p>
    <w:p>
      <w:pPr>
        <w:pStyle w:val="ListBullet"/>
      </w:pPr>
      <w:r>
        <w:rPr>
          <w:sz w:val="20"/>
        </w:rPr>
        <w:t>"잔여수수료 보장" 표현 전면 삭제 → "승계 지원 제도 운영 중"으로 변경</w:t>
      </w:r>
    </w:p>
    <w:p>
      <w:pPr>
        <w:pStyle w:val="ListBullet"/>
      </w:pPr>
      <w:r>
        <w:rPr>
          <w:sz w:val="20"/>
        </w:rPr>
        <w:t>"99% 정착률" 산정 기준 주석 의무화 또는 삭제</w:t>
      </w:r>
    </w:p>
    <w:p>
      <w:pPr>
        <w:pStyle w:val="ListBullet"/>
      </w:pPr>
      <w:r>
        <w:rPr>
          <w:sz w:val="20"/>
        </w:rPr>
        <w:t>Meta 고용 광고 특별 카테고리 즉시 등록</w:t>
      </w:r>
    </w:p>
    <w:p>
      <w:pPr>
        <w:pStyle w:val="ListBullet"/>
      </w:pPr>
      <w:r>
        <w:rPr>
          <w:sz w:val="20"/>
        </w:rPr>
        <w:t>Meta 학습 실패 대응 → 전환 이벤트를 "랜딩 페이지 뷰"로 재정의하여 학습 데이터 확보</w:t>
      </w:r>
    </w:p>
    <w:p>
      <w:pPr>
        <w:pStyle w:val="Heading3"/>
      </w:pPr>
      <w:r>
        <w:t>반론이 인정된 로키 지적</w:t>
      </w:r>
    </w:p>
    <w:p>
      <w:pPr>
        <w:pStyle w:val="ListBullet"/>
      </w:pPr>
      <w:r>
        <w:rPr>
          <w:sz w:val="20"/>
        </w:rPr>
        <w:t>1200% 룰 업계 공용화 → 반론: 선점 효과 + 콘텐츠 깊이 + 랜딩-CRM 연계로 차별화 가능</w:t>
      </w:r>
    </w:p>
    <w:p>
      <w:pPr>
        <w:pStyle w:val="ListBullet"/>
      </w:pPr>
      <w:r>
        <w:rPr>
          <w:sz w:val="20"/>
        </w:rPr>
        <w:t>네이버 블로그 SEO 시간축 → 반론: 네이버는 롱테일 키워드 기준 2~3주 내 노출 가능</w:t>
      </w:r>
    </w:p>
    <w:p>
      <w:pPr>
        <w:pStyle w:val="ListBullet"/>
      </w:pPr>
      <w:r>
        <w:rPr>
          <w:sz w:val="20"/>
        </w:rPr>
        <w:t>"최대 정착지원금" → 반론: 표현 유지하되 랜딩에 적용 조건 명시</w:t>
      </w:r>
    </w:p>
    <w:p>
      <w:pPr>
        <w:pStyle w:val="Heading3"/>
      </w:pPr>
      <w:r>
        <w:t>조건부 수용</w:t>
      </w:r>
    </w:p>
    <w:p>
      <w:pPr>
        <w:pStyle w:val="ListBullet"/>
      </w:pPr>
      <w:r>
        <w:rPr>
          <w:sz w:val="20"/>
        </w:rPr>
        <w:t>Threads → 30일 검증 후 도달율 0.5% 미달 시 중단</w:t>
      </w:r>
    </w:p>
    <w:p>
      <w:pPr>
        <w:pStyle w:val="ListBullet"/>
      </w:pPr>
      <w:r>
        <w:rPr>
          <w:sz w:val="20"/>
        </w:rPr>
        <w:t>티스토리 랜딩 → 유료 광고는 독립 도메인 LP로 전환, 티스토리는 SEO 콘텐츠 허브로만 유지</w:t>
      </w:r>
    </w:p>
    <w:p>
      <w:r>
        <w:rPr>
          <w:color w:val="B4B4B4"/>
          <w:sz w:val="16"/>
        </w:rPr>
        <w:t>────────────────────────────────────────────────────────────</w:t>
      </w:r>
    </w:p>
    <w:p>
      <w:pPr>
        <w:pStyle w:val="Heading2"/>
      </w:pPr>
      <w:r>
        <w:t>합의 사항</w:t>
      </w:r>
    </w:p>
    <w:p>
      <w:pPr>
        <w:pStyle w:val="Heading3"/>
      </w:pPr>
      <w:r>
        <w:t>P0 — 즉시 (48시간)</w:t>
      </w:r>
    </w:p>
    <w:p>
      <w:pPr>
        <w:pStyle w:val="ListNumber"/>
      </w:pPr>
      <w:r>
        <w:rPr>
          <w:sz w:val="20"/>
        </w:rPr>
        <w:t>"잔여수수료 보장" 표현 전면 삭제 → "잔여수수료 승계 지원 제도 운영 중"</w:t>
      </w:r>
    </w:p>
    <w:p>
      <w:pPr>
        <w:pStyle w:val="ListNumber"/>
      </w:pPr>
      <w:r>
        <w:rPr>
          <w:sz w:val="20"/>
        </w:rPr>
        <w:t>"99% 정착률" 산정 기준 주석 의무화 또는 삭제</w:t>
      </w:r>
    </w:p>
    <w:p>
      <w:pPr>
        <w:pStyle w:val="ListNumber"/>
      </w:pPr>
      <w:r>
        <w:rPr>
          <w:sz w:val="20"/>
        </w:rPr>
        <w:t>Meta 고용광고 카테고리 등록 전환</w:t>
      </w:r>
    </w:p>
    <w:p>
      <w:pPr>
        <w:pStyle w:val="ListNumber"/>
      </w:pPr>
      <w:r>
        <w:rPr>
          <w:sz w:val="20"/>
        </w:rPr>
        <w:t>슬라이드 1 헤드라인 교체 (자사소개→타겟상황진단)</w:t>
      </w:r>
    </w:p>
    <w:p>
      <w:pPr>
        <w:pStyle w:val="ListNumber"/>
      </w:pPr>
      <w:r>
        <w:rPr>
          <w:sz w:val="20"/>
        </w:rPr>
        <w:t>CTA "상담 신청" → 저마찰 문구 교체 ("확인해보기", "조회해보기")</w:t>
      </w:r>
    </w:p>
    <w:p>
      <w:pPr>
        <w:pStyle w:val="ListNumber"/>
      </w:pPr>
      <w:r>
        <w:rPr>
          <w:sz w:val="20"/>
        </w:rPr>
        <w:t>GTM 최소 7개 이벤트 즉시 설치</w:t>
      </w:r>
    </w:p>
    <w:p>
      <w:pPr>
        <w:pStyle w:val="ListNumber"/>
      </w:pPr>
      <w:r>
        <w:rPr>
          <w:sz w:val="20"/>
        </w:rPr>
        <w:t>Meta/Google 역할 차별화 소재 방향 확정</w:t>
      </w:r>
    </w:p>
    <w:p>
      <w:pPr>
        <w:pStyle w:val="Heading3"/>
      </w:pPr>
      <w:r>
        <w:t>P1 — 1주 이내</w:t>
      </w:r>
    </w:p>
    <w:p>
      <w:pPr>
        <w:pStyle w:val="ListNumber"/>
      </w:pPr>
      <w:r>
        <w:rPr>
          <w:sz w:val="20"/>
        </w:rPr>
        <w:t>Google RSA 광고 확장(사이트링크·콜아웃) 추가</w:t>
      </w:r>
    </w:p>
    <w:p>
      <w:pPr>
        <w:pStyle w:val="ListNumber"/>
      </w:pPr>
      <w:r>
        <w:rPr>
          <w:sz w:val="20"/>
        </w:rPr>
        <w:t>네거티브 키워드 15개 이상 추가</w:t>
      </w:r>
    </w:p>
    <w:p>
      <w:pPr>
        <w:pStyle w:val="ListNumber"/>
      </w:pPr>
      <w:r>
        <w:rPr>
          <w:sz w:val="20"/>
        </w:rPr>
        <w:t>문의 폼 3개 필터 항목 추가</w:t>
      </w:r>
    </w:p>
    <w:p>
      <w:pPr>
        <w:pStyle w:val="ListNumber"/>
      </w:pPr>
      <w:r>
        <w:rPr>
          <w:sz w:val="20"/>
        </w:rPr>
        <w:t>캐러셀 순서 재배열 (고통인식→문제심화→신뢰근거→차별화→CTA)</w:t>
      </w:r>
    </w:p>
    <w:p>
      <w:pPr>
        <w:pStyle w:val="ListNumber"/>
      </w:pPr>
      <w:r>
        <w:rPr>
          <w:sz w:val="20"/>
        </w:rPr>
        <w:t>블로그 발행 순서 재배열 (잔여수수료 1순위)</w:t>
      </w:r>
    </w:p>
    <w:p>
      <w:pPr>
        <w:pStyle w:val="ListNumber"/>
      </w:pPr>
      <w:r>
        <w:rPr>
          <w:sz w:val="20"/>
        </w:rPr>
        <w:t>네이버↔티스토리 각도 완전 차별화</w:t>
      </w:r>
    </w:p>
    <w:p>
      <w:pPr>
        <w:pStyle w:val="ListNumber"/>
      </w:pPr>
      <w:r>
        <w:rPr>
          <w:sz w:val="20"/>
        </w:rPr>
        <w:t>채널별 감성/논리 비중 적용 (Meta 60:40, Google 30:70)</w:t>
      </w:r>
    </w:p>
    <w:p>
      <w:pPr>
        <w:pStyle w:val="ListNumber"/>
      </w:pPr>
      <w:r>
        <w:rPr>
          <w:sz w:val="20"/>
        </w:rPr>
        <w:t>D+45 리뷰 세션 일정 캘린더 블로킹</w:t>
      </w:r>
    </w:p>
    <w:p>
      <w:pPr>
        <w:pStyle w:val="ListNumber"/>
      </w:pPr>
      <w:r>
        <w:rPr>
          <w:sz w:val="20"/>
        </w:rPr>
        <w:t>초기 KPI 수치 확정 (벤치마크 기반)</w:t>
      </w:r>
    </w:p>
    <w:p>
      <w:pPr>
        <w:pStyle w:val="Heading3"/>
      </w:pPr>
      <w:r>
        <w:t>P2 — 2주 이내</w:t>
      </w:r>
    </w:p>
    <w:p>
      <w:pPr>
        <w:pStyle w:val="ListNumber"/>
      </w:pPr>
      <w:r>
        <w:rPr>
          <w:sz w:val="20"/>
        </w:rPr>
        <w:t>A/B 테스트 4세트→2세트 순차 전환</w:t>
      </w:r>
    </w:p>
    <w:p>
      <w:pPr>
        <w:pStyle w:val="ListNumber"/>
      </w:pPr>
      <w:r>
        <w:rPr>
          <w:sz w:val="20"/>
        </w:rPr>
        <w:t>30일→2트랙 캘린더 재구성</w:t>
      </w:r>
    </w:p>
    <w:p>
      <w:pPr>
        <w:pStyle w:val="ListNumber"/>
      </w:pPr>
      <w:r>
        <w:rPr>
          <w:sz w:val="20"/>
        </w:rPr>
        <w:t>CTA 이원화 적용 (중간 정보형 + 말미 상담형)</w:t>
      </w:r>
    </w:p>
    <w:p>
      <w:pPr>
        <w:pStyle w:val="ListNumber"/>
      </w:pPr>
      <w:r>
        <w:rPr>
          <w:sz w:val="20"/>
        </w:rPr>
        <w:t>Social Proof 콘텐츠→전환 경로 삽입</w:t>
      </w:r>
    </w:p>
    <w:p>
      <w:pPr>
        <w:pStyle w:val="ListNumber"/>
      </w:pPr>
      <w:r>
        <w:rPr>
          <w:sz w:val="20"/>
        </w:rPr>
        <w:t>Threads 검증 기준 세팅</w:t>
      </w:r>
    </w:p>
    <w:p>
      <w:pPr>
        <w:pStyle w:val="ListNumber"/>
      </w:pPr>
      <w:r>
        <w:rPr>
          <w:sz w:val="20"/>
        </w:rPr>
        <w:t>이탈직전형·팀이동형 대기 소재 제작</w:t>
      </w:r>
    </w:p>
    <w:p>
      <w:pPr>
        <w:pStyle w:val="ListNumber"/>
      </w:pPr>
      <w:r>
        <w:rPr>
          <w:sz w:val="20"/>
        </w:rPr>
        <w:t>ThreadAuto 유형 확장 (논쟁유발, Before/After, 실수경고형)</w:t>
      </w:r>
    </w:p>
    <w:p>
      <w:r>
        <w:rPr>
          <w:color w:val="B4B4B4"/>
          <w:sz w:val="16"/>
        </w:rPr>
        <w:t>────────────────────────────────────────────────────────────</w:t>
      </w:r>
    </w:p>
    <w:p>
      <w:pPr>
        <w:pStyle w:val="Heading2"/>
      </w:pPr>
      <w:r>
        <w:t>미합의 사항</w:t>
      </w:r>
    </w:p>
    <w:p>
      <w:pPr>
        <w:pStyle w:val="Heading3"/>
      </w:pPr>
      <w:r>
        <w:t>미합의 1: 페르소나 수 확장 (3개 vs 5개)</w:t>
      </w:r>
    </w:p>
    <w:p>
      <w:pPr>
        <w:pStyle w:val="ListBullet"/>
      </w:pPr>
      <w:r>
        <w:rPr>
          <w:sz w:val="20"/>
        </w:rPr>
      </w:r>
      <w:r>
        <w:rPr>
          <w:b/>
          <w:sz w:val="20"/>
        </w:rPr>
        <w:t>므네모시네</w:t>
      </w:r>
      <w:r>
        <w:rPr>
          <w:sz w:val="20"/>
        </w:rPr>
        <w:t>: 5개 확장 필수 (이탈직전형+팀이동형 별도 소재 필요)</w:t>
      </w:r>
    </w:p>
    <w:p>
      <w:pPr>
        <w:pStyle w:val="ListBullet"/>
      </w:pPr>
      <w:r>
        <w:rPr>
          <w:sz w:val="20"/>
        </w:rPr>
      </w:r>
      <w:r>
        <w:rPr>
          <w:b/>
          <w:sz w:val="20"/>
        </w:rPr>
        <w:t>로키</w:t>
      </w:r>
      <w:r>
        <w:rPr>
          <w:sz w:val="20"/>
        </w:rPr>
        <w:t>: 소재 분산=학습 데이터 희석, 초기 30일은 3개 집중</w:t>
      </w:r>
    </w:p>
    <w:p>
      <w:pPr>
        <w:pStyle w:val="ListBullet"/>
      </w:pPr>
      <w:r>
        <w:rPr>
          <w:sz w:val="20"/>
        </w:rPr>
      </w:r>
      <w:r>
        <w:rPr>
          <w:b/>
          <w:sz w:val="20"/>
        </w:rPr>
        <w:t>아누 결정</w:t>
      </w:r>
      <w:r>
        <w:rPr>
          <w:sz w:val="20"/>
        </w:rPr>
        <w:t>: 1단계 3개 유지. D+21 기준 전환 30건 이상 시 5개 확장 자동 승인</w:t>
      </w:r>
    </w:p>
    <w:p>
      <w:pPr>
        <w:pStyle w:val="Heading3"/>
      </w:pPr>
      <w:r>
        <w:t>미합의 2: 퍼널 단계 (5단계 vs 7단계)</w:t>
      </w:r>
    </w:p>
    <w:p>
      <w:pPr>
        <w:pStyle w:val="ListBullet"/>
      </w:pPr>
      <w:r>
        <w:rPr>
          <w:sz w:val="20"/>
        </w:rPr>
      </w:r>
      <w:r>
        <w:rPr>
          <w:b/>
          <w:sz w:val="20"/>
        </w:rPr>
        <w:t>므네모시네</w:t>
      </w:r>
      <w:r>
        <w:rPr>
          <w:sz w:val="20"/>
        </w:rPr>
        <w:t>: 7단계 필수 (신뢰구축+리타겟팅+상담후넛지)</w:t>
      </w:r>
    </w:p>
    <w:p>
      <w:pPr>
        <w:pStyle w:val="ListBullet"/>
      </w:pPr>
      <w:r>
        <w:rPr>
          <w:sz w:val="20"/>
        </w:rPr>
      </w:r>
      <w:r>
        <w:rPr>
          <w:b/>
          <w:sz w:val="20"/>
        </w:rPr>
        <w:t>에코</w:t>
      </w:r>
      <w:r>
        <w:rPr>
          <w:sz w:val="20"/>
        </w:rPr>
        <w:t>: 7단계는 트래킹 복잡도 증가, 초기 5단계로 시작</w:t>
      </w:r>
    </w:p>
    <w:p>
      <w:pPr>
        <w:pStyle w:val="ListBullet"/>
      </w:pPr>
      <w:r>
        <w:rPr>
          <w:sz w:val="20"/>
        </w:rPr>
      </w:r>
      <w:r>
        <w:rPr>
          <w:b/>
          <w:sz w:val="20"/>
        </w:rPr>
        <w:t>아누 결정</w:t>
      </w:r>
      <w:r>
        <w:rPr>
          <w:sz w:val="20"/>
        </w:rPr>
        <w:t>: 5단계로 시작. GTM에 태깅만 미리 해두고 D+30에 확장 결정</w:t>
      </w:r>
    </w:p>
    <w:p>
      <w:pPr>
        <w:pStyle w:val="Heading3"/>
      </w:pPr>
      <w:r>
        <w:t>미합의 3: 예산 배분 방식</w:t>
      </w:r>
    </w:p>
    <w:p>
      <w:pPr>
        <w:pStyle w:val="ListBullet"/>
      </w:pPr>
      <w:r>
        <w:rPr>
          <w:sz w:val="20"/>
        </w:rPr>
      </w:r>
      <w:r>
        <w:rPr>
          <w:b/>
          <w:sz w:val="20"/>
        </w:rPr>
        <w:t>므네모시네</w:t>
      </w:r>
      <w:r>
        <w:rPr>
          <w:sz w:val="20"/>
        </w:rPr>
        <w:t>: 50:50→주별 동적 배분</w:t>
      </w:r>
    </w:p>
    <w:p>
      <w:pPr>
        <w:pStyle w:val="ListBullet"/>
      </w:pPr>
      <w:r>
        <w:rPr>
          <w:sz w:val="20"/>
        </w:rPr>
      </w:r>
      <w:r>
        <w:rPr>
          <w:b/>
          <w:sz w:val="20"/>
        </w:rPr>
        <w:t>에코</w:t>
      </w:r>
      <w:r>
        <w:rPr>
          <w:sz w:val="20"/>
        </w:rPr>
        <w:t>: 초기 2주 50:50 고정 후 데이터 기반 조정</w:t>
      </w:r>
    </w:p>
    <w:p>
      <w:pPr>
        <w:pStyle w:val="ListBullet"/>
      </w:pPr>
      <w:r>
        <w:rPr>
          <w:sz w:val="20"/>
        </w:rPr>
      </w:r>
      <w:r>
        <w:rPr>
          <w:b/>
          <w:sz w:val="20"/>
        </w:rPr>
        <w:t>아누 결정</w:t>
      </w:r>
      <w:r>
        <w:rPr>
          <w:sz w:val="20"/>
        </w:rPr>
        <w:t>: 초기 2주 50:50 고정, D+14 이후 동적 배분 전환</w:t>
      </w:r>
    </w:p>
    <w:p>
      <w:pPr>
        <w:pStyle w:val="Heading3"/>
      </w:pPr>
      <w:r>
        <w:t>미합의 4: 감성/논리 비중</w:t>
      </w:r>
    </w:p>
    <w:p>
      <w:pPr>
        <w:pStyle w:val="ListBullet"/>
      </w:pPr>
      <w:r>
        <w:rPr>
          <w:sz w:val="20"/>
        </w:rPr>
      </w:r>
      <w:r>
        <w:rPr>
          <w:b/>
          <w:sz w:val="20"/>
        </w:rPr>
        <w:t>페이토</w:t>
      </w:r>
      <w:r>
        <w:rPr>
          <w:sz w:val="20"/>
        </w:rPr>
        <w:t>: 전체 60:40 감성 우위</w:t>
      </w:r>
    </w:p>
    <w:p>
      <w:pPr>
        <w:pStyle w:val="ListBullet"/>
      </w:pPr>
      <w:r>
        <w:rPr>
          <w:sz w:val="20"/>
        </w:rPr>
      </w:r>
      <w:r>
        <w:rPr>
          <w:b/>
          <w:sz w:val="20"/>
        </w:rPr>
        <w:t>에이레네</w:t>
      </w:r>
      <w:r>
        <w:rPr>
          <w:sz w:val="20"/>
        </w:rPr>
        <w:t>: Google은 논리 유지</w:t>
      </w:r>
    </w:p>
    <w:p>
      <w:pPr>
        <w:pStyle w:val="ListBullet"/>
      </w:pPr>
      <w:r>
        <w:rPr>
          <w:sz w:val="20"/>
        </w:rPr>
      </w:r>
      <w:r>
        <w:rPr>
          <w:b/>
          <w:sz w:val="20"/>
        </w:rPr>
        <w:t>아누 결정</w:t>
      </w:r>
      <w:r>
        <w:rPr>
          <w:sz w:val="20"/>
        </w:rPr>
        <w:t>: 채널별 분리 (Meta 60:40, Google 30:70)</w:t>
      </w:r>
    </w:p>
    <w:p>
      <w:pPr>
        <w:pStyle w:val="Heading3"/>
      </w:pPr>
      <w:r>
        <w:t>미합의 5: Threads 채널 유지 여부</w:t>
      </w:r>
    </w:p>
    <w:p>
      <w:pPr>
        <w:pStyle w:val="ListBullet"/>
      </w:pPr>
      <w:r>
        <w:rPr>
          <w:sz w:val="20"/>
        </w:rPr>
      </w:r>
      <w:r>
        <w:rPr>
          <w:b/>
          <w:sz w:val="20"/>
        </w:rPr>
        <w:t>아폴론</w:t>
      </w:r>
      <w:r>
        <w:rPr>
          <w:sz w:val="20"/>
        </w:rPr>
        <w:t>: 유지 (비용 낮음, 실험 가치)</w:t>
      </w:r>
    </w:p>
    <w:p>
      <w:pPr>
        <w:pStyle w:val="ListBullet"/>
      </w:pPr>
      <w:r>
        <w:rPr>
          <w:sz w:val="20"/>
        </w:rPr>
      </w:r>
      <w:r>
        <w:rPr>
          <w:b/>
          <w:sz w:val="20"/>
        </w:rPr>
        <w:t>로키</w:t>
      </w:r>
      <w:r>
        <w:rPr>
          <w:sz w:val="20"/>
        </w:rPr>
        <w:t>: 타겟 불일치, 리소스 낭비</w:t>
      </w:r>
    </w:p>
    <w:p>
      <w:pPr>
        <w:pStyle w:val="ListBullet"/>
      </w:pPr>
      <w:r>
        <w:rPr>
          <w:sz w:val="20"/>
        </w:rPr>
      </w:r>
      <w:r>
        <w:rPr>
          <w:b/>
          <w:sz w:val="20"/>
        </w:rPr>
        <w:t>아누 결정</w:t>
      </w:r>
      <w:r>
        <w:rPr>
          <w:sz w:val="20"/>
        </w:rPr>
        <w:t>: 30일 조건부 유지, 프로필클릭→랜딩 전환율 0.5% 미달 시 중단</w:t>
      </w:r>
    </w:p>
    <w:p>
      <w:pPr>
        <w:pStyle w:val="Heading3"/>
      </w:pPr>
      <w:r>
        <w:t>미합의 6: 6월 이후 전략 공백</w:t>
      </w:r>
    </w:p>
    <w:p>
      <w:pPr>
        <w:pStyle w:val="ListBullet"/>
      </w:pPr>
      <w:r>
        <w:rPr>
          <w:sz w:val="20"/>
        </w:rPr>
      </w:r>
      <w:r>
        <w:rPr>
          <w:b/>
          <w:sz w:val="20"/>
        </w:rPr>
        <w:t>로키</w:t>
      </w:r>
      <w:r>
        <w:rPr>
          <w:sz w:val="20"/>
        </w:rPr>
        <w:t>: 즉시 6월 이후 플랜 구조화 필요</w:t>
      </w:r>
    </w:p>
    <w:p>
      <w:pPr>
        <w:pStyle w:val="ListBullet"/>
      </w:pPr>
      <w:r>
        <w:rPr>
          <w:sz w:val="20"/>
        </w:rPr>
      </w:r>
      <w:r>
        <w:rPr>
          <w:b/>
          <w:sz w:val="20"/>
        </w:rPr>
        <w:t>므네모시네/에코</w:t>
      </w:r>
      <w:r>
        <w:rPr>
          <w:sz w:val="20"/>
        </w:rPr>
        <w:t>: 1단계 데이터 보고 결정, 지금 고정은 경직성</w:t>
      </w:r>
    </w:p>
    <w:p>
      <w:pPr>
        <w:pStyle w:val="ListBullet"/>
      </w:pPr>
      <w:r>
        <w:rPr>
          <w:sz w:val="20"/>
        </w:rPr>
      </w:r>
      <w:r>
        <w:rPr>
          <w:b/>
          <w:sz w:val="20"/>
        </w:rPr>
        <w:t>아누 결정</w:t>
      </w:r>
      <w:r>
        <w:rPr>
          <w:sz w:val="20"/>
        </w:rPr>
        <w:t>: D+45 리뷰 세션 강제 편성, 지금 플랜 고정하지 않음</w:t>
      </w:r>
    </w:p>
    <w:p>
      <w:pPr>
        <w:pStyle w:val="Heading3"/>
      </w:pPr>
      <w:r>
        <w:t>미합의 7: KPI 현실성</w:t>
      </w:r>
    </w:p>
    <w:p>
      <w:pPr>
        <w:pStyle w:val="ListBullet"/>
      </w:pPr>
      <w:r>
        <w:rPr>
          <w:sz w:val="20"/>
        </w:rPr>
      </w:r>
      <w:r>
        <w:rPr>
          <w:b/>
          <w:sz w:val="20"/>
        </w:rPr>
        <w:t>로키</w:t>
      </w:r>
      <w:r>
        <w:rPr>
          <w:sz w:val="20"/>
        </w:rPr>
        <w:t>: CPL/ROAS 벤치마크 없이 목표 설정은 낙관론</w:t>
      </w:r>
    </w:p>
    <w:p>
      <w:pPr>
        <w:pStyle w:val="ListBullet"/>
      </w:pPr>
      <w:r>
        <w:rPr>
          <w:sz w:val="20"/>
        </w:rPr>
      </w:r>
      <w:r>
        <w:rPr>
          <w:b/>
          <w:sz w:val="20"/>
        </w:rPr>
        <w:t>에코</w:t>
      </w:r>
      <w:r>
        <w:rPr>
          <w:sz w:val="20"/>
        </w:rPr>
        <w:t>: 3주차 KPI 재설정 구조로 대응</w:t>
      </w:r>
    </w:p>
    <w:p>
      <w:pPr>
        <w:pStyle w:val="ListBullet"/>
      </w:pPr>
      <w:r>
        <w:rPr>
          <w:sz w:val="20"/>
        </w:rPr>
      </w:r>
      <w:r>
        <w:rPr>
          <w:b/>
          <w:sz w:val="20"/>
        </w:rPr>
        <w:t>아누 결정</w:t>
      </w:r>
      <w:r>
        <w:rPr>
          <w:sz w:val="20"/>
        </w:rPr>
        <w:t>: 에코 구조 채택 + 로키 D+3 이내 벤치마크 제출 의무</w:t>
      </w:r>
    </w:p>
    <w:p>
      <w:r>
        <w:rPr>
          <w:color w:val="B4B4B4"/>
          <w:sz w:val="16"/>
        </w:rPr>
        <w:t>────────────────────────────────────────────────────────────</w:t>
      </w:r>
    </w:p>
    <w:p>
      <w:pPr>
        <w:pStyle w:val="Heading2"/>
      </w:pPr>
      <w:r>
        <w:t>최종 액션 테이블</w:t>
      </w:r>
    </w:p>
    <w:tbl>
      <w:tblPr>
        <w:tblStyle w:val="TableGrid"/>
        <w:tblW w:type="auto" w:w="0"/>
        <w:tblLook w:firstColumn="1" w:firstRow="1" w:lastColumn="0" w:lastRow="0" w:noHBand="0" w:noVBand="1" w:val="04A0"/>
      </w:tblPr>
      <w:tblGrid>
        <w:gridCol w:w="2268"/>
        <w:gridCol w:w="2268"/>
        <w:gridCol w:w="2268"/>
        <w:gridCol w:w="2268"/>
      </w:tblGrid>
      <w:tr>
        <w:tc>
          <w:tcPr>
            <w:tcW w:type="dxa" w:w="2268"/>
          </w:tcPr>
          <w:p>
            <w:pPr/>
            <w:r>
              <w:rPr>
                <w:b/>
                <w:sz w:val="16"/>
              </w:rPr>
              <w:t>우선순위</w:t>
            </w:r>
          </w:p>
        </w:tc>
        <w:tc>
          <w:tcPr>
            <w:tcW w:type="dxa" w:w="2268"/>
          </w:tcPr>
          <w:p>
            <w:pPr/>
            <w:r>
              <w:rPr>
                <w:b/>
                <w:sz w:val="16"/>
              </w:rPr>
              <w:t>액션</w:t>
            </w:r>
          </w:p>
        </w:tc>
        <w:tc>
          <w:tcPr>
            <w:tcW w:type="dxa" w:w="2268"/>
          </w:tcPr>
          <w:p>
            <w:pPr/>
            <w:r>
              <w:rPr>
                <w:b/>
                <w:sz w:val="16"/>
              </w:rPr>
              <w:t>담당</w:t>
            </w:r>
          </w:p>
        </w:tc>
        <w:tc>
          <w:tcPr>
            <w:tcW w:type="dxa" w:w="2268"/>
          </w:tcPr>
          <w:p>
            <w:pPr/>
            <w:r>
              <w:rPr>
                <w:b/>
                <w:sz w:val="16"/>
              </w:rPr>
              <w:t>기한</w:t>
            </w:r>
          </w:p>
        </w:tc>
      </w:tr>
      <w:tr>
        <w:tc>
          <w:tcPr>
            <w:tcW w:type="dxa" w:w="2268"/>
          </w:tcPr>
          <w:p>
            <w:pPr/>
            <w:r>
              <w:rPr>
                <w:sz w:val="16"/>
              </w:rPr>
              <w:t>P0</w:t>
            </w:r>
          </w:p>
        </w:tc>
        <w:tc>
          <w:tcPr>
            <w:tcW w:type="dxa" w:w="2268"/>
          </w:tcPr>
          <w:p>
            <w:pPr/>
            <w:r>
              <w:rPr>
                <w:sz w:val="16"/>
              </w:rPr>
              <w:t>규제 표현 3건 전면 수정</w:t>
            </w:r>
          </w:p>
        </w:tc>
        <w:tc>
          <w:tcPr>
            <w:tcW w:type="dxa" w:w="2268"/>
          </w:tcPr>
          <w:p>
            <w:pPr/>
            <w:r>
              <w:rPr>
                <w:sz w:val="16"/>
              </w:rPr>
              <w:t>아폴론+에이레네</w:t>
            </w:r>
          </w:p>
        </w:tc>
        <w:tc>
          <w:tcPr>
            <w:tcW w:type="dxa" w:w="2268"/>
          </w:tcPr>
          <w:p>
            <w:pPr/>
            <w:r>
              <w:rPr>
                <w:sz w:val="16"/>
              </w:rPr>
              <w:t>48시간</w:t>
            </w:r>
          </w:p>
        </w:tc>
      </w:tr>
      <w:tr>
        <w:tc>
          <w:tcPr>
            <w:tcW w:type="dxa" w:w="2268"/>
          </w:tcPr>
          <w:p>
            <w:pPr/>
            <w:r>
              <w:rPr>
                <w:sz w:val="16"/>
              </w:rPr>
              <w:t>P0</w:t>
            </w:r>
          </w:p>
        </w:tc>
        <w:tc>
          <w:tcPr>
            <w:tcW w:type="dxa" w:w="2268"/>
          </w:tcPr>
          <w:p>
            <w:pPr/>
            <w:r>
              <w:rPr>
                <w:sz w:val="16"/>
              </w:rPr>
              <w:t>Meta 고용광고 카테고리 전환</w:t>
            </w:r>
          </w:p>
        </w:tc>
        <w:tc>
          <w:tcPr>
            <w:tcW w:type="dxa" w:w="2268"/>
          </w:tcPr>
          <w:p>
            <w:pPr/>
            <w:r>
              <w:rPr>
                <w:sz w:val="16"/>
              </w:rPr>
              <w:t>에코</w:t>
            </w:r>
          </w:p>
        </w:tc>
        <w:tc>
          <w:tcPr>
            <w:tcW w:type="dxa" w:w="2268"/>
          </w:tcPr>
          <w:p>
            <w:pPr/>
            <w:r>
              <w:rPr>
                <w:sz w:val="16"/>
              </w:rPr>
              <w:t>48시간</w:t>
            </w:r>
          </w:p>
        </w:tc>
      </w:tr>
      <w:tr>
        <w:tc>
          <w:tcPr>
            <w:tcW w:type="dxa" w:w="2268"/>
          </w:tcPr>
          <w:p>
            <w:pPr/>
            <w:r>
              <w:rPr>
                <w:sz w:val="16"/>
              </w:rPr>
              <w:t>P0</w:t>
            </w:r>
          </w:p>
        </w:tc>
        <w:tc>
          <w:tcPr>
            <w:tcW w:type="dxa" w:w="2268"/>
          </w:tcPr>
          <w:p>
            <w:pPr/>
            <w:r>
              <w:rPr>
                <w:sz w:val="16"/>
              </w:rPr>
              <w:t>GTM 7개 이벤트 설치</w:t>
            </w:r>
          </w:p>
        </w:tc>
        <w:tc>
          <w:tcPr>
            <w:tcW w:type="dxa" w:w="2268"/>
          </w:tcPr>
          <w:p>
            <w:pPr/>
            <w:r>
              <w:rPr>
                <w:sz w:val="16"/>
              </w:rPr>
              <w:t>에코</w:t>
            </w:r>
          </w:p>
        </w:tc>
        <w:tc>
          <w:tcPr>
            <w:tcW w:type="dxa" w:w="2268"/>
          </w:tcPr>
          <w:p>
            <w:pPr/>
            <w:r>
              <w:rPr>
                <w:sz w:val="16"/>
              </w:rPr>
              <w:t>48시간</w:t>
            </w:r>
          </w:p>
        </w:tc>
      </w:tr>
      <w:tr>
        <w:tc>
          <w:tcPr>
            <w:tcW w:type="dxa" w:w="2268"/>
          </w:tcPr>
          <w:p>
            <w:pPr/>
            <w:r>
              <w:rPr>
                <w:sz w:val="16"/>
              </w:rPr>
              <w:t>P0</w:t>
            </w:r>
          </w:p>
        </w:tc>
        <w:tc>
          <w:tcPr>
            <w:tcW w:type="dxa" w:w="2268"/>
          </w:tcPr>
          <w:p>
            <w:pPr/>
            <w:r>
              <w:rPr>
                <w:sz w:val="16"/>
              </w:rPr>
              <w:t>CTA 저마찰 문구 교체</w:t>
            </w:r>
          </w:p>
        </w:tc>
        <w:tc>
          <w:tcPr>
            <w:tcW w:type="dxa" w:w="2268"/>
          </w:tcPr>
          <w:p>
            <w:pPr/>
            <w:r>
              <w:rPr>
                <w:sz w:val="16"/>
              </w:rPr>
              <w:t>페이토</w:t>
            </w:r>
          </w:p>
        </w:tc>
        <w:tc>
          <w:tcPr>
            <w:tcW w:type="dxa" w:w="2268"/>
          </w:tcPr>
          <w:p>
            <w:pPr/>
            <w:r>
              <w:rPr>
                <w:sz w:val="16"/>
              </w:rPr>
              <w:t>48시간</w:t>
            </w:r>
          </w:p>
        </w:tc>
      </w:tr>
      <w:tr>
        <w:tc>
          <w:tcPr>
            <w:tcW w:type="dxa" w:w="2268"/>
          </w:tcPr>
          <w:p>
            <w:pPr/>
            <w:r>
              <w:rPr>
                <w:sz w:val="16"/>
              </w:rPr>
              <w:t>P0</w:t>
            </w:r>
          </w:p>
        </w:tc>
        <w:tc>
          <w:tcPr>
            <w:tcW w:type="dxa" w:w="2268"/>
          </w:tcPr>
          <w:p>
            <w:pPr/>
            <w:r>
              <w:rPr>
                <w:sz w:val="16"/>
              </w:rPr>
              <w:t>슬라이드 1 헤드라인 교체</w:t>
            </w:r>
          </w:p>
        </w:tc>
        <w:tc>
          <w:tcPr>
            <w:tcW w:type="dxa" w:w="2268"/>
          </w:tcPr>
          <w:p>
            <w:pPr/>
            <w:r>
              <w:rPr>
                <w:sz w:val="16"/>
              </w:rPr>
              <w:t>페이토+아폴론</w:t>
            </w:r>
          </w:p>
        </w:tc>
        <w:tc>
          <w:tcPr>
            <w:tcW w:type="dxa" w:w="2268"/>
          </w:tcPr>
          <w:p>
            <w:pPr/>
            <w:r>
              <w:rPr>
                <w:sz w:val="16"/>
              </w:rPr>
              <w:t>48시간</w:t>
            </w:r>
          </w:p>
        </w:tc>
      </w:tr>
      <w:tr>
        <w:tc>
          <w:tcPr>
            <w:tcW w:type="dxa" w:w="2268"/>
          </w:tcPr>
          <w:p>
            <w:pPr/>
            <w:r>
              <w:rPr>
                <w:sz w:val="16"/>
              </w:rPr>
              <w:t>P0</w:t>
            </w:r>
          </w:p>
        </w:tc>
        <w:tc>
          <w:tcPr>
            <w:tcW w:type="dxa" w:w="2268"/>
          </w:tcPr>
          <w:p>
            <w:pPr/>
            <w:r>
              <w:rPr>
                <w:sz w:val="16"/>
              </w:rPr>
              <w:t>Meta/Google 역할 차별화 확정</w:t>
            </w:r>
          </w:p>
        </w:tc>
        <w:tc>
          <w:tcPr>
            <w:tcW w:type="dxa" w:w="2268"/>
          </w:tcPr>
          <w:p>
            <w:pPr/>
            <w:r>
              <w:rPr>
                <w:sz w:val="16"/>
              </w:rPr>
              <w:t>므네모시네</w:t>
            </w:r>
          </w:p>
        </w:tc>
        <w:tc>
          <w:tcPr>
            <w:tcW w:type="dxa" w:w="2268"/>
          </w:tcPr>
          <w:p>
            <w:pPr/>
            <w:r>
              <w:rPr>
                <w:sz w:val="16"/>
              </w:rPr>
              <w:t>48시간</w:t>
            </w:r>
          </w:p>
        </w:tc>
      </w:tr>
      <w:tr>
        <w:tc>
          <w:tcPr>
            <w:tcW w:type="dxa" w:w="2268"/>
          </w:tcPr>
          <w:p>
            <w:pPr/>
            <w:r>
              <w:rPr>
                <w:sz w:val="16"/>
              </w:rPr>
              <w:t>P0</w:t>
            </w:r>
          </w:p>
        </w:tc>
        <w:tc>
          <w:tcPr>
            <w:tcW w:type="dxa" w:w="2268"/>
          </w:tcPr>
          <w:p>
            <w:pPr/>
            <w:r>
              <w:rPr>
                <w:sz w:val="16"/>
              </w:rPr>
              <w:t>업계 CPL/ROAS 벤치마크 수집</w:t>
            </w:r>
          </w:p>
        </w:tc>
        <w:tc>
          <w:tcPr>
            <w:tcW w:type="dxa" w:w="2268"/>
          </w:tcPr>
          <w:p>
            <w:pPr/>
            <w:r>
              <w:rPr>
                <w:sz w:val="16"/>
              </w:rPr>
              <w:t>로키</w:t>
            </w:r>
          </w:p>
        </w:tc>
        <w:tc>
          <w:tcPr>
            <w:tcW w:type="dxa" w:w="2268"/>
          </w:tcPr>
          <w:p>
            <w:pPr/>
            <w:r>
              <w:rPr>
                <w:sz w:val="16"/>
              </w:rPr>
              <w:t>D+3</w:t>
            </w:r>
          </w:p>
        </w:tc>
      </w:tr>
      <w:tr>
        <w:tc>
          <w:tcPr>
            <w:tcW w:type="dxa" w:w="2268"/>
          </w:tcPr>
          <w:p>
            <w:pPr/>
            <w:r>
              <w:rPr>
                <w:sz w:val="16"/>
              </w:rPr>
              <w:t>P1</w:t>
            </w:r>
          </w:p>
        </w:tc>
        <w:tc>
          <w:tcPr>
            <w:tcW w:type="dxa" w:w="2268"/>
          </w:tcPr>
          <w:p>
            <w:pPr/>
            <w:r>
              <w:rPr>
                <w:sz w:val="16"/>
              </w:rPr>
              <w:t>RSA 광고 확장 추가</w:t>
            </w:r>
          </w:p>
        </w:tc>
        <w:tc>
          <w:tcPr>
            <w:tcW w:type="dxa" w:w="2268"/>
          </w:tcPr>
          <w:p>
            <w:pPr/>
            <w:r>
              <w:rPr>
                <w:sz w:val="16"/>
              </w:rPr>
              <w:t>에이레네</w:t>
            </w:r>
          </w:p>
        </w:tc>
        <w:tc>
          <w:tcPr>
            <w:tcW w:type="dxa" w:w="2268"/>
          </w:tcPr>
          <w:p>
            <w:pPr/>
            <w:r>
              <w:rPr>
                <w:sz w:val="16"/>
              </w:rPr>
              <w:t>1주</w:t>
            </w:r>
          </w:p>
        </w:tc>
      </w:tr>
      <w:tr>
        <w:tc>
          <w:tcPr>
            <w:tcW w:type="dxa" w:w="2268"/>
          </w:tcPr>
          <w:p>
            <w:pPr/>
            <w:r>
              <w:rPr>
                <w:sz w:val="16"/>
              </w:rPr>
              <w:t>P1</w:t>
            </w:r>
          </w:p>
        </w:tc>
        <w:tc>
          <w:tcPr>
            <w:tcW w:type="dxa" w:w="2268"/>
          </w:tcPr>
          <w:p>
            <w:pPr/>
            <w:r>
              <w:rPr>
                <w:sz w:val="16"/>
              </w:rPr>
              <w:t>네거티브 키워드 15개+ 등록</w:t>
            </w:r>
          </w:p>
        </w:tc>
        <w:tc>
          <w:tcPr>
            <w:tcW w:type="dxa" w:w="2268"/>
          </w:tcPr>
          <w:p>
            <w:pPr/>
            <w:r>
              <w:rPr>
                <w:sz w:val="16"/>
              </w:rPr>
              <w:t>에이레네</w:t>
            </w:r>
          </w:p>
        </w:tc>
        <w:tc>
          <w:tcPr>
            <w:tcW w:type="dxa" w:w="2268"/>
          </w:tcPr>
          <w:p>
            <w:pPr/>
            <w:r>
              <w:rPr>
                <w:sz w:val="16"/>
              </w:rPr>
              <w:t>1주</w:t>
            </w:r>
          </w:p>
        </w:tc>
      </w:tr>
      <w:tr>
        <w:tc>
          <w:tcPr>
            <w:tcW w:type="dxa" w:w="2268"/>
          </w:tcPr>
          <w:p>
            <w:pPr/>
            <w:r>
              <w:rPr>
                <w:sz w:val="16"/>
              </w:rPr>
              <w:t>P1</w:t>
            </w:r>
          </w:p>
        </w:tc>
        <w:tc>
          <w:tcPr>
            <w:tcW w:type="dxa" w:w="2268"/>
          </w:tcPr>
          <w:p>
            <w:pPr/>
            <w:r>
              <w:rPr>
                <w:sz w:val="16"/>
              </w:rPr>
              <w:t>문의 폼 필터 항목 추가</w:t>
            </w:r>
          </w:p>
        </w:tc>
        <w:tc>
          <w:tcPr>
            <w:tcW w:type="dxa" w:w="2268"/>
          </w:tcPr>
          <w:p>
            <w:pPr/>
            <w:r>
              <w:rPr>
                <w:sz w:val="16"/>
              </w:rPr>
              <w:t>에코</w:t>
            </w:r>
          </w:p>
        </w:tc>
        <w:tc>
          <w:tcPr>
            <w:tcW w:type="dxa" w:w="2268"/>
          </w:tcPr>
          <w:p>
            <w:pPr/>
            <w:r>
              <w:rPr>
                <w:sz w:val="16"/>
              </w:rPr>
              <w:t>1주</w:t>
            </w:r>
          </w:p>
        </w:tc>
      </w:tr>
      <w:tr>
        <w:tc>
          <w:tcPr>
            <w:tcW w:type="dxa" w:w="2268"/>
          </w:tcPr>
          <w:p>
            <w:pPr/>
            <w:r>
              <w:rPr>
                <w:sz w:val="16"/>
              </w:rPr>
              <w:t>P1</w:t>
            </w:r>
          </w:p>
        </w:tc>
        <w:tc>
          <w:tcPr>
            <w:tcW w:type="dxa" w:w="2268"/>
          </w:tcPr>
          <w:p>
            <w:pPr/>
            <w:r>
              <w:rPr>
                <w:sz w:val="16"/>
              </w:rPr>
              <w:t>캐러셀 순서 재배열</w:t>
            </w:r>
          </w:p>
        </w:tc>
        <w:tc>
          <w:tcPr>
            <w:tcW w:type="dxa" w:w="2268"/>
          </w:tcPr>
          <w:p>
            <w:pPr/>
            <w:r>
              <w:rPr>
                <w:sz w:val="16"/>
              </w:rPr>
              <w:t>페이토</w:t>
            </w:r>
          </w:p>
        </w:tc>
        <w:tc>
          <w:tcPr>
            <w:tcW w:type="dxa" w:w="2268"/>
          </w:tcPr>
          <w:p>
            <w:pPr/>
            <w:r>
              <w:rPr>
                <w:sz w:val="16"/>
              </w:rPr>
              <w:t>1주</w:t>
            </w:r>
          </w:p>
        </w:tc>
      </w:tr>
      <w:tr>
        <w:tc>
          <w:tcPr>
            <w:tcW w:type="dxa" w:w="2268"/>
          </w:tcPr>
          <w:p>
            <w:pPr/>
            <w:r>
              <w:rPr>
                <w:sz w:val="16"/>
              </w:rPr>
              <w:t>P1</w:t>
            </w:r>
          </w:p>
        </w:tc>
        <w:tc>
          <w:tcPr>
            <w:tcW w:type="dxa" w:w="2268"/>
          </w:tcPr>
          <w:p>
            <w:pPr/>
            <w:r>
              <w:rPr>
                <w:sz w:val="16"/>
              </w:rPr>
              <w:t>블로그 발행 순서 재배열</w:t>
            </w:r>
          </w:p>
        </w:tc>
        <w:tc>
          <w:tcPr>
            <w:tcW w:type="dxa" w:w="2268"/>
          </w:tcPr>
          <w:p>
            <w:pPr/>
            <w:r>
              <w:rPr>
                <w:sz w:val="16"/>
              </w:rPr>
              <w:t>아폴론</w:t>
            </w:r>
          </w:p>
        </w:tc>
        <w:tc>
          <w:tcPr>
            <w:tcW w:type="dxa" w:w="2268"/>
          </w:tcPr>
          <w:p>
            <w:pPr/>
            <w:r>
              <w:rPr>
                <w:sz w:val="16"/>
              </w:rPr>
              <w:t>1주</w:t>
            </w:r>
          </w:p>
        </w:tc>
      </w:tr>
      <w:tr>
        <w:tc>
          <w:tcPr>
            <w:tcW w:type="dxa" w:w="2268"/>
          </w:tcPr>
          <w:p>
            <w:pPr/>
            <w:r>
              <w:rPr>
                <w:sz w:val="16"/>
              </w:rPr>
              <w:t>P1</w:t>
            </w:r>
          </w:p>
        </w:tc>
        <w:tc>
          <w:tcPr>
            <w:tcW w:type="dxa" w:w="2268"/>
          </w:tcPr>
          <w:p>
            <w:pPr/>
            <w:r>
              <w:rPr>
                <w:sz w:val="16"/>
              </w:rPr>
              <w:t>채널별 감성/논리 비중 적용</w:t>
            </w:r>
          </w:p>
        </w:tc>
        <w:tc>
          <w:tcPr>
            <w:tcW w:type="dxa" w:w="2268"/>
          </w:tcPr>
          <w:p>
            <w:pPr/>
            <w:r>
              <w:rPr>
                <w:sz w:val="16"/>
              </w:rPr>
              <w:t>페이토+에이레네</w:t>
            </w:r>
          </w:p>
        </w:tc>
        <w:tc>
          <w:tcPr>
            <w:tcW w:type="dxa" w:w="2268"/>
          </w:tcPr>
          <w:p>
            <w:pPr/>
            <w:r>
              <w:rPr>
                <w:sz w:val="16"/>
              </w:rPr>
              <w:t>1주</w:t>
            </w:r>
          </w:p>
        </w:tc>
      </w:tr>
      <w:tr>
        <w:tc>
          <w:tcPr>
            <w:tcW w:type="dxa" w:w="2268"/>
          </w:tcPr>
          <w:p>
            <w:pPr/>
            <w:r>
              <w:rPr>
                <w:sz w:val="16"/>
              </w:rPr>
              <w:t>P1</w:t>
            </w:r>
          </w:p>
        </w:tc>
        <w:tc>
          <w:tcPr>
            <w:tcW w:type="dxa" w:w="2268"/>
          </w:tcPr>
          <w:p>
            <w:pPr/>
            <w:r>
              <w:rPr>
                <w:sz w:val="16"/>
              </w:rPr>
              <w:t>D+45 리뷰 세션 일정 블로킹</w:t>
            </w:r>
          </w:p>
        </w:tc>
        <w:tc>
          <w:tcPr>
            <w:tcW w:type="dxa" w:w="2268"/>
          </w:tcPr>
          <w:p>
            <w:pPr/>
            <w:r>
              <w:rPr>
                <w:sz w:val="16"/>
              </w:rPr>
              <w:t>아누</w:t>
            </w:r>
          </w:p>
        </w:tc>
        <w:tc>
          <w:tcPr>
            <w:tcW w:type="dxa" w:w="2268"/>
          </w:tcPr>
          <w:p>
            <w:pPr/>
            <w:r>
              <w:rPr>
                <w:sz w:val="16"/>
              </w:rPr>
              <w:t>1주</w:t>
            </w:r>
          </w:p>
        </w:tc>
      </w:tr>
      <w:tr>
        <w:tc>
          <w:tcPr>
            <w:tcW w:type="dxa" w:w="2268"/>
          </w:tcPr>
          <w:p>
            <w:pPr/>
            <w:r>
              <w:rPr>
                <w:sz w:val="16"/>
              </w:rPr>
              <w:t>P1</w:t>
            </w:r>
          </w:p>
        </w:tc>
        <w:tc>
          <w:tcPr>
            <w:tcW w:type="dxa" w:w="2268"/>
          </w:tcPr>
          <w:p>
            <w:pPr/>
            <w:r>
              <w:rPr>
                <w:sz w:val="16"/>
              </w:rPr>
              <w:t>초기 KPI 수치 확정</w:t>
            </w:r>
          </w:p>
        </w:tc>
        <w:tc>
          <w:tcPr>
            <w:tcW w:type="dxa" w:w="2268"/>
          </w:tcPr>
          <w:p>
            <w:pPr/>
            <w:r>
              <w:rPr>
                <w:sz w:val="16"/>
              </w:rPr>
              <w:t>에코+로키</w:t>
            </w:r>
          </w:p>
        </w:tc>
        <w:tc>
          <w:tcPr>
            <w:tcW w:type="dxa" w:w="2268"/>
          </w:tcPr>
          <w:p>
            <w:pPr/>
            <w:r>
              <w:rPr>
                <w:sz w:val="16"/>
              </w:rPr>
              <w:t>1주</w:t>
            </w:r>
          </w:p>
        </w:tc>
      </w:tr>
      <w:tr>
        <w:tc>
          <w:tcPr>
            <w:tcW w:type="dxa" w:w="2268"/>
          </w:tcPr>
          <w:p>
            <w:pPr/>
            <w:r>
              <w:rPr>
                <w:sz w:val="16"/>
              </w:rPr>
              <w:t>P2</w:t>
            </w:r>
          </w:p>
        </w:tc>
        <w:tc>
          <w:tcPr>
            <w:tcW w:type="dxa" w:w="2268"/>
          </w:tcPr>
          <w:p>
            <w:pPr/>
            <w:r>
              <w:rPr>
                <w:sz w:val="16"/>
              </w:rPr>
              <w:t>A/B 테스트 2세트 순차 설계</w:t>
            </w:r>
          </w:p>
        </w:tc>
        <w:tc>
          <w:tcPr>
            <w:tcW w:type="dxa" w:w="2268"/>
          </w:tcPr>
          <w:p>
            <w:pPr/>
            <w:r>
              <w:rPr>
                <w:sz w:val="16"/>
              </w:rPr>
              <w:t>에이레네+에코</w:t>
            </w:r>
          </w:p>
        </w:tc>
        <w:tc>
          <w:tcPr>
            <w:tcW w:type="dxa" w:w="2268"/>
          </w:tcPr>
          <w:p>
            <w:pPr/>
            <w:r>
              <w:rPr>
                <w:sz w:val="16"/>
              </w:rPr>
              <w:t>2주</w:t>
            </w:r>
          </w:p>
        </w:tc>
      </w:tr>
      <w:tr>
        <w:tc>
          <w:tcPr>
            <w:tcW w:type="dxa" w:w="2268"/>
          </w:tcPr>
          <w:p>
            <w:pPr/>
            <w:r>
              <w:rPr>
                <w:sz w:val="16"/>
              </w:rPr>
              <w:t>P2</w:t>
            </w:r>
          </w:p>
        </w:tc>
        <w:tc>
          <w:tcPr>
            <w:tcW w:type="dxa" w:w="2268"/>
          </w:tcPr>
          <w:p>
            <w:pPr/>
            <w:r>
              <w:rPr>
                <w:sz w:val="16"/>
              </w:rPr>
              <w:t>2트랙 캘린더 재구성</w:t>
            </w:r>
          </w:p>
        </w:tc>
        <w:tc>
          <w:tcPr>
            <w:tcW w:type="dxa" w:w="2268"/>
          </w:tcPr>
          <w:p>
            <w:pPr/>
            <w:r>
              <w:rPr>
                <w:sz w:val="16"/>
              </w:rPr>
              <w:t>에코</w:t>
            </w:r>
          </w:p>
        </w:tc>
        <w:tc>
          <w:tcPr>
            <w:tcW w:type="dxa" w:w="2268"/>
          </w:tcPr>
          <w:p>
            <w:pPr/>
            <w:r>
              <w:rPr>
                <w:sz w:val="16"/>
              </w:rPr>
              <w:t>2주</w:t>
            </w:r>
          </w:p>
        </w:tc>
      </w:tr>
      <w:tr>
        <w:tc>
          <w:tcPr>
            <w:tcW w:type="dxa" w:w="2268"/>
          </w:tcPr>
          <w:p>
            <w:pPr/>
            <w:r>
              <w:rPr>
                <w:sz w:val="16"/>
              </w:rPr>
              <w:t>P2</w:t>
            </w:r>
          </w:p>
        </w:tc>
        <w:tc>
          <w:tcPr>
            <w:tcW w:type="dxa" w:w="2268"/>
          </w:tcPr>
          <w:p>
            <w:pPr/>
            <w:r>
              <w:rPr>
                <w:sz w:val="16"/>
              </w:rPr>
              <w:t>CTA 이원화 적용</w:t>
            </w:r>
          </w:p>
        </w:tc>
        <w:tc>
          <w:tcPr>
            <w:tcW w:type="dxa" w:w="2268"/>
          </w:tcPr>
          <w:p>
            <w:pPr/>
            <w:r>
              <w:rPr>
                <w:sz w:val="16"/>
              </w:rPr>
              <w:t>아폴론+페이토</w:t>
            </w:r>
          </w:p>
        </w:tc>
        <w:tc>
          <w:tcPr>
            <w:tcW w:type="dxa" w:w="2268"/>
          </w:tcPr>
          <w:p>
            <w:pPr/>
            <w:r>
              <w:rPr>
                <w:sz w:val="16"/>
              </w:rPr>
              <w:t>2주</w:t>
            </w:r>
          </w:p>
        </w:tc>
      </w:tr>
      <w:tr>
        <w:tc>
          <w:tcPr>
            <w:tcW w:type="dxa" w:w="2268"/>
          </w:tcPr>
          <w:p>
            <w:pPr/>
            <w:r>
              <w:rPr>
                <w:sz w:val="16"/>
              </w:rPr>
              <w:t>P2</w:t>
            </w:r>
          </w:p>
        </w:tc>
        <w:tc>
          <w:tcPr>
            <w:tcW w:type="dxa" w:w="2268"/>
          </w:tcPr>
          <w:p>
            <w:pPr/>
            <w:r>
              <w:rPr>
                <w:sz w:val="16"/>
              </w:rPr>
              <w:t>Social Proof 삽입</w:t>
            </w:r>
          </w:p>
        </w:tc>
        <w:tc>
          <w:tcPr>
            <w:tcW w:type="dxa" w:w="2268"/>
          </w:tcPr>
          <w:p>
            <w:pPr/>
            <w:r>
              <w:rPr>
                <w:sz w:val="16"/>
              </w:rPr>
              <w:t>아폴론</w:t>
            </w:r>
          </w:p>
        </w:tc>
        <w:tc>
          <w:tcPr>
            <w:tcW w:type="dxa" w:w="2268"/>
          </w:tcPr>
          <w:p>
            <w:pPr/>
            <w:r>
              <w:rPr>
                <w:sz w:val="16"/>
              </w:rPr>
              <w:t>2주</w:t>
            </w:r>
          </w:p>
        </w:tc>
      </w:tr>
      <w:tr>
        <w:tc>
          <w:tcPr>
            <w:tcW w:type="dxa" w:w="2268"/>
          </w:tcPr>
          <w:p>
            <w:pPr/>
            <w:r>
              <w:rPr>
                <w:sz w:val="16"/>
              </w:rPr>
              <w:t>P2</w:t>
            </w:r>
          </w:p>
        </w:tc>
        <w:tc>
          <w:tcPr>
            <w:tcW w:type="dxa" w:w="2268"/>
          </w:tcPr>
          <w:p>
            <w:pPr/>
            <w:r>
              <w:rPr>
                <w:sz w:val="16"/>
              </w:rPr>
              <w:t>Threads 검증 기준 세팅</w:t>
            </w:r>
          </w:p>
        </w:tc>
        <w:tc>
          <w:tcPr>
            <w:tcW w:type="dxa" w:w="2268"/>
          </w:tcPr>
          <w:p>
            <w:pPr/>
            <w:r>
              <w:rPr>
                <w:sz w:val="16"/>
              </w:rPr>
              <w:t>에코</w:t>
            </w:r>
          </w:p>
        </w:tc>
        <w:tc>
          <w:tcPr>
            <w:tcW w:type="dxa" w:w="2268"/>
          </w:tcPr>
          <w:p>
            <w:pPr/>
            <w:r>
              <w:rPr>
                <w:sz w:val="16"/>
              </w:rPr>
              <w:t>2주</w:t>
            </w:r>
          </w:p>
        </w:tc>
      </w:tr>
      <w:tr>
        <w:tc>
          <w:tcPr>
            <w:tcW w:type="dxa" w:w="2268"/>
          </w:tcPr>
          <w:p>
            <w:pPr/>
            <w:r>
              <w:rPr>
                <w:sz w:val="16"/>
              </w:rPr>
              <w:t>P2</w:t>
            </w:r>
          </w:p>
        </w:tc>
        <w:tc>
          <w:tcPr>
            <w:tcW w:type="dxa" w:w="2268"/>
          </w:tcPr>
          <w:p>
            <w:pPr/>
            <w:r>
              <w:rPr>
                <w:sz w:val="16"/>
              </w:rPr>
              <w:t>대기 소재 제작 (이탈직전형/팀이동형)</w:t>
            </w:r>
          </w:p>
        </w:tc>
        <w:tc>
          <w:tcPr>
            <w:tcW w:type="dxa" w:w="2268"/>
          </w:tcPr>
          <w:p>
            <w:pPr/>
            <w:r>
              <w:rPr>
                <w:sz w:val="16"/>
              </w:rPr>
              <w:t>므네모시네+아폴론</w:t>
            </w:r>
          </w:p>
        </w:tc>
        <w:tc>
          <w:tcPr>
            <w:tcW w:type="dxa" w:w="2268"/>
          </w:tcPr>
          <w:p>
            <w:pPr/>
            <w:r>
              <w:rPr>
                <w:sz w:val="16"/>
              </w:rPr>
              <w:t>2주</w:t>
            </w:r>
          </w:p>
        </w:tc>
      </w:tr>
    </w:tbl>
    <w:p>
      <w:r>
        <w:rPr>
          <w:color w:val="B4B4B4"/>
          <w:sz w:val="16"/>
        </w:rPr>
        <w:t>────────────────────────────────────────────────────────────</w:t>
      </w:r>
    </w:p>
    <w:p>
      <w:r>
        <w:rPr>
          <w:sz w:val="20"/>
        </w:rPr>
        <w:t>*미팅 기록 완료 — 헤르메스 (개발1팀장)*</w:t>
      </w:r>
    </w:p>
    <w:sectPr w:rsidR="00FC693F" w:rsidRPr="0006063C" w:rsidSect="00034616">
      <w:pgSz w:w="11906" w:h="16838"/>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맑은 고딕" w:hAnsi="맑은 고딕"/>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맑은 고딕" w:hAnsi="맑은 고딕"/>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맑은 고딕" w:hAnsi="맑은 고딕"/>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맑은 고딕" w:hAnsi="맑은 고딕"/>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